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00d5" w14:textId="4ac0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бойынша 2011 жылға арналған субсидияларды алушылардың тізіміне қосуға өтінімдерді ұсыну мерзімдерін және субсидияланатын басым ауыл шаруашылығы дақылдарының әрбір түрі бойынша егудің оңтайлы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2011 жылғы 7 маусымдағы № 176 қаулысы. Ақмола облысы Астрахан ауданының Әділет басқармасында 2011 жылғы 20 маусымда № 1-6-155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  Қазақстан Республикасы Үкіметінің 2011 жылғы 4 наурыздағы № 221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 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 Бараев атындағы астық шаруашылығы ғылыми-өндірістік орталығы» жауапкершілігі шектеулі серіктестігінің 2011 жылғы 19 мамырдағы № 435 ұсынысының негізінде,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бойынша 2011 жылға арналған субсидияларды алушылардың тізіміне қосуға өтінімдерді ұсыну мерзімдері және субсидияланатын басым ауыл шаруашылығы дақылдарының әрбір түрі бойынша егудің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күші 2011 жылдың 1 мамырынан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       Р.Әкімов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бойынша 2011 жылға арналған субсидияларды</w:t>
      </w:r>
      <w:r>
        <w:br/>
      </w:r>
      <w:r>
        <w:rPr>
          <w:rFonts w:ascii="Times New Roman"/>
          <w:b/>
          <w:i w:val="false"/>
          <w:color w:val="000000"/>
        </w:rPr>
        <w:t>
алушылардың тізіміне қосуға өтінімдерді ұсыну мерзімдері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субсидияланатын басым ауыл шаруашылығы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2917"/>
        <w:gridCol w:w="2704"/>
        <w:gridCol w:w="2811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Егудің оңтайлы мерзімдері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мамырдан 5 маусымға дейін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маусымға дейін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15 мамырға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арналған күнбағыс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20  мамырға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28 мамырға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маусымға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дәнді және бұршақты шөптердің көктемгі егісі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15 мамырға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