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1dcb" w14:textId="6511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2010 жылғы 22 желтоқсандағы № 4С-28-3 
"2011-2013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2011 жылғы 19 мамырдағы № 4С-33-2 шешімі. Ақмола облысы Астрахан ауданының Әділет басқармасында 2011 жылғы 27 мамырда № 1-6-153 тіркелді. Күші жойылды - Ақмола облысы Астрахан аудандық мәслихатының 2012 жылғы 26 наурыздағы № 5С-17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Астрахан аудандық мәслихатының 2012.03.26 № 5С-17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«2011-2013 жылдарға арналған аудандық бюджет туралы» 2010 жылғы 22 желтоқсандағы № 4С-28-3 (нормативтік құқықтық актілерді мемлекеттік тіркеу Тізілімінде № 1-6-146 тіркелген, 2011 жылғы 28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 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«1699246,7» сандары «1696046,7» сандарымен ауыстырылсын»;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 – 13550 мың теңге» жолы «қаржы активтерімен жасалатын операциялар бойынша сальдо – 16750 мың теңге» жолымен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 – 13550 мың теңге» жолдары «қаржы активтерін сатып алу – 16750 мың теңге» жолымен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«2011-2013 жылдарға арналған аудандық бюджет туралы» 2010 жылғы 22 желтоқсандағы № 4С-28-3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Ақмола облысы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ауданының әкімі                   Р.Әкімов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мамырдағы № 4С-33-2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426"/>
        <w:gridCol w:w="311"/>
        <w:gridCol w:w="6270"/>
        <w:gridCol w:w="168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1670837</w:t>
            </w:r>
          </w:p>
        </w:tc>
      </w:tr>
      <w:tr>
        <w:trPr>
          <w:trHeight w:val="2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276305,0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2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2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147365,0</w:t>
            </w:r>
          </w:p>
        </w:tc>
      </w:tr>
      <w:tr>
        <w:trPr>
          <w:trHeight w:val="2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111309,0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2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22300,0</w:t>
            </w:r>
          </w:p>
        </w:tc>
      </w:tr>
      <w:tr>
        <w:trPr>
          <w:trHeight w:val="2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8317,0</w:t>
            </w:r>
          </w:p>
        </w:tc>
      </w:tr>
      <w:tr>
        <w:trPr>
          <w:trHeight w:val="2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2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81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34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28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28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2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51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79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9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9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130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37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4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0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1380717,0</w:t>
            </w:r>
          </w:p>
        </w:tc>
      </w:tr>
      <w:tr>
        <w:trPr>
          <w:trHeight w:val="2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1380717,0</w:t>
            </w:r>
          </w:p>
        </w:tc>
      </w:tr>
      <w:tr>
        <w:trPr>
          <w:trHeight w:val="2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53"/>
        <w:gridCol w:w="554"/>
        <w:gridCol w:w="554"/>
        <w:gridCol w:w="5316"/>
        <w:gridCol w:w="165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1696046,7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179815,0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162518,0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47981,0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41305,0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98022,0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97322,0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10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1175776,0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59929,0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59929,0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52866,0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 қосымша ақы көлемін ұлғайту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1087213,0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1086213,0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1073713,0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9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телемдері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67488,0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52997,0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10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14491,0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14243,0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113111,7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72442,7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59597,7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19253,7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70585,0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21038,0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5222,0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42946,8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25682,8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14267,0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29200,9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-71160,6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мамырдағы № 4С-33-2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49"/>
        <w:gridCol w:w="549"/>
        <w:gridCol w:w="5881"/>
        <w:gridCol w:w="1617"/>
      </w:tblGrid>
      <w:tr>
        <w:trPr>
          <w:trHeight w:val="12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20119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Острогорка ауылдық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