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15c9" w14:textId="4821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9 желтоқсандағы № 4С 40/3 шешімі. Ақмола облысы Атбасар ауданының Әділет басқармасында 2011 жылғы 30 желтоқсанда № 1-5-174 тіркелді. Қолданылу мерзімінің аяқталуына байланысты күші жойылды - (Ақмола облысы Атбасар аудандық мәслихатының 2013 жылғы 4 сәуірдегі № 65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04.04.2013 № 65 хатымен).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Ақмола облысы Атбасар аудандық мәслихатының 2012.08.08 </w:t>
      </w:r>
      <w:r>
        <w:rPr>
          <w:rFonts w:ascii="Times New Roman"/>
          <w:b w:val="false"/>
          <w:i w:val="false"/>
          <w:color w:val="000000"/>
          <w:sz w:val="28"/>
        </w:rPr>
        <w:t>№ 5С 8/3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Атбасар аудандық мәслихатының 2012.08.08 </w:t>
      </w:r>
      <w:r>
        <w:rPr>
          <w:rFonts w:ascii="Times New Roman"/>
          <w:b w:val="false"/>
          <w:i w:val="false"/>
          <w:color w:val="000000"/>
          <w:sz w:val="28"/>
        </w:rPr>
        <w:t>№ 5С 8/3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Муратов Р.Р.</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Әубәкіров Р.Ш.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