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33bf8" w14:textId="3433b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2011 жылғы 9 желтоқсандағы № 4С 40/2 шешімі. Ақмола облысы Атбасар ауданының Әділет басқармасында 2011 жылғы 28 желтоқсанда № 1-5-173 тіркелді. Күші жойылды - Ақмола облысы Атбасар аудандық мәслихатының 2013 жылғы 21 ақпандағы № 5С 14/3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Ақмола облысы Атбасар аудандық мәслихатының 21.02.2013 № 5С 14/3 (қол қойылған кезден бастап күшіне және қолданысқа енгізіледі) шешімімен.</w:t>
      </w:r>
      <w:r>
        <w:br/>
      </w:r>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Атбасар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xml:space="preserve">1. 2012 – 2014 жылдарға арналған аудан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2012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 3955866,5 мың теңге, оның ішінде:</w:t>
      </w:r>
      <w:r>
        <w:br/>
      </w:r>
      <w:r>
        <w:rPr>
          <w:rFonts w:ascii="Times New Roman"/>
          <w:b w:val="false"/>
          <w:i w:val="false"/>
          <w:color w:val="000000"/>
          <w:sz w:val="28"/>
        </w:rPr>
        <w:t>
      салықтық түсімдер бойынша – 863809,0 мың теңге;</w:t>
      </w:r>
      <w:r>
        <w:br/>
      </w:r>
      <w:r>
        <w:rPr>
          <w:rFonts w:ascii="Times New Roman"/>
          <w:b w:val="false"/>
          <w:i w:val="false"/>
          <w:color w:val="000000"/>
          <w:sz w:val="28"/>
        </w:rPr>
        <w:t>
      салықтық емес түсімдер бойынша – 37351,4 мың теңге;</w:t>
      </w:r>
      <w:r>
        <w:br/>
      </w:r>
      <w:r>
        <w:rPr>
          <w:rFonts w:ascii="Times New Roman"/>
          <w:b w:val="false"/>
          <w:i w:val="false"/>
          <w:color w:val="000000"/>
          <w:sz w:val="28"/>
        </w:rPr>
        <w:t>
      негізгі капиталды сатудан түсетін түсімдер бойынша – 37994,6 мың теңге;</w:t>
      </w:r>
      <w:r>
        <w:br/>
      </w:r>
      <w:r>
        <w:rPr>
          <w:rFonts w:ascii="Times New Roman"/>
          <w:b w:val="false"/>
          <w:i w:val="false"/>
          <w:color w:val="000000"/>
          <w:sz w:val="28"/>
        </w:rPr>
        <w:t>
      трансферттер түсімі бойынша – 3016711,5 мың теңге;</w:t>
      </w:r>
      <w:r>
        <w:br/>
      </w:r>
      <w:r>
        <w:rPr>
          <w:rFonts w:ascii="Times New Roman"/>
          <w:b w:val="false"/>
          <w:i w:val="false"/>
          <w:color w:val="000000"/>
          <w:sz w:val="28"/>
        </w:rPr>
        <w:t>
      </w:t>
      </w:r>
      <w:r>
        <w:rPr>
          <w:rFonts w:ascii="Times New Roman"/>
          <w:b w:val="false"/>
          <w:i w:val="false"/>
          <w:color w:val="000000"/>
          <w:sz w:val="28"/>
        </w:rPr>
        <w:t>2) шығындар – 4025062,0 мың теңге;</w:t>
      </w:r>
      <w:r>
        <w:br/>
      </w:r>
      <w:r>
        <w:rPr>
          <w:rFonts w:ascii="Times New Roman"/>
          <w:b w:val="false"/>
          <w:i w:val="false"/>
          <w:color w:val="000000"/>
          <w:sz w:val="28"/>
        </w:rPr>
        <w:t>
      3) таза бюджеттік кредиттеу – 40985,0 мың теңге;</w:t>
      </w:r>
      <w:r>
        <w:br/>
      </w:r>
      <w:r>
        <w:rPr>
          <w:rFonts w:ascii="Times New Roman"/>
          <w:b w:val="false"/>
          <w:i w:val="false"/>
          <w:color w:val="000000"/>
          <w:sz w:val="28"/>
        </w:rPr>
        <w:t>
      бюджеттік кредиттер – 41614,0 мың теңге;</w:t>
      </w:r>
      <w:r>
        <w:br/>
      </w:r>
      <w:r>
        <w:rPr>
          <w:rFonts w:ascii="Times New Roman"/>
          <w:b w:val="false"/>
          <w:i w:val="false"/>
          <w:color w:val="000000"/>
          <w:sz w:val="28"/>
        </w:rPr>
        <w:t>
      бюджеттік кредиттерді өтеу – 629,0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мың теңге;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(-110180,5)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110180,5 мың теңге;</w:t>
      </w:r>
      <w:r>
        <w:br/>
      </w:r>
      <w:r>
        <w:rPr>
          <w:rFonts w:ascii="Times New Roman"/>
          <w:b w:val="false"/>
          <w:i w:val="false"/>
          <w:color w:val="000000"/>
          <w:sz w:val="28"/>
        </w:rPr>
        <w:t>
      қарыздар түсімі – 36854,0 мың теңге;</w:t>
      </w:r>
      <w:r>
        <w:br/>
      </w:r>
      <w:r>
        <w:rPr>
          <w:rFonts w:ascii="Times New Roman"/>
          <w:b w:val="false"/>
          <w:i w:val="false"/>
          <w:color w:val="000000"/>
          <w:sz w:val="28"/>
        </w:rPr>
        <w:t>
      қарыздарды өтеу – 10129,0 мың теңге;</w:t>
      </w:r>
      <w:r>
        <w:br/>
      </w:r>
      <w:r>
        <w:rPr>
          <w:rFonts w:ascii="Times New Roman"/>
          <w:b w:val="false"/>
          <w:i w:val="false"/>
          <w:color w:val="000000"/>
          <w:sz w:val="28"/>
        </w:rPr>
        <w:t>
      бюджет қаражатының пайдаланылатын қалдықтары – 83455,5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Ақмола облысы Атбасар аудандық мәслихатының 2012.12.04 </w:t>
      </w:r>
      <w:r>
        <w:rPr>
          <w:rFonts w:ascii="Times New Roman"/>
          <w:b w:val="false"/>
          <w:i w:val="false"/>
          <w:color w:val="ff0000"/>
          <w:sz w:val="28"/>
        </w:rPr>
        <w:t>№ 5С 11/1</w:t>
      </w:r>
      <w:r>
        <w:rPr>
          <w:rFonts w:ascii="Times New Roman"/>
          <w:b w:val="false"/>
          <w:i w:val="false"/>
          <w:color w:val="ff0000"/>
          <w:sz w:val="28"/>
        </w:rPr>
        <w:t xml:space="preserve"> (2012.01.01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2. Келесі көздер есебінен аудан бюджетінің табыстары бекітілсін:</w:t>
      </w:r>
      <w:r>
        <w:br/>
      </w:r>
      <w:r>
        <w:rPr>
          <w:rFonts w:ascii="Times New Roman"/>
          <w:b w:val="false"/>
          <w:i w:val="false"/>
          <w:color w:val="000000"/>
          <w:sz w:val="28"/>
        </w:rPr>
        <w:t>
      </w:t>
      </w:r>
      <w:r>
        <w:rPr>
          <w:rFonts w:ascii="Times New Roman"/>
          <w:b w:val="false"/>
          <w:i w:val="false"/>
          <w:color w:val="000000"/>
          <w:sz w:val="28"/>
        </w:rPr>
        <w:t>1) салықтық түсімдер, оның ішінде:</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да ресурстарды пайдаланғаны үшiн түсетiн түсiмдер;</w:t>
      </w:r>
      <w:r>
        <w:br/>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ойын бизнесіне салық;</w:t>
      </w:r>
      <w:r>
        <w:br/>
      </w:r>
      <w:r>
        <w:rPr>
          <w:rFonts w:ascii="Times New Roman"/>
          <w:b w:val="false"/>
          <w:i w:val="false"/>
          <w:color w:val="000000"/>
          <w:sz w:val="28"/>
        </w:rPr>
        <w:t>
      мемлекеттік баж;</w:t>
      </w:r>
      <w:r>
        <w:br/>
      </w:r>
      <w:r>
        <w:rPr>
          <w:rFonts w:ascii="Times New Roman"/>
          <w:b w:val="false"/>
          <w:i w:val="false"/>
          <w:color w:val="000000"/>
          <w:sz w:val="28"/>
        </w:rPr>
        <w:t>
      </w:t>
      </w:r>
      <w:r>
        <w:rPr>
          <w:rFonts w:ascii="Times New Roman"/>
          <w:b w:val="false"/>
          <w:i w:val="false"/>
          <w:color w:val="000000"/>
          <w:sz w:val="28"/>
        </w:rPr>
        <w:t>2) салықтық емес түсімдер, оның ішінде:</w:t>
      </w:r>
      <w:r>
        <w:br/>
      </w:r>
      <w:r>
        <w:rPr>
          <w:rFonts w:ascii="Times New Roman"/>
          <w:b w:val="false"/>
          <w:i w:val="false"/>
          <w:color w:val="000000"/>
          <w:sz w:val="28"/>
        </w:rPr>
        <w:t>
      мемлекеттік меншіктегі акциялардың мемлекеттік пакеттеріне дивидендтер;</w:t>
      </w:r>
      <w:r>
        <w:br/>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мемлекеттік бюджеттен берілген кредиттер бойынша сыйақылар;</w:t>
      </w:r>
      <w:r>
        <w:br/>
      </w:r>
      <w:r>
        <w:rPr>
          <w:rFonts w:ascii="Times New Roman"/>
          <w:b w:val="false"/>
          <w:i w:val="false"/>
          <w:color w:val="000000"/>
          <w:sz w:val="28"/>
        </w:rPr>
        <w:t>
      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8"/>
        </w:rPr>
        <w:t>
      мұнай секторы ұйымдарынан түсетін төлемдерді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w:t>
      </w:r>
      <w:r>
        <w:rPr>
          <w:rFonts w:ascii="Times New Roman"/>
          <w:b w:val="false"/>
          <w:i w:val="false"/>
          <w:color w:val="000000"/>
          <w:sz w:val="28"/>
        </w:rPr>
        <w:t>3) негізгі капиталды сатудан түсетін түсімдер, оның ішінде:</w:t>
      </w:r>
      <w:r>
        <w:br/>
      </w:r>
      <w:r>
        <w:rPr>
          <w:rFonts w:ascii="Times New Roman"/>
          <w:b w:val="false"/>
          <w:i w:val="false"/>
          <w:color w:val="000000"/>
          <w:sz w:val="28"/>
        </w:rPr>
        <w:t>
      мемлекеттік мекемелерге бекітілген мемлекеттік мүлікті сату;</w:t>
      </w:r>
      <w:r>
        <w:br/>
      </w:r>
      <w:r>
        <w:rPr>
          <w:rFonts w:ascii="Times New Roman"/>
          <w:b w:val="false"/>
          <w:i w:val="false"/>
          <w:color w:val="000000"/>
          <w:sz w:val="28"/>
        </w:rPr>
        <w:t>
      жерді сату.</w:t>
      </w:r>
      <w:r>
        <w:br/>
      </w: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Ақмола облысы Атбасар аудандық мәслихатының 2012.11.09 </w:t>
      </w:r>
      <w:r>
        <w:rPr>
          <w:rFonts w:ascii="Times New Roman"/>
          <w:b w:val="false"/>
          <w:i w:val="false"/>
          <w:color w:val="ff0000"/>
          <w:sz w:val="28"/>
        </w:rPr>
        <w:t>№ 5С 10/1</w:t>
      </w:r>
      <w:r>
        <w:rPr>
          <w:rFonts w:ascii="Times New Roman"/>
          <w:b w:val="false"/>
          <w:i w:val="false"/>
          <w:color w:val="ff0000"/>
          <w:sz w:val="28"/>
        </w:rPr>
        <w:t xml:space="preserve"> (2012.01.01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3. 2012 жылға арналған аудан бюджетінің құрамында облыс бюджетінен 1347524,0 мың теңге сомада субвенция қарастырылғаны ескерілсін.</w:t>
      </w:r>
      <w:r>
        <w:br/>
      </w:r>
      <w:r>
        <w:rPr>
          <w:rFonts w:ascii="Times New Roman"/>
          <w:b w:val="false"/>
          <w:i w:val="false"/>
          <w:color w:val="000000"/>
          <w:sz w:val="28"/>
        </w:rPr>
        <w:t>
      </w:t>
      </w:r>
      <w:r>
        <w:rPr>
          <w:rFonts w:ascii="Times New Roman"/>
          <w:b w:val="false"/>
          <w:i w:val="false"/>
          <w:color w:val="000000"/>
          <w:sz w:val="28"/>
        </w:rPr>
        <w:t>4. 2012 жылға арналған ауданның жергілікті атқарушы органының резерві 16000,0 мың теңге сомада бекітілсін.</w:t>
      </w:r>
      <w:r>
        <w:br/>
      </w:r>
      <w:r>
        <w:rPr>
          <w:rFonts w:ascii="Times New Roman"/>
          <w:b w:val="false"/>
          <w:i w:val="false"/>
          <w:color w:val="000000"/>
          <w:sz w:val="28"/>
        </w:rPr>
        <w:t>
      </w:t>
      </w:r>
      <w:r>
        <w:rPr>
          <w:rFonts w:ascii="Times New Roman"/>
          <w:b w:val="false"/>
          <w:i w:val="false"/>
          <w:color w:val="000000"/>
          <w:sz w:val="28"/>
        </w:rPr>
        <w:t>5. 2012 жылға арналған аудан бюджетінің шығыстар құрамында Атбасар ауданының Есенгелді ауылындағы сужүргінің, су құбыры ғимараттары алаңдарының және тарату жүйесінің құрылысына республикалық бюджеттен дамуға 199121,0 мың теңге сомада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Ақмола облысы Атбасар аудандық мәслихатының 2012.04.13 </w:t>
      </w:r>
      <w:r>
        <w:rPr>
          <w:rFonts w:ascii="Times New Roman"/>
          <w:b w:val="false"/>
          <w:i w:val="false"/>
          <w:color w:val="ff0000"/>
          <w:sz w:val="28"/>
        </w:rPr>
        <w:t>№ 5С 3/1</w:t>
      </w:r>
      <w:r>
        <w:rPr>
          <w:rFonts w:ascii="Times New Roman"/>
          <w:b w:val="false"/>
          <w:i w:val="false"/>
          <w:color w:val="ff0000"/>
          <w:sz w:val="28"/>
        </w:rPr>
        <w:t xml:space="preserve"> (2012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5-1. 2012 жылға арналған аудан бюджетінің шығыстар құрамында Атбасар ауданының Есенгелді ауылындағы сужүргінің, су құбыры ғимараттары алаңдарының және тарату жүйесінің құрылысына облыстық бюджеттен дамуға 7189,0 мың теңге сомада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5-1 тармақпен толықтырылды - Ақмола облысы Атбасар аудандық мәслихатының 2012.09.28 </w:t>
      </w:r>
      <w:r>
        <w:rPr>
          <w:rFonts w:ascii="Times New Roman"/>
          <w:b w:val="false"/>
          <w:i w:val="false"/>
          <w:color w:val="ff0000"/>
          <w:sz w:val="28"/>
        </w:rPr>
        <w:t>№ 5С 9/1</w:t>
      </w:r>
      <w:r>
        <w:rPr>
          <w:rFonts w:ascii="Times New Roman"/>
          <w:b w:val="false"/>
          <w:i w:val="false"/>
          <w:color w:val="ff0000"/>
          <w:sz w:val="28"/>
        </w:rPr>
        <w:t xml:space="preserve"> (2012.01.01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6. алынып тасталды - Ақмола облысы Атбасар аудандық мәслихатының 2012.04.13 </w:t>
      </w:r>
      <w:r>
        <w:rPr>
          <w:rFonts w:ascii="Times New Roman"/>
          <w:b w:val="false"/>
          <w:i w:val="false"/>
          <w:color w:val="ff0000"/>
          <w:sz w:val="28"/>
        </w:rPr>
        <w:t>№ 5С 3/1</w:t>
      </w:r>
      <w:r>
        <w:rPr>
          <w:rFonts w:ascii="Times New Roman"/>
          <w:b w:val="false"/>
          <w:i w:val="false"/>
          <w:color w:val="ff0000"/>
          <w:sz w:val="28"/>
        </w:rPr>
        <w:t xml:space="preserve"> (2012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7. 2012 жылға арналған аудан бюджетінің шығыстар құрамында Атбасар қаласында 320 орынға балабақша құрылысына облыстық бюджеттен дамуға 280000,0 мың теңге сомада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Ақмола облысы Атбасар аудандық мәслихатының 2012.12.04 </w:t>
      </w:r>
      <w:r>
        <w:rPr>
          <w:rFonts w:ascii="Times New Roman"/>
          <w:b w:val="false"/>
          <w:i w:val="false"/>
          <w:color w:val="ff0000"/>
          <w:sz w:val="28"/>
        </w:rPr>
        <w:t>№ 5С 11/1</w:t>
      </w:r>
      <w:r>
        <w:rPr>
          <w:rFonts w:ascii="Times New Roman"/>
          <w:b w:val="false"/>
          <w:i w:val="false"/>
          <w:color w:val="ff0000"/>
          <w:sz w:val="28"/>
        </w:rPr>
        <w:t xml:space="preserve"> (2012.01.01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8. 2012 жылға арналған аудан бюджетінің шығыстар құрамында Атбасар қаласында жүзу бассейні мен спорттық модульдің құрылысына облыстық бюджеттен дамуға 120000,0 мың теңге сомада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Ақмола облысы Атбасар аудандық мәслихатының 2012.12.04 </w:t>
      </w:r>
      <w:r>
        <w:rPr>
          <w:rFonts w:ascii="Times New Roman"/>
          <w:b w:val="false"/>
          <w:i w:val="false"/>
          <w:color w:val="ff0000"/>
          <w:sz w:val="28"/>
        </w:rPr>
        <w:t>№ 5С 11/1</w:t>
      </w:r>
      <w:r>
        <w:rPr>
          <w:rFonts w:ascii="Times New Roman"/>
          <w:b w:val="false"/>
          <w:i w:val="false"/>
          <w:color w:val="ff0000"/>
          <w:sz w:val="28"/>
        </w:rPr>
        <w:t xml:space="preserve"> (2012.01.01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8-1. 2012 жылға арналған аудан бюджетінің шығыстар құрамында мемлекеттік коммуналдық тұрғын үй қорының тұрғын үйлерін жобалауға, салуға және (немесе) сатып алуға республикалық бюджеттен 33000,0 мың теңге сомада нысаналы даму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8-1 тармақпен толықтырылды - Ақмола облысы Атбасар аудандық мәслихатының 2012.04.13 </w:t>
      </w:r>
      <w:r>
        <w:rPr>
          <w:rFonts w:ascii="Times New Roman"/>
          <w:b w:val="false"/>
          <w:i w:val="false"/>
          <w:color w:val="ff0000"/>
          <w:sz w:val="28"/>
        </w:rPr>
        <w:t>№ 5С 3/1</w:t>
      </w:r>
      <w:r>
        <w:rPr>
          <w:rFonts w:ascii="Times New Roman"/>
          <w:b w:val="false"/>
          <w:i w:val="false"/>
          <w:color w:val="ff0000"/>
          <w:sz w:val="28"/>
        </w:rPr>
        <w:t xml:space="preserve"> (2012 жылдың 1 қаңтарынан қолданысқа енгізіледі); жаңа редакцияда Ақмола облысы Атбасар аудандық мәслихатының 2012.12.04 </w:t>
      </w:r>
      <w:r>
        <w:rPr>
          <w:rFonts w:ascii="Times New Roman"/>
          <w:b w:val="false"/>
          <w:i w:val="false"/>
          <w:color w:val="ff0000"/>
          <w:sz w:val="28"/>
        </w:rPr>
        <w:t>№ 5С 11/1</w:t>
      </w:r>
      <w:r>
        <w:rPr>
          <w:rFonts w:ascii="Times New Roman"/>
          <w:b w:val="false"/>
          <w:i w:val="false"/>
          <w:color w:val="ff0000"/>
          <w:sz w:val="28"/>
        </w:rPr>
        <w:t xml:space="preserve"> (2012.01.01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8-2. 2012 жылға арналған аудан бюджетінің шығыстар құрамында Атбасар қ. су құбыры желілерін қайта құруға 2-ші кезек "Өңірлерді дамыту" бағдарламасы шеңберінде инженерлік инфрақұрылымын дамыту үшін республикалық бюджеттен 543700,0 мың теңге сомада нысаналы даму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8-2 тармақпен толықтырылды - Ақмола облысы Атбасар аудандық мәслихатының 2012.04.13 </w:t>
      </w:r>
      <w:r>
        <w:rPr>
          <w:rFonts w:ascii="Times New Roman"/>
          <w:b w:val="false"/>
          <w:i w:val="false"/>
          <w:color w:val="ff0000"/>
          <w:sz w:val="28"/>
        </w:rPr>
        <w:t>№ 5С 3/1</w:t>
      </w:r>
      <w:r>
        <w:rPr>
          <w:rFonts w:ascii="Times New Roman"/>
          <w:b w:val="false"/>
          <w:i w:val="false"/>
          <w:color w:val="ff0000"/>
          <w:sz w:val="28"/>
        </w:rPr>
        <w:t xml:space="preserve"> (2012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9. 2012 жылға арналған аудан бюджетінің шығыстар құрамында мамандарды әлеуметтік қолдау бойынша шараларды жүзеге асыруға республикалық бюджеттен 2226,0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Ақмола облысы Атбасар аудандық мәслихатының 2012.12.04 </w:t>
      </w:r>
      <w:r>
        <w:rPr>
          <w:rFonts w:ascii="Times New Roman"/>
          <w:b w:val="false"/>
          <w:i w:val="false"/>
          <w:color w:val="ff0000"/>
          <w:sz w:val="28"/>
        </w:rPr>
        <w:t>№ 5С 11/1</w:t>
      </w:r>
      <w:r>
        <w:rPr>
          <w:rFonts w:ascii="Times New Roman"/>
          <w:b w:val="false"/>
          <w:i w:val="false"/>
          <w:color w:val="ff0000"/>
          <w:sz w:val="28"/>
        </w:rPr>
        <w:t xml:space="preserve"> (2012.01.01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10. 2012 жылға арналған аудан бюджетінің шығыстар "Өңірлерді дамыту" бағдарламасы шеңберінде өңірлерді экономикалық дамуына жәрдемдесу жөніндегі шараларды іске асыруылуына республикалық бюджеттен 2683,0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10 тармақ жаңа редакцияда - Ақмола облысы Атбасар аудандық мәслихатының 2012.04.13 </w:t>
      </w:r>
      <w:r>
        <w:rPr>
          <w:rFonts w:ascii="Times New Roman"/>
          <w:b w:val="false"/>
          <w:i w:val="false"/>
          <w:color w:val="ff0000"/>
          <w:sz w:val="28"/>
        </w:rPr>
        <w:t>№ 5С 3/1</w:t>
      </w:r>
      <w:r>
        <w:rPr>
          <w:rFonts w:ascii="Times New Roman"/>
          <w:b w:val="false"/>
          <w:i w:val="false"/>
          <w:color w:val="ff0000"/>
          <w:sz w:val="28"/>
        </w:rPr>
        <w:t xml:space="preserve"> (2012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10-1. 2012 жылға арналған аудан бюджетінің шығыстар құрамында автомобиль жолдарын жөндеуге облыстық бюджеттен 25132,1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10-1 тармақпен толықтырылды - Ақмола облысы Атбасар аудандық мәслихатының 2012.03.20 </w:t>
      </w:r>
      <w:r>
        <w:rPr>
          <w:rFonts w:ascii="Times New Roman"/>
          <w:b w:val="false"/>
          <w:i w:val="false"/>
          <w:color w:val="ff0000"/>
          <w:sz w:val="28"/>
        </w:rPr>
        <w:t>№ 5С-2/12</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10-2. 2012 жылға арналған аудан бюджетінің шығыстар құрамында Атбасар қаласының орталық қазандығына жабдықтар сатып алуға облыстық бюджеттен 55000,0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10-2 тармақпен толықтырылды - Ақмола облысы Атбасар аудандық мәслихатының 2012.06.27 </w:t>
      </w:r>
      <w:r>
        <w:rPr>
          <w:rFonts w:ascii="Times New Roman"/>
          <w:b w:val="false"/>
          <w:i w:val="false"/>
          <w:color w:val="ff0000"/>
          <w:sz w:val="28"/>
        </w:rPr>
        <w:t>№ 5С-7/1</w:t>
      </w:r>
      <w:r>
        <w:rPr>
          <w:rFonts w:ascii="Times New Roman"/>
          <w:b w:val="false"/>
          <w:i w:val="false"/>
          <w:color w:val="ff0000"/>
          <w:sz w:val="28"/>
        </w:rPr>
        <w:t xml:space="preserve"> (2012 жылдың 1 қаңтарынан бастап қолданысқа енгізіледі) шешімімен; жаңа редакцияда - Ақмола облысы Атбасар аудандық мәслихатының 2012.09.28 </w:t>
      </w:r>
      <w:r>
        <w:rPr>
          <w:rFonts w:ascii="Times New Roman"/>
          <w:b w:val="false"/>
          <w:i w:val="false"/>
          <w:color w:val="ff0000"/>
          <w:sz w:val="28"/>
        </w:rPr>
        <w:t>№ 5С 9/1</w:t>
      </w:r>
      <w:r>
        <w:rPr>
          <w:rFonts w:ascii="Times New Roman"/>
          <w:b w:val="false"/>
          <w:i w:val="false"/>
          <w:color w:val="ff0000"/>
          <w:sz w:val="28"/>
        </w:rPr>
        <w:t xml:space="preserve"> (2012.01.01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11. 2012 жылға арналған аудан бюджетінің шығыстар құрамында тұрғын үй көмегiн көрсетуге республикалық бюджеттен 834,0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11 тармақ жаңа редакцияда - Ақмола облысы Атбасар аудандық мәслихатының 2012.12.04 </w:t>
      </w:r>
      <w:r>
        <w:rPr>
          <w:rFonts w:ascii="Times New Roman"/>
          <w:b w:val="false"/>
          <w:i w:val="false"/>
          <w:color w:val="ff0000"/>
          <w:sz w:val="28"/>
        </w:rPr>
        <w:t>№ 5С 11/1</w:t>
      </w:r>
      <w:r>
        <w:rPr>
          <w:rFonts w:ascii="Times New Roman"/>
          <w:b w:val="false"/>
          <w:i w:val="false"/>
          <w:color w:val="ff0000"/>
          <w:sz w:val="28"/>
        </w:rPr>
        <w:t xml:space="preserve"> (2012.01.01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12. 2012 жылға арналған аудан бюджетінің шығыстар құрамында жалақының ішінара субсидиялануға, қоныс аударуға субсидия беруге, халықты жұмыспен қамту орталықтарының қызметiн қамтамасыз етуге және жастар тәжiрибесiне республикалық бюджеттен 23565,8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12 тармақ жаңа редакцияда - Ақмола облысы Атбасар аудандық мәслихатының 2012.12.04 </w:t>
      </w:r>
      <w:r>
        <w:rPr>
          <w:rFonts w:ascii="Times New Roman"/>
          <w:b w:val="false"/>
          <w:i w:val="false"/>
          <w:color w:val="ff0000"/>
          <w:sz w:val="28"/>
        </w:rPr>
        <w:t>№ 5С 11/1</w:t>
      </w:r>
      <w:r>
        <w:rPr>
          <w:rFonts w:ascii="Times New Roman"/>
          <w:b w:val="false"/>
          <w:i w:val="false"/>
          <w:color w:val="ff0000"/>
          <w:sz w:val="28"/>
        </w:rPr>
        <w:t xml:space="preserve"> (2012.01.01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13. 2012 жылға арналған аудан бюджетінің шығыстар құрамында Ұлы Отан соғысына қатысқандарға және оның мүгедектеріне коммуналдық қызметтер шығындарына әлеуметтік көмек көрсетуге облыстық бюджеттен 2447,0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13 тармақ жаңа редакцияда - Ақмола облысы Атбасар аудандық мәслихатының 2012.12.04 </w:t>
      </w:r>
      <w:r>
        <w:rPr>
          <w:rFonts w:ascii="Times New Roman"/>
          <w:b w:val="false"/>
          <w:i w:val="false"/>
          <w:color w:val="ff0000"/>
          <w:sz w:val="28"/>
        </w:rPr>
        <w:t>№ 5С 11/1</w:t>
      </w:r>
      <w:r>
        <w:rPr>
          <w:rFonts w:ascii="Times New Roman"/>
          <w:b w:val="false"/>
          <w:i w:val="false"/>
          <w:color w:val="ff0000"/>
          <w:sz w:val="28"/>
        </w:rPr>
        <w:t xml:space="preserve"> (2012.01.01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14. 2012 жылға арналған аудан бюджетінің шығыстар құрамында Ақмола облысының аз қамтылған отбасыларының және Ақмола облысының селолық (ауылдық) жерлердегі көп балалы отбасыларының колледждерде оқитын студенттерінің оқу ақысын төлеуге облыстық бюджеттен 2287,7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14 тармақ жаңа редакцияда - Ақмола облысы Атбасар аудандық мәслихатының 2012.12.04 </w:t>
      </w:r>
      <w:r>
        <w:rPr>
          <w:rFonts w:ascii="Times New Roman"/>
          <w:b w:val="false"/>
          <w:i w:val="false"/>
          <w:color w:val="ff0000"/>
          <w:sz w:val="28"/>
        </w:rPr>
        <w:t>№ 5С 11/1</w:t>
      </w:r>
      <w:r>
        <w:rPr>
          <w:rFonts w:ascii="Times New Roman"/>
          <w:b w:val="false"/>
          <w:i w:val="false"/>
          <w:color w:val="ff0000"/>
          <w:sz w:val="28"/>
        </w:rPr>
        <w:t xml:space="preserve"> (2012.01.01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15. 2012 жылға арналған аудан бюджетінің шығыстар құрамында эпизиоотияға қарсы іс-шараларды жүргізуге республикалық бюджеттен 12840,0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16. 2012 жылға арналған аудан бюджетінің шығыстар құрамында мектепке дейінгі білім беру ұйымдарында мемлекеттік білім беру тапсырысын жүзеге асыруға республикалық бюджеттен 75737,0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16 тармақ жаңа редакцияда - Ақмола облысы Атбасар аудандық мәслихатының 2012.12.04 </w:t>
      </w:r>
      <w:r>
        <w:rPr>
          <w:rFonts w:ascii="Times New Roman"/>
          <w:b w:val="false"/>
          <w:i w:val="false"/>
          <w:color w:val="ff0000"/>
          <w:sz w:val="28"/>
        </w:rPr>
        <w:t>№ 5С 11/1</w:t>
      </w:r>
      <w:r>
        <w:rPr>
          <w:rFonts w:ascii="Times New Roman"/>
          <w:b w:val="false"/>
          <w:i w:val="false"/>
          <w:color w:val="ff0000"/>
          <w:sz w:val="28"/>
        </w:rPr>
        <w:t xml:space="preserve"> (2012.01.01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17. 2012 жылға арналған аудан бюджетінің шығыстар құрамында негізгі орта және жалпы орта білім беретін мемлекеттік мекемелердегі физика, химия, биология кабинеттерін оқу жабдығымен жарақтандыруға республикалық бюджеттен 12282,0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17 тармақ жаңа редакцияда - Ақмола облысы Атбасар аудандық мәслихатының 2012.12.04 </w:t>
      </w:r>
      <w:r>
        <w:rPr>
          <w:rFonts w:ascii="Times New Roman"/>
          <w:b w:val="false"/>
          <w:i w:val="false"/>
          <w:color w:val="ff0000"/>
          <w:sz w:val="28"/>
        </w:rPr>
        <w:t>№ 5С 11/1</w:t>
      </w:r>
      <w:r>
        <w:rPr>
          <w:rFonts w:ascii="Times New Roman"/>
          <w:b w:val="false"/>
          <w:i w:val="false"/>
          <w:color w:val="ff0000"/>
          <w:sz w:val="28"/>
        </w:rPr>
        <w:t xml:space="preserve"> (2012.01.01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18. 2012 жылға арналған аудан бюджетінің шығыстар құрамында үйде оқитын мүгедек - балаларды жабдықтармен, бағдарламалық қамтыммен қамтамасыз етуге республикалық бюджеттен 800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19. 2012 жылға арналған аудан бюджетінің шығыстар құрамында жетім-сәбиді (жетім-балаларды) және ата-аналарының қамқорлығынсыз қалған сәбиді (балаларды) асырап бағу үшін қамқоршыларға (қорғаншыларға) ай сайын ақшалай қаражаттарын төлеуге республикалық бюджеттен 18435,2,0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19 тармақ жаңа редакцияда - Ақмола облысы Атбасар аудандық мәслихатының 2012.06.27 </w:t>
      </w:r>
      <w:r>
        <w:rPr>
          <w:rFonts w:ascii="Times New Roman"/>
          <w:b w:val="false"/>
          <w:i w:val="false"/>
          <w:color w:val="ff0000"/>
          <w:sz w:val="28"/>
        </w:rPr>
        <w:t>№ 5С 7/1</w:t>
      </w:r>
      <w:r>
        <w:rPr>
          <w:rFonts w:ascii="Times New Roman"/>
          <w:b w:val="false"/>
          <w:i w:val="false"/>
          <w:color w:val="ff0000"/>
          <w:sz w:val="28"/>
        </w:rPr>
        <w:t xml:space="preserve"> (2012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20. 2012 жылға арналған аудан бюджетінің шығыстар құрамында мектеп мұғалімдеріне және мектепке дейінгі білім беру ұйымдары тәрбиешілеріне біліктілік санаты үшін қосымша ақының мөлшерін арттыруға республикалық бюджеттен 33050,3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20 тармақ жаңа редакцияда - Ақмола облысы Атбасар аудандық мәслихатының 2012.06.27 </w:t>
      </w:r>
      <w:r>
        <w:rPr>
          <w:rFonts w:ascii="Times New Roman"/>
          <w:b w:val="false"/>
          <w:i w:val="false"/>
          <w:color w:val="ff0000"/>
          <w:sz w:val="28"/>
        </w:rPr>
        <w:t>№ 5С 7/1</w:t>
      </w:r>
      <w:r>
        <w:rPr>
          <w:rFonts w:ascii="Times New Roman"/>
          <w:b w:val="false"/>
          <w:i w:val="false"/>
          <w:color w:val="ff0000"/>
          <w:sz w:val="28"/>
        </w:rPr>
        <w:t xml:space="preserve"> (2012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20-1. 2012 жылға арналған аудан бюджетінің шығыстар құрамында "Назарбаев Зияткерлік мектептері" ДБҰ-ның оқу бағдарламалары бойынша біліктілікті арттырудан өткен мұғалімдерге еңбекақыны көтеруге республикалық бюджеттен 1274,0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20-1 тармақпен толықтырылды - Ақмола облысы Атбасар аудандық мәслихатының 2012.09.28 </w:t>
      </w:r>
      <w:r>
        <w:rPr>
          <w:rFonts w:ascii="Times New Roman"/>
          <w:b w:val="false"/>
          <w:i w:val="false"/>
          <w:color w:val="ff0000"/>
          <w:sz w:val="28"/>
        </w:rPr>
        <w:t>№ 5С 9/1</w:t>
      </w:r>
      <w:r>
        <w:rPr>
          <w:rFonts w:ascii="Times New Roman"/>
          <w:b w:val="false"/>
          <w:i w:val="false"/>
          <w:color w:val="ff0000"/>
          <w:sz w:val="28"/>
        </w:rPr>
        <w:t xml:space="preserve"> (2012.01.01 қолданысқа енгізіледі); жаңа редакцияда Ақмола облысы Атбасар аудандық мәслихатының 2012.12.04 </w:t>
      </w:r>
      <w:r>
        <w:rPr>
          <w:rFonts w:ascii="Times New Roman"/>
          <w:b w:val="false"/>
          <w:i w:val="false"/>
          <w:color w:val="ff0000"/>
          <w:sz w:val="28"/>
        </w:rPr>
        <w:t>№ 5С 11/1</w:t>
      </w:r>
      <w:r>
        <w:rPr>
          <w:rFonts w:ascii="Times New Roman"/>
          <w:b w:val="false"/>
          <w:i w:val="false"/>
          <w:color w:val="ff0000"/>
          <w:sz w:val="28"/>
        </w:rPr>
        <w:t xml:space="preserve"> (2012.01.01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21. 2012 жылға арналған аудан бюджетінің шығыстар құрамында Атбасар қаласында балалар бақшасын күрделі жөндеуге облыстық бюджеттен 88116,3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21 тармақ жаңа редакцияда - Ақмола облысы Атбасар аудандық мәслихатының 2012.06.27 </w:t>
      </w:r>
      <w:r>
        <w:rPr>
          <w:rFonts w:ascii="Times New Roman"/>
          <w:b w:val="false"/>
          <w:i w:val="false"/>
          <w:color w:val="ff0000"/>
          <w:sz w:val="28"/>
        </w:rPr>
        <w:t>№ 5С 7/1</w:t>
      </w:r>
      <w:r>
        <w:rPr>
          <w:rFonts w:ascii="Times New Roman"/>
          <w:b w:val="false"/>
          <w:i w:val="false"/>
          <w:color w:val="ff0000"/>
          <w:sz w:val="28"/>
        </w:rPr>
        <w:t xml:space="preserve"> (2012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21-1. 2012 жылға арналған аудан бюджетінің шығыстар құрамында Атбасар қаласындағы № 4 "Еркежан" (140 орын) балабақшасын жабдықтауға облыстық бюджеттен 14300,0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21-1 тармақпен толықтырылды - Ақмола облысы Атбасар аудандық мәслихатының 2012.03.20 </w:t>
      </w:r>
      <w:r>
        <w:rPr>
          <w:rFonts w:ascii="Times New Roman"/>
          <w:b w:val="false"/>
          <w:i w:val="false"/>
          <w:color w:val="ff0000"/>
          <w:sz w:val="28"/>
        </w:rPr>
        <w:t>№ 5С-2/12</w:t>
      </w:r>
      <w:r>
        <w:rPr>
          <w:rFonts w:ascii="Times New Roman"/>
          <w:b w:val="false"/>
          <w:i w:val="false"/>
          <w:color w:val="ff0000"/>
          <w:sz w:val="28"/>
        </w:rPr>
        <w:t xml:space="preserve"> (2012 жылдың 1 қаңтарынан бастап қолданысқа енгізіледі); жаңа редакцияда - Ақмола облысы Атбасар аудандық мәслихатының 2012.04.13 </w:t>
      </w:r>
      <w:r>
        <w:rPr>
          <w:rFonts w:ascii="Times New Roman"/>
          <w:b w:val="false"/>
          <w:i w:val="false"/>
          <w:color w:val="ff0000"/>
          <w:sz w:val="28"/>
        </w:rPr>
        <w:t>№ 5С 3/1</w:t>
      </w:r>
      <w:r>
        <w:rPr>
          <w:rFonts w:ascii="Times New Roman"/>
          <w:b w:val="false"/>
          <w:i w:val="false"/>
          <w:color w:val="ff0000"/>
          <w:sz w:val="28"/>
        </w:rPr>
        <w:t xml:space="preserve"> (2012 жылдың 1 қаңтарынан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21-2. 2012 жылға арналған аудан бюджетінің шығыстар құрамында Жұмыспен қамту-2020 бағдарламасы бойынша ауылдық елді мекендерді дамыту дамыту шеңберінде Новоалександровка ауылының Новоалександровка № 1 орта мектебінің күрделі жөндеуіне республикалық бюджеттен 91444,0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21-2 тармақпен толықтырылды - Ақмола облысы Атбасар аудандық мәслихатының 2012.04.13 </w:t>
      </w:r>
      <w:r>
        <w:rPr>
          <w:rFonts w:ascii="Times New Roman"/>
          <w:b w:val="false"/>
          <w:i w:val="false"/>
          <w:color w:val="ff0000"/>
          <w:sz w:val="28"/>
        </w:rPr>
        <w:t>№ 5С 3/1</w:t>
      </w:r>
      <w:r>
        <w:rPr>
          <w:rFonts w:ascii="Times New Roman"/>
          <w:b w:val="false"/>
          <w:i w:val="false"/>
          <w:color w:val="ff0000"/>
          <w:sz w:val="28"/>
        </w:rPr>
        <w:t xml:space="preserve"> (2012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21-3. 2012 жылға арналған аудан бюджетінің шығыстар құрамында Атбасар қаласының Балалар музыкалық мектебінің ғимаратын күрделі жөндеуіне облыстық бюджеттен 21323,1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21-3 тармақпен толықтырылды - Ақмола облысы Атбасар аудандық мәслихатының 2012.06.27 </w:t>
      </w:r>
      <w:r>
        <w:rPr>
          <w:rFonts w:ascii="Times New Roman"/>
          <w:b w:val="false"/>
          <w:i w:val="false"/>
          <w:color w:val="ff0000"/>
          <w:sz w:val="28"/>
        </w:rPr>
        <w:t>№ 5С 7/1</w:t>
      </w:r>
      <w:r>
        <w:rPr>
          <w:rFonts w:ascii="Times New Roman"/>
          <w:b w:val="false"/>
          <w:i w:val="false"/>
          <w:color w:val="ff0000"/>
          <w:sz w:val="28"/>
        </w:rPr>
        <w:t xml:space="preserve"> (2012 жылдың 1 қаңтарынан қолданысқа енгізіледі); жаңа редакцияда Ақмола облысы Атбасар аудандық мәслихатының 2012.12.04 </w:t>
      </w:r>
      <w:r>
        <w:rPr>
          <w:rFonts w:ascii="Times New Roman"/>
          <w:b w:val="false"/>
          <w:i w:val="false"/>
          <w:color w:val="ff0000"/>
          <w:sz w:val="28"/>
        </w:rPr>
        <w:t>№ 5С 11/1</w:t>
      </w:r>
      <w:r>
        <w:rPr>
          <w:rFonts w:ascii="Times New Roman"/>
          <w:b w:val="false"/>
          <w:i w:val="false"/>
          <w:color w:val="ff0000"/>
          <w:sz w:val="28"/>
        </w:rPr>
        <w:t xml:space="preserve"> (2012.01.01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21-4. 2012 жылға арналған аудан бюджетінің шығыстар құрамында мемлекеттік органдарының күрделі шығыстарына облыстық бюджеттен 2400,0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21-4 тармақпен толықтырылды - Ақмола облысы Атбасар аудандық мәслихатының 2012.06.27 </w:t>
      </w:r>
      <w:r>
        <w:rPr>
          <w:rFonts w:ascii="Times New Roman"/>
          <w:b w:val="false"/>
          <w:i w:val="false"/>
          <w:color w:val="ff0000"/>
          <w:sz w:val="28"/>
        </w:rPr>
        <w:t>№ 5С 7/1</w:t>
      </w:r>
      <w:r>
        <w:rPr>
          <w:rFonts w:ascii="Times New Roman"/>
          <w:b w:val="false"/>
          <w:i w:val="false"/>
          <w:color w:val="ff0000"/>
          <w:sz w:val="28"/>
        </w:rPr>
        <w:t xml:space="preserve"> (2012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22. 2012 жылға арналған аудан бюджетінің құрамында кондоминиум объектілерінің жалпы мүлкіне жөндеу жүргізуге республикалық бюджеттен 32000,0 мың теңге сомада бюджеттік кредит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22 тармақ жаңа редакцияда - Ақмола облысы Атбасар аудандық мәслихатының 2012.12.04 </w:t>
      </w:r>
      <w:r>
        <w:rPr>
          <w:rFonts w:ascii="Times New Roman"/>
          <w:b w:val="false"/>
          <w:i w:val="false"/>
          <w:color w:val="ff0000"/>
          <w:sz w:val="28"/>
        </w:rPr>
        <w:t>№ 5С 11/1</w:t>
      </w:r>
      <w:r>
        <w:rPr>
          <w:rFonts w:ascii="Times New Roman"/>
          <w:b w:val="false"/>
          <w:i w:val="false"/>
          <w:color w:val="ff0000"/>
          <w:sz w:val="28"/>
        </w:rPr>
        <w:t xml:space="preserve"> (2012.01.01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23. 2012 жылға арналған аудан бюджетінің құрамында мамандарды әлеуметтік қолдау шараларын іске асыру үшін республикалық бюджеттен 4854,0 мың теңге сомада бюджеттік кредит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23 тармақ жаңа редакцияда - Ақмола облысы Атбасар аудандық мәслихатының 2012.06.27 </w:t>
      </w:r>
      <w:r>
        <w:rPr>
          <w:rFonts w:ascii="Times New Roman"/>
          <w:b w:val="false"/>
          <w:i w:val="false"/>
          <w:color w:val="ff0000"/>
          <w:sz w:val="28"/>
        </w:rPr>
        <w:t>№ 5С 7/1</w:t>
      </w:r>
      <w:r>
        <w:rPr>
          <w:rFonts w:ascii="Times New Roman"/>
          <w:b w:val="false"/>
          <w:i w:val="false"/>
          <w:color w:val="ff0000"/>
          <w:sz w:val="28"/>
        </w:rPr>
        <w:t xml:space="preserve"> (2012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24. 2012 жылға арналған аудан бюджетінің құрамында мамандарды әлеуметтік қолдау шараларын іске асыру үшін 2010 және 2011 жылдары бөлінген бюджеттік кредиттер бойынша 629,0 мың теңге сомада негізгі қарыздарды өтеу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24 тармақ жаңа редакцияда - Ақмола облысы Атбасар аудандық мәслихатының 2012.12.04 </w:t>
      </w:r>
      <w:r>
        <w:rPr>
          <w:rFonts w:ascii="Times New Roman"/>
          <w:b w:val="false"/>
          <w:i w:val="false"/>
          <w:color w:val="ff0000"/>
          <w:sz w:val="28"/>
        </w:rPr>
        <w:t>№ 5С 11/1</w:t>
      </w:r>
      <w:r>
        <w:rPr>
          <w:rFonts w:ascii="Times New Roman"/>
          <w:b w:val="false"/>
          <w:i w:val="false"/>
          <w:color w:val="ff0000"/>
          <w:sz w:val="28"/>
        </w:rPr>
        <w:t xml:space="preserve"> (2012.01.01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24-1. 2012 жылға арналған аудан бюджетінде 2011 жылы мамандарды әлеуметтік қолдау шараларын іске асыру үшін бөлінген және 2012 жылы пайдалануға рұқсат берілген, пайдаланылмаған бюджеттік кредиттерді жоғары тұрған бюджетке 9500,0 мың теңге сомада қайтару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24-1 тармақпен толықтырылды - Ақмола облысы Атбасар аудандық мәслихатының 2012.09.28 </w:t>
      </w:r>
      <w:r>
        <w:rPr>
          <w:rFonts w:ascii="Times New Roman"/>
          <w:b w:val="false"/>
          <w:i w:val="false"/>
          <w:color w:val="ff0000"/>
          <w:sz w:val="28"/>
        </w:rPr>
        <w:t>№ 5С 9/1</w:t>
      </w:r>
      <w:r>
        <w:rPr>
          <w:rFonts w:ascii="Times New Roman"/>
          <w:b w:val="false"/>
          <w:i w:val="false"/>
          <w:color w:val="ff0000"/>
          <w:sz w:val="28"/>
        </w:rPr>
        <w:t xml:space="preserve"> (2012.01.01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24-2. 2012 жылға арналған аудан бюджетінде республикалық бюджеттен мамандарды әлеуметтік қолдау шараларын іске асыру үшін берiлген бюджеттiк кредиттер бойынша 1,7 мың теңге сомада сыйақы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24-2 тармақпен толықтырылды - Ақмола облысы Атбасар аудандық мәслихатының 2012.09.28 </w:t>
      </w:r>
      <w:r>
        <w:rPr>
          <w:rFonts w:ascii="Times New Roman"/>
          <w:b w:val="false"/>
          <w:i w:val="false"/>
          <w:color w:val="ff0000"/>
          <w:sz w:val="28"/>
        </w:rPr>
        <w:t>№ 5С 9/1</w:t>
      </w:r>
      <w:r>
        <w:rPr>
          <w:rFonts w:ascii="Times New Roman"/>
          <w:b w:val="false"/>
          <w:i w:val="false"/>
          <w:color w:val="ff0000"/>
          <w:sz w:val="28"/>
        </w:rPr>
        <w:t xml:space="preserve"> (2012.01.01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24-3. 2012 жылға арналған аудан бюджетінде кондоминиумның объектілерінің жалпы мүлкіне жөндеу жүргізуге берілген бюджеттік кредит бойынша республикалық бюджеттен 23,7 мың теңге сомада сыйақы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24-3 тармақпен толықтырылды - Ақмола облысы Атбасар аудандық мәслихатының 2012.09.28 </w:t>
      </w:r>
      <w:r>
        <w:rPr>
          <w:rFonts w:ascii="Times New Roman"/>
          <w:b w:val="false"/>
          <w:i w:val="false"/>
          <w:color w:val="ff0000"/>
          <w:sz w:val="28"/>
        </w:rPr>
        <w:t>№ 5С 9/1</w:t>
      </w:r>
      <w:r>
        <w:rPr>
          <w:rFonts w:ascii="Times New Roman"/>
          <w:b w:val="false"/>
          <w:i w:val="false"/>
          <w:color w:val="ff0000"/>
          <w:sz w:val="28"/>
        </w:rPr>
        <w:t xml:space="preserve"> (2012.01.01 қолданысқа енгізіледі); жаңа редакцияда Ақмола облысы Атбасар аудандық мәслихатының 2012.12.04 </w:t>
      </w:r>
      <w:r>
        <w:rPr>
          <w:rFonts w:ascii="Times New Roman"/>
          <w:b w:val="false"/>
          <w:i w:val="false"/>
          <w:color w:val="ff0000"/>
          <w:sz w:val="28"/>
        </w:rPr>
        <w:t>№ 5С 11/1</w:t>
      </w:r>
      <w:r>
        <w:rPr>
          <w:rFonts w:ascii="Times New Roman"/>
          <w:b w:val="false"/>
          <w:i w:val="false"/>
          <w:color w:val="ff0000"/>
          <w:sz w:val="28"/>
        </w:rPr>
        <w:t xml:space="preserve"> (2012.01.01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25. 2012 жылға арналған аудан бюджетінің шығыстар құрамында келесілер қарастырылғаны ескерілсін:</w:t>
      </w:r>
      <w:r>
        <w:br/>
      </w:r>
      <w:r>
        <w:rPr>
          <w:rFonts w:ascii="Times New Roman"/>
          <w:b w:val="false"/>
          <w:i w:val="false"/>
          <w:color w:val="000000"/>
          <w:sz w:val="28"/>
        </w:rPr>
        <w:t>
      1) аудандық мәслихатпен келісілген тізбеге сәйкес, ауылдық (селолық) жерде жұмыс істейтін әлеуметтік қамсыздандыру, білім беру, мәдениет және спорт мамандарының лауазымдық жалақыларын және тарифтік ставкаларын жиырма бес пайызға арттыру;</w:t>
      </w:r>
      <w:r>
        <w:br/>
      </w:r>
      <w:r>
        <w:rPr>
          <w:rFonts w:ascii="Times New Roman"/>
          <w:b w:val="false"/>
          <w:i w:val="false"/>
          <w:color w:val="000000"/>
          <w:sz w:val="28"/>
        </w:rPr>
        <w:t>
      2) аудандық мәслихатпен бекітілген ережеге сәйкес, ауылдық жерлерде тұратын денсаулық сақтау, білім беру, әлеуметтік қамсыздандыру, мәдениет және спорт мамандарына отын салып алу бойынша әлеуметтік көмек көрсету.</w:t>
      </w:r>
      <w:r>
        <w:br/>
      </w:r>
      <w:r>
        <w:rPr>
          <w:rFonts w:ascii="Times New Roman"/>
          <w:b w:val="false"/>
          <w:i w:val="false"/>
          <w:color w:val="000000"/>
          <w:sz w:val="28"/>
        </w:rPr>
        <w:t>
      </w:t>
      </w:r>
      <w:r>
        <w:rPr>
          <w:rFonts w:ascii="Times New Roman"/>
          <w:b w:val="false"/>
          <w:i w:val="false"/>
          <w:color w:val="000000"/>
          <w:sz w:val="28"/>
        </w:rPr>
        <w:t xml:space="preserve">26. Аудандық маңызы бар қаланың, ауылдық (селолық) округтің бюджеттік бағдарламалары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27. 2012 жылға арналған аудан бюджетін атқару процесінде секвестрлеуге жатпайтын аудандық бюджеттік бағдарламалардың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28. Осы шешім Ақмола облысының Әділет департаментінде мемлекеттік тіркелген күннен бастап күшіне енеді және 2012 жылдың 1 қаңтарынан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5"/>
        <w:gridCol w:w="3775"/>
      </w:tblGrid>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сессиясының төрағасы</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Р.Муратов</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аудандық</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мәслихатының хатшысы</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Б.Борұмбаев</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әкімі</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Р.Әубәкіров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2011 жылғы 9 желтоқсандағы</w:t>
            </w:r>
            <w:r>
              <w:br/>
            </w:r>
            <w:r>
              <w:rPr>
                <w:rFonts w:ascii="Times New Roman"/>
                <w:b w:val="false"/>
                <w:i w:val="false"/>
                <w:color w:val="000000"/>
                <w:sz w:val="20"/>
              </w:rPr>
              <w:t>№ 4С 40/2 шешіміне</w:t>
            </w:r>
            <w:r>
              <w:br/>
            </w:r>
            <w:r>
              <w:rPr>
                <w:rFonts w:ascii="Times New Roman"/>
                <w:b w:val="false"/>
                <w:i w:val="false"/>
                <w:color w:val="000000"/>
                <w:sz w:val="20"/>
              </w:rPr>
              <w:t>1 қосымша</w:t>
            </w:r>
          </w:p>
        </w:tc>
      </w:tr>
    </w:tbl>
    <w:p>
      <w:pPr>
        <w:spacing w:after="0"/>
        <w:ind w:left="0"/>
        <w:jc w:val="left"/>
      </w:pPr>
      <w:r>
        <w:rPr>
          <w:rFonts w:ascii="Times New Roman"/>
          <w:b w:val="false"/>
          <w:i w:val="false"/>
          <w:color w:val="ff0000"/>
          <w:sz w:val="28"/>
        </w:rPr>
        <w:t xml:space="preserve">      Ескерту. 1 қосымша жаңа редакцияда - Ақмола облысы Атбасар аудандық мәслихатының 2012.12.04 </w:t>
      </w:r>
      <w:r>
        <w:rPr>
          <w:rFonts w:ascii="Times New Roman"/>
          <w:b w:val="false"/>
          <w:i w:val="false"/>
          <w:color w:val="ff0000"/>
          <w:sz w:val="28"/>
        </w:rPr>
        <w:t>№ 5С 11/1</w:t>
      </w:r>
      <w:r>
        <w:rPr>
          <w:rFonts w:ascii="Times New Roman"/>
          <w:b w:val="false"/>
          <w:i w:val="false"/>
          <w:color w:val="ff0000"/>
          <w:sz w:val="28"/>
        </w:rPr>
        <w:t xml:space="preserve"> (2012.01.01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878"/>
        <w:gridCol w:w="513"/>
        <w:gridCol w:w="6764"/>
        <w:gridCol w:w="36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2012 жыл</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3 955 866,5</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863 809,0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76 876,0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76 876,0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484 135,0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484 135,0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256 937,0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158 113,0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26 609,0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69 050,0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3 165,0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38 124,0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7 889,0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18 175,0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11 568,0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7 737,0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7 737,0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37 351,4</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3 858,4</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3 827,0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31 500,0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төлемдерді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31 500,0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1 870,0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1 870,0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37 994,6</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6 665,0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6 665,0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31 329,6</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31 329,6</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3 016 711,5</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3 016 711,5</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3 016 711,5</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662"/>
        <w:gridCol w:w="387"/>
        <w:gridCol w:w="940"/>
        <w:gridCol w:w="6908"/>
        <w:gridCol w:w="27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2012 жыл</w:t>
            </w: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4 025 062,0</w:t>
            </w:r>
            <w:r>
              <w:br/>
            </w:r>
            <w:r>
              <w:rPr>
                <w:rFonts w:ascii="Times New Roman"/>
                <w:b w:val="false"/>
                <w:i w:val="false"/>
                <w:color w:val="000000"/>
                <w:sz w:val="20"/>
              </w:rPr>
              <w:t>
</w:t>
            </w:r>
          </w:p>
        </w:tc>
      </w:tr>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218 351,5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13 911,0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13 703,0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61 213,5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61 117,3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114 922,1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113 402,1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28 304,9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21 095,0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5 623,0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2 198,0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2 198,0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2 198,0</w:t>
            </w:r>
            <w:r>
              <w:br/>
            </w:r>
            <w:r>
              <w:rPr>
                <w:rFonts w:ascii="Times New Roman"/>
                <w:b w:val="false"/>
                <w:i w:val="false"/>
                <w:color w:val="000000"/>
                <w:sz w:val="20"/>
              </w:rPr>
              <w:t>
</w:t>
            </w:r>
          </w:p>
        </w:tc>
      </w:tr>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1 657,6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1 657,6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1 657,6</w:t>
            </w:r>
            <w:r>
              <w:br/>
            </w:r>
            <w:r>
              <w:rPr>
                <w:rFonts w:ascii="Times New Roman"/>
                <w:b w:val="false"/>
                <w:i w:val="false"/>
                <w:color w:val="000000"/>
                <w:sz w:val="20"/>
              </w:rPr>
              <w:t>
</w:t>
            </w:r>
          </w:p>
        </w:tc>
      </w:tr>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2 219 937,6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1 939 937,6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7 927,0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1 687 698,0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13 711,0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56 168,0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20 674,0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18 435,2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1 342,2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75 737,0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063</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w:t>
            </w:r>
            <w:r>
              <w:br/>
            </w:r>
            <w:r>
              <w:rPr>
                <w:rFonts w:ascii="Times New Roman"/>
                <w:b w:val="false"/>
                <w:i w:val="false"/>
                <w:color w:val="000000"/>
                <w:sz w:val="20"/>
              </w:rPr>
              <w:t>
интернаттарының мұғалімдеріне біліктілік санаты үшін қосымша ақы мөлшерін республикалық бюджеттен берілетін трансферттер есебінен ұлғайту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31 708,1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21 323,1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280 000,0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280 000,0</w:t>
            </w:r>
            <w:r>
              <w:br/>
            </w:r>
            <w:r>
              <w:rPr>
                <w:rFonts w:ascii="Times New Roman"/>
                <w:b w:val="false"/>
                <w:i w:val="false"/>
                <w:color w:val="000000"/>
                <w:sz w:val="20"/>
              </w:rPr>
              <w:t>
</w:t>
            </w:r>
          </w:p>
        </w:tc>
      </w:tr>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126 873,2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126 873,2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18 374,2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47 162,7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2 073,1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2 183,2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13 211,5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11 689,0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12 554,6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6 173,0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12 171,8</w:t>
            </w:r>
            <w:r>
              <w:br/>
            </w:r>
            <w:r>
              <w:rPr>
                <w:rFonts w:ascii="Times New Roman"/>
                <w:b w:val="false"/>
                <w:i w:val="false"/>
                <w:color w:val="000000"/>
                <w:sz w:val="20"/>
              </w:rPr>
              <w:t>
</w:t>
            </w:r>
          </w:p>
        </w:tc>
      </w:tr>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469 997,7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91 444,0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91 444,0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270 665,0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43 000,0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беру жүйесін дамыту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227 665,0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25 643,0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7 058,0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16 790,0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82 245,7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76 168,0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4 909,6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объектілеріне техникалық паспорттар дайындау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668,1</w:t>
            </w:r>
            <w:r>
              <w:br/>
            </w:r>
            <w:r>
              <w:rPr>
                <w:rFonts w:ascii="Times New Roman"/>
                <w:b w:val="false"/>
                <w:i w:val="false"/>
                <w:color w:val="000000"/>
                <w:sz w:val="20"/>
              </w:rPr>
              <w:t>
</w:t>
            </w:r>
          </w:p>
        </w:tc>
      </w:tr>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263 459,4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110 875,3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6 352,6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60 273,1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40 700,5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3 471,1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15 485,9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5 046,9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7 550,0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2 889,0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16 848,2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4 439,4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1 888,0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8 120,8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120 250,0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және туризм объектілерін дамыту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120 250,0</w:t>
            </w:r>
            <w:r>
              <w:br/>
            </w:r>
            <w:r>
              <w:rPr>
                <w:rFonts w:ascii="Times New Roman"/>
                <w:b w:val="false"/>
                <w:i w:val="false"/>
                <w:color w:val="000000"/>
                <w:sz w:val="20"/>
              </w:rPr>
              <w:t>
</w:t>
            </w:r>
          </w:p>
        </w:tc>
      </w:tr>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36 103,8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2 226,0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жөніндегі шараларды іске асыру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2 226,0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18 532,1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5 422,1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12 840,0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15 345,7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15 096,0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249,7</w:t>
            </w:r>
            <w:r>
              <w:br/>
            </w:r>
            <w:r>
              <w:rPr>
                <w:rFonts w:ascii="Times New Roman"/>
                <w:b w:val="false"/>
                <w:i w:val="false"/>
                <w:color w:val="000000"/>
                <w:sz w:val="20"/>
              </w:rPr>
              <w:t>
</w:t>
            </w:r>
          </w:p>
        </w:tc>
      </w:tr>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17 600,4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6 668,5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6 668,5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10 931,9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4 931,9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35 032,1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9 900,0</w:t>
            </w: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25 132,1</w:t>
            </w: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25 132,1</w:t>
            </w:r>
            <w:r>
              <w:br/>
            </w:r>
            <w:r>
              <w:rPr>
                <w:rFonts w:ascii="Times New Roman"/>
                <w:b w:val="false"/>
                <w:i w:val="false"/>
                <w:color w:val="000000"/>
                <w:sz w:val="20"/>
              </w:rPr>
              <w:t>
</w:t>
            </w:r>
          </w:p>
        </w:tc>
      </w:tr>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576 212,8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9 920,2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7 079,2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16 979,6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16 979,6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543 700,0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инженерлік инфрақұрылымын дамыту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543 700,0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5 613,0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5 367,0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246,0</w:t>
            </w: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r>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57 612,5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57 612,5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57 612,5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40 985,0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41 614,0</w:t>
            </w:r>
            <w:r>
              <w:br/>
            </w:r>
            <w:r>
              <w:rPr>
                <w:rFonts w:ascii="Times New Roman"/>
                <w:b w:val="false"/>
                <w:i w:val="false"/>
                <w:color w:val="000000"/>
                <w:sz w:val="20"/>
              </w:rPr>
              <w:t>
</w:t>
            </w:r>
          </w:p>
        </w:tc>
      </w:tr>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9 614,0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9 614,0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9 614,0</w:t>
            </w:r>
            <w:r>
              <w:br/>
            </w:r>
            <w:r>
              <w:rPr>
                <w:rFonts w:ascii="Times New Roman"/>
                <w:b w:val="false"/>
                <w:i w:val="false"/>
                <w:color w:val="000000"/>
                <w:sz w:val="20"/>
              </w:rPr>
              <w:t>
</w:t>
            </w:r>
          </w:p>
        </w:tc>
      </w:tr>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объектілерінің жалпы мүлкін жөндеу жүргізуге арналған бюджеттік кредиттер</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32 000,0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кредиттердi өтеу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629,0</w:t>
            </w:r>
            <w:r>
              <w:br/>
            </w:r>
            <w:r>
              <w:rPr>
                <w:rFonts w:ascii="Times New Roman"/>
                <w:b w:val="false"/>
                <w:i w:val="false"/>
                <w:color w:val="000000"/>
                <w:sz w:val="20"/>
              </w:rPr>
              <w:t>
</w:t>
            </w:r>
          </w:p>
        </w:tc>
      </w:tr>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кредиттердi өтеу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кредиттердi өтеу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активтерiн сатып алу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активтерiн сатудан түсетiн түсiмдер</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-110 180,5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110 180,5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36 854,0</w:t>
            </w:r>
            <w:r>
              <w:br/>
            </w:r>
            <w:r>
              <w:rPr>
                <w:rFonts w:ascii="Times New Roman"/>
                <w:b w:val="false"/>
                <w:i w:val="false"/>
                <w:color w:val="000000"/>
                <w:sz w:val="20"/>
              </w:rPr>
              <w:t>
</w:t>
            </w:r>
          </w:p>
        </w:tc>
      </w:tr>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36 854,0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36 854,0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36 854,0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10 129,0</w:t>
            </w:r>
            <w:r>
              <w:br/>
            </w:r>
            <w:r>
              <w:rPr>
                <w:rFonts w:ascii="Times New Roman"/>
                <w:b w:val="false"/>
                <w:i w:val="false"/>
                <w:color w:val="000000"/>
                <w:sz w:val="20"/>
              </w:rPr>
              <w:t>
</w:t>
            </w:r>
          </w:p>
        </w:tc>
      </w:tr>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10 129,0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10 129,0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9 500,0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83 455,5</w:t>
            </w:r>
            <w:r>
              <w:br/>
            </w:r>
            <w:r>
              <w:rPr>
                <w:rFonts w:ascii="Times New Roman"/>
                <w:b w:val="false"/>
                <w:i w:val="false"/>
                <w:color w:val="000000"/>
                <w:sz w:val="20"/>
              </w:rPr>
              <w:t>
</w:t>
            </w:r>
          </w:p>
        </w:tc>
      </w:tr>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83 455,5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83 455,5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83 455,5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2011 жылғы 9 желтоқсандағы</w:t>
            </w:r>
            <w:r>
              <w:br/>
            </w:r>
            <w:r>
              <w:rPr>
                <w:rFonts w:ascii="Times New Roman"/>
                <w:b w:val="false"/>
                <w:i w:val="false"/>
                <w:color w:val="000000"/>
                <w:sz w:val="20"/>
              </w:rPr>
              <w:t>№ 4С 40/2 шешіміне</w:t>
            </w:r>
            <w:r>
              <w:br/>
            </w:r>
            <w:r>
              <w:rPr>
                <w:rFonts w:ascii="Times New Roman"/>
                <w:b w:val="false"/>
                <w:i w:val="false"/>
                <w:color w:val="000000"/>
                <w:sz w:val="20"/>
              </w:rPr>
              <w:t>2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1653"/>
        <w:gridCol w:w="966"/>
        <w:gridCol w:w="2577"/>
        <w:gridCol w:w="61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 жыл</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ТҮСІМДЕР</w:t>
            </w: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2478753,0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861817,0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79091,0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79091,0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473018,0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473018,0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258828,0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161258,0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31006,0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63177,0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3387,0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43441,0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7952,0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үшін түсетін түсімдер</w:t>
            </w: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20972,0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13233,0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7439,0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7439,0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42125,0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w:t>
            </w:r>
            <w:r>
              <w:br/>
            </w:r>
            <w:r>
              <w:rPr>
                <w:rFonts w:ascii="Times New Roman"/>
                <w:b w:val="false"/>
                <w:i w:val="false"/>
                <w:color w:val="000000"/>
                <w:sz w:val="20"/>
              </w:rPr>
              <w:t>
бөлігінің түсімдері</w:t>
            </w: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3375,0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w:t>
            </w:r>
            <w:r>
              <w:br/>
            </w:r>
            <w:r>
              <w:rPr>
                <w:rFonts w:ascii="Times New Roman"/>
                <w:b w:val="false"/>
                <w:i w:val="false"/>
                <w:color w:val="000000"/>
                <w:sz w:val="20"/>
              </w:rPr>
              <w:t>
санкциялар, өндіріп алулар</w:t>
            </w: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37036,0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төлемдерді қоспағанда, 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w:t>
            </w:r>
            <w:r>
              <w:br/>
            </w:r>
            <w:r>
              <w:rPr>
                <w:rFonts w:ascii="Times New Roman"/>
                <w:b w:val="false"/>
                <w:i w:val="false"/>
                <w:color w:val="000000"/>
                <w:sz w:val="20"/>
              </w:rPr>
              <w:t>
айыппұлдар, өсімпұлдар, санкциялар,</w:t>
            </w:r>
            <w:r>
              <w:br/>
            </w:r>
            <w:r>
              <w:rPr>
                <w:rFonts w:ascii="Times New Roman"/>
                <w:b w:val="false"/>
                <w:i w:val="false"/>
                <w:color w:val="000000"/>
                <w:sz w:val="20"/>
              </w:rPr>
              <w:t>
өндіріп алулар</w:t>
            </w: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37036,0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1566611,0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1566611,0</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1566611,0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1326"/>
        <w:gridCol w:w="1326"/>
        <w:gridCol w:w="5243"/>
        <w:gridCol w:w="34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 жыл</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2478753,0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212571,0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13535,0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13535,0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60698,0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60698,0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111471,0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111471,0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қаржы бөлімі</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26867,0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экономикалық саясатын қалыптастыру мен</w:t>
            </w:r>
            <w:r>
              <w:br/>
            </w:r>
            <w:r>
              <w:rPr>
                <w:rFonts w:ascii="Times New Roman"/>
                <w:b w:val="false"/>
                <w:i w:val="false"/>
                <w:color w:val="000000"/>
                <w:sz w:val="20"/>
              </w:rPr>
              <w:t>
дамыту, мемлекеттік жоспарлау, бюджеттік</w:t>
            </w:r>
            <w:r>
              <w:br/>
            </w:r>
            <w:r>
              <w:rPr>
                <w:rFonts w:ascii="Times New Roman"/>
                <w:b w:val="false"/>
                <w:i w:val="false"/>
                <w:color w:val="000000"/>
                <w:sz w:val="20"/>
              </w:rPr>
              <w:t>
атқару және коммуналдық меншігін басқару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21403,0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ұйымдастыру және біржолғы</w:t>
            </w:r>
            <w:r>
              <w:br/>
            </w:r>
            <w:r>
              <w:rPr>
                <w:rFonts w:ascii="Times New Roman"/>
                <w:b w:val="false"/>
                <w:i w:val="false"/>
                <w:color w:val="000000"/>
                <w:sz w:val="20"/>
              </w:rPr>
              <w:t>
талондарды сатудан түскен сомаларды</w:t>
            </w:r>
            <w:r>
              <w:br/>
            </w:r>
            <w:r>
              <w:rPr>
                <w:rFonts w:ascii="Times New Roman"/>
                <w:b w:val="false"/>
                <w:i w:val="false"/>
                <w:color w:val="000000"/>
                <w:sz w:val="20"/>
              </w:rPr>
              <w:t>
толық алынуын қамтамасыз ету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5136,0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1713,0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1713,0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1541,0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 өртке</w:t>
            </w:r>
            <w:r>
              <w:br/>
            </w:r>
            <w:r>
              <w:rPr>
                <w:rFonts w:ascii="Times New Roman"/>
                <w:b w:val="false"/>
                <w:i w:val="false"/>
                <w:color w:val="000000"/>
                <w:sz w:val="20"/>
              </w:rPr>
              <w:t>
қарсы қызмет органдары құрылмаған елдi</w:t>
            </w:r>
            <w:r>
              <w:br/>
            </w:r>
            <w:r>
              <w:rPr>
                <w:rFonts w:ascii="Times New Roman"/>
                <w:b w:val="false"/>
                <w:i w:val="false"/>
                <w:color w:val="000000"/>
                <w:sz w:val="20"/>
              </w:rPr>
              <w:t>
мекендерде өрттердің алдын алу және</w:t>
            </w:r>
            <w:r>
              <w:br/>
            </w:r>
            <w:r>
              <w:rPr>
                <w:rFonts w:ascii="Times New Roman"/>
                <w:b w:val="false"/>
                <w:i w:val="false"/>
                <w:color w:val="000000"/>
                <w:sz w:val="20"/>
              </w:rPr>
              <w:t>
оларды сөндіру жөніндегі іс-шаралар</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w:t>
            </w:r>
            <w:r>
              <w:br/>
            </w:r>
            <w:r>
              <w:rPr>
                <w:rFonts w:ascii="Times New Roman"/>
                <w:b w:val="false"/>
                <w:i w:val="false"/>
                <w:color w:val="000000"/>
                <w:sz w:val="20"/>
              </w:rPr>
              <w:t>
қылмыстық-атқару қызметі</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w:t>
            </w:r>
            <w:r>
              <w:br/>
            </w:r>
            <w:r>
              <w:rPr>
                <w:rFonts w:ascii="Times New Roman"/>
                <w:b w:val="false"/>
                <w:i w:val="false"/>
                <w:color w:val="000000"/>
                <w:sz w:val="20"/>
              </w:rPr>
              <w:t>
қауiпсiздiгін қамтамасыз ету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1878908,0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бөлімі</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1643145,0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8002,0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1548257,0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w:t>
            </w:r>
            <w:r>
              <w:br/>
            </w:r>
            <w:r>
              <w:rPr>
                <w:rFonts w:ascii="Times New Roman"/>
                <w:b w:val="false"/>
                <w:i w:val="false"/>
                <w:color w:val="000000"/>
                <w:sz w:val="20"/>
              </w:rPr>
              <w:t>
білім беру жүйесін ақпараттандыру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оқу-әдiстемелiк кешендерді сатып алу және жеткізу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13821,0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48840,0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мен оқытуды</w:t>
            </w:r>
            <w:r>
              <w:br/>
            </w:r>
            <w:r>
              <w:rPr>
                <w:rFonts w:ascii="Times New Roman"/>
                <w:b w:val="false"/>
                <w:i w:val="false"/>
                <w:color w:val="000000"/>
                <w:sz w:val="20"/>
              </w:rPr>
              <w:t>
қамтамасыз ету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20825,0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235763,0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235763,0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108102,0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108102,0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18908,0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41743,0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4889,0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4670,0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4172,0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11715,0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13910,0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6174,0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59553,0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42728,0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42728,0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16825,0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6290,0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8153,0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143168,0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112384,0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5577,0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62166,0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41789,0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2852,0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15813,0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4641,0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8081,0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3091,0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14971,0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4391,0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2022,0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8558,0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21680,0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5342,0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5342,0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16338,0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16338,0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11616,0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6909,0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6909,0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4707,0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4707,0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30519,0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6978,0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6978,0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17600,0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17600,0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5941,0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5342,0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кредиттердi өтеу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активтерiн сатып алу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активтерiн сатудан түсетiн түсiмдер</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(профицитін пайдалану) қаржыландыру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2011 жылғы 9 желтоқсандағы</w:t>
            </w:r>
            <w:r>
              <w:br/>
            </w:r>
            <w:r>
              <w:rPr>
                <w:rFonts w:ascii="Times New Roman"/>
                <w:b w:val="false"/>
                <w:i w:val="false"/>
                <w:color w:val="000000"/>
                <w:sz w:val="20"/>
              </w:rPr>
              <w:t>№ 4С 40/2 шешіміне</w:t>
            </w:r>
            <w:r>
              <w:br/>
            </w:r>
            <w:r>
              <w:rPr>
                <w:rFonts w:ascii="Times New Roman"/>
                <w:b w:val="false"/>
                <w:i w:val="false"/>
                <w:color w:val="000000"/>
                <w:sz w:val="20"/>
              </w:rPr>
              <w:t>3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1132"/>
        <w:gridCol w:w="661"/>
        <w:gridCol w:w="5639"/>
        <w:gridCol w:w="42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 жыл</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ТҮСІМДЕР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2366990,0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912672,0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84232,0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84232,0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498889,0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498889,0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275364,0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171739,0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32723,0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67295,0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3607,0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46265,0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8469,0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w:t>
            </w:r>
            <w:r>
              <w:br/>
            </w:r>
            <w:r>
              <w:rPr>
                <w:rFonts w:ascii="Times New Roman"/>
                <w:b w:val="false"/>
                <w:i w:val="false"/>
                <w:color w:val="000000"/>
                <w:sz w:val="20"/>
              </w:rPr>
              <w:t>
үшін түсетін түсімдер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22335,0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14094,0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1367,0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7922,0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7922,0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44803,0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4078,0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3594,0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39443,0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төлемдерді қоспағанда, 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39443,0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1401315,0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1401315,0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1401315,0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1326"/>
        <w:gridCol w:w="1326"/>
        <w:gridCol w:w="5243"/>
        <w:gridCol w:w="34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 жыл</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2366990,0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215069,0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13625,0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13625,0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62117,0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62117,0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 әкімінің аппараты</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112191,0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112191,0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қаржы бөлімі</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27136,0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экономикалық саясатын қалыптастыру мен</w:t>
            </w:r>
            <w:r>
              <w:br/>
            </w:r>
            <w:r>
              <w:rPr>
                <w:rFonts w:ascii="Times New Roman"/>
                <w:b w:val="false"/>
                <w:i w:val="false"/>
                <w:color w:val="000000"/>
                <w:sz w:val="20"/>
              </w:rPr>
              <w:t>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21624,0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ұйымдастыру және біржолғы</w:t>
            </w:r>
            <w:r>
              <w:br/>
            </w:r>
            <w:r>
              <w:rPr>
                <w:rFonts w:ascii="Times New Roman"/>
                <w:b w:val="false"/>
                <w:i w:val="false"/>
                <w:color w:val="000000"/>
                <w:sz w:val="20"/>
              </w:rPr>
              <w:t>
талондарды сатудан түскен сомаларды толық алынуын қамтамасыз ету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5163,0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1825,0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1825,0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1642,0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w:t>
            </w:r>
            <w:r>
              <w:br/>
            </w:r>
            <w:r>
              <w:rPr>
                <w:rFonts w:ascii="Times New Roman"/>
                <w:b w:val="false"/>
                <w:i w:val="false"/>
                <w:color w:val="000000"/>
                <w:sz w:val="20"/>
              </w:rPr>
              <w:t>
қылмыстық-атқару қызметі</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w:t>
            </w:r>
            <w:r>
              <w:br/>
            </w:r>
            <w:r>
              <w:rPr>
                <w:rFonts w:ascii="Times New Roman"/>
                <w:b w:val="false"/>
                <w:i w:val="false"/>
                <w:color w:val="000000"/>
                <w:sz w:val="20"/>
              </w:rPr>
              <w:t>
қауiпсiздiгін қамтамасыз ету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1657841,0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1657841,0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8103,0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1560652,0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w:t>
            </w:r>
            <w:r>
              <w:br/>
            </w:r>
            <w:r>
              <w:rPr>
                <w:rFonts w:ascii="Times New Roman"/>
                <w:b w:val="false"/>
                <w:i w:val="false"/>
                <w:color w:val="000000"/>
                <w:sz w:val="20"/>
              </w:rPr>
              <w:t>
білім беру жүйесін ақпараттандыру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4475,0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оқу-әдiстемелiк кешендерді сатып алу және жеткізу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14719,0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48918,0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мен оқытуды</w:t>
            </w:r>
            <w:r>
              <w:br/>
            </w:r>
            <w:r>
              <w:rPr>
                <w:rFonts w:ascii="Times New Roman"/>
                <w:b w:val="false"/>
                <w:i w:val="false"/>
                <w:color w:val="000000"/>
                <w:sz w:val="20"/>
              </w:rPr>
              <w:t>
қамтамасыз ету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20974,0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113296,0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 бағдарламалар бөлімі</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113296,0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19097,0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44457,0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5207,0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5043,0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4443,0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11742,0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14815,0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6125,0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157334,0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139415,0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139415,0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17919,0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6699,0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8683,0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145851,0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113579,0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5605,0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62946,0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42176,0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2852,0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16570,0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4672,0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8606,0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3292,0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15702,0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4446,0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2142,0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9114,0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21883,0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5394,0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5394,0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16489,0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16489,0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11713,0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6981,0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6981,0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4732,0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4732,0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10650,0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10650,0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10650,0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30545,0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7051,0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7051,0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17440,0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17440,0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6054,0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5415,0</w:t>
            </w: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кредиттердi өтеу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активтерiн сатып алу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активтерiн сатудан түсетiн түсiмдер</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(профицитін пайдалану) қаржыландыру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2011 жылғы 9 желтоқсандағы</w:t>
            </w:r>
            <w:r>
              <w:br/>
            </w:r>
            <w:r>
              <w:rPr>
                <w:rFonts w:ascii="Times New Roman"/>
                <w:b w:val="false"/>
                <w:i w:val="false"/>
                <w:color w:val="000000"/>
                <w:sz w:val="20"/>
              </w:rPr>
              <w:t>№ 4С 40/2 шешіміне</w:t>
            </w:r>
            <w:r>
              <w:br/>
            </w:r>
            <w:r>
              <w:rPr>
                <w:rFonts w:ascii="Times New Roman"/>
                <w:b w:val="false"/>
                <w:i w:val="false"/>
                <w:color w:val="000000"/>
                <w:sz w:val="20"/>
              </w:rPr>
              <w:t>4 қосымша</w:t>
            </w:r>
          </w:p>
        </w:tc>
      </w:tr>
    </w:tbl>
    <w:bookmarkStart w:name="z83" w:id="0"/>
    <w:p>
      <w:pPr>
        <w:spacing w:after="0"/>
        <w:ind w:left="0"/>
        <w:jc w:val="left"/>
      </w:pPr>
      <w:r>
        <w:rPr>
          <w:rFonts w:ascii="Times New Roman"/>
          <w:b/>
          <w:i w:val="false"/>
          <w:color w:val="000000"/>
        </w:rPr>
        <w:t xml:space="preserve"> Аудандық маңызы бар қаланың, ауылдық (селолық)</w:t>
      </w:r>
      <w:r>
        <w:br/>
      </w:r>
      <w:r>
        <w:rPr>
          <w:rFonts w:ascii="Times New Roman"/>
          <w:b/>
          <w:i w:val="false"/>
          <w:color w:val="000000"/>
        </w:rPr>
        <w:t>округтің бюджеттік бағдарламалары</w:t>
      </w:r>
    </w:p>
    <w:bookmarkEnd w:id="0"/>
    <w:p>
      <w:pPr>
        <w:spacing w:after="0"/>
        <w:ind w:left="0"/>
        <w:jc w:val="left"/>
      </w:pPr>
      <w:r>
        <w:rPr>
          <w:rFonts w:ascii="Times New Roman"/>
          <w:b w:val="false"/>
          <w:i w:val="false"/>
          <w:color w:val="ff0000"/>
          <w:sz w:val="28"/>
        </w:rPr>
        <w:t xml:space="preserve">      Ескерту. 4 қосымша жаңа редакцияда - Ақмола облысы Атбасар аудандық мәслихатының 2012.12.04 </w:t>
      </w:r>
      <w:r>
        <w:rPr>
          <w:rFonts w:ascii="Times New Roman"/>
          <w:b w:val="false"/>
          <w:i w:val="false"/>
          <w:color w:val="ff0000"/>
          <w:sz w:val="28"/>
        </w:rPr>
        <w:t>№ 5С 11/1</w:t>
      </w:r>
      <w:r>
        <w:rPr>
          <w:rFonts w:ascii="Times New Roman"/>
          <w:b w:val="false"/>
          <w:i w:val="false"/>
          <w:color w:val="ff0000"/>
          <w:sz w:val="28"/>
        </w:rPr>
        <w:t xml:space="preserve"> (2012.01.01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1340"/>
        <w:gridCol w:w="1340"/>
        <w:gridCol w:w="5362"/>
        <w:gridCol w:w="33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2012 жыл</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150 465,1</w:t>
            </w:r>
            <w:r>
              <w:br/>
            </w:r>
            <w:r>
              <w:rPr>
                <w:rFonts w:ascii="Times New Roman"/>
                <w:b w:val="false"/>
                <w:i w:val="false"/>
                <w:color w:val="000000"/>
                <w:sz w:val="20"/>
              </w:rPr>
              <w:t>
</w:t>
            </w:r>
          </w:p>
        </w:tc>
      </w:tr>
      <w:tr>
        <w:trPr>
          <w:trHeight w:val="30" w:hRule="atLeast"/>
        </w:trPr>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114 922,1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Борисовка селолық округі әкімінің аппараты</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6 804,8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6 804,8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Есенкелді ауылдық округі әкімінің аппараты</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6 080,9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6 080,9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Макеевка селолық округі әкімінің аппараты</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6 120,7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6 120,7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Мариновка селолық округі әкімінің аппараты</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7 747,2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7 747,2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Новоалександровка селолық округі әкімінің аппараты</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6 124,2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6 124,2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Новоселский селолық округі әкімінің аппараты</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7 466,4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7 466,4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Октябрь селолық округі әкімінің аппараты</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5 628,3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5 628,3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Покровка селолық округі әкімінің аппараты</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7 443,0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7 443,0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Полтавка селолық округі әкімінің аппараты</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6 133,6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6 133,6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Сепе селолық округі әкімінің аппараты</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7 140,0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5 620,0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Сергеевка селолық округі әкімінің аппараты</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7 614,0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7 614,0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Сочинский селолық округі әкімінің аппараты</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5 708,6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5 708,6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Тельман селолық округі әкімінің аппараты</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7 237,6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7 237,6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Шұңқыркөл селолық округі әкімінің аппараты</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6 366,6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6 366,6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Ярославка селолық округі әкімінің аппараты</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7 312,8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7 312,8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Атбасар қаласы әкімінің аппараты</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13 993,4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13 993,4</w:t>
            </w:r>
            <w:r>
              <w:br/>
            </w:r>
            <w:r>
              <w:rPr>
                <w:rFonts w:ascii="Times New Roman"/>
                <w:b w:val="false"/>
                <w:i w:val="false"/>
                <w:color w:val="000000"/>
                <w:sz w:val="20"/>
              </w:rPr>
              <w:t>
</w:t>
            </w:r>
          </w:p>
        </w:tc>
      </w:tr>
      <w:tr>
        <w:trPr>
          <w:trHeight w:val="30" w:hRule="atLeast"/>
        </w:trPr>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25 643,0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Мариновка селолық округі әкімінің аппараты</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Атбасар қаласы әкімінің аппараты</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25 263,0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6 678,0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16 790,0</w:t>
            </w:r>
            <w:r>
              <w:br/>
            </w:r>
            <w:r>
              <w:rPr>
                <w:rFonts w:ascii="Times New Roman"/>
                <w:b w:val="false"/>
                <w:i w:val="false"/>
                <w:color w:val="000000"/>
                <w:sz w:val="20"/>
              </w:rPr>
              <w:t>
</w:t>
            </w:r>
          </w:p>
        </w:tc>
      </w:tr>
      <w:tr>
        <w:trPr>
          <w:trHeight w:val="30" w:hRule="atLeast"/>
        </w:trPr>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Октябрь селолық округі әкімінің аппараты</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Тельман селолық округі әкімінің аппараты</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Атбасар қаласы әкімінің аппараты</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7 900,0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2011 жылғы 9 желтоқсандағы</w:t>
            </w:r>
            <w:r>
              <w:br/>
            </w:r>
            <w:r>
              <w:rPr>
                <w:rFonts w:ascii="Times New Roman"/>
                <w:b w:val="false"/>
                <w:i w:val="false"/>
                <w:color w:val="000000"/>
                <w:sz w:val="20"/>
              </w:rPr>
              <w:t>№ 4С 40/2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Аудандық маңызы бар қаланың, ауылдық (селолық)</w:t>
      </w:r>
      <w:r>
        <w:br/>
      </w:r>
      <w:r>
        <w:rPr>
          <w:rFonts w:ascii="Times New Roman"/>
          <w:b/>
          <w:i w:val="false"/>
          <w:color w:val="000000"/>
        </w:rPr>
        <w:t>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1362"/>
        <w:gridCol w:w="1362"/>
        <w:gridCol w:w="5449"/>
        <w:gridCol w:w="31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 жыл</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138296,0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111471,0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Борисовка селолық округі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6090,0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6090,0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Есенкелді ауылдық округі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6125,0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6125,0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Макеевка селолық округі</w:t>
            </w:r>
            <w:r>
              <w:br/>
            </w:r>
            <w:r>
              <w:rPr>
                <w:rFonts w:ascii="Times New Roman"/>
                <w:b w:val="false"/>
                <w:i w:val="false"/>
                <w:color w:val="000000"/>
                <w:sz w:val="20"/>
              </w:rPr>
              <w:t>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6098,0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6098,0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Мариновка селолық округі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7467,0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7467,0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Новоалександровка селолық округі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5665,0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5665,0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Новоселский селолық</w:t>
            </w:r>
            <w:r>
              <w:br/>
            </w:r>
            <w:r>
              <w:rPr>
                <w:rFonts w:ascii="Times New Roman"/>
                <w:b w:val="false"/>
                <w:i w:val="false"/>
                <w:color w:val="000000"/>
                <w:sz w:val="20"/>
              </w:rPr>
              <w:t>
округі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7832,0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7832,0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Октябрь селолық округі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5484,0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5484,0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Покровка селолық округі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6751,0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6751,0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Полтавка селолық округі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5992,0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5992,0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Сепе селолық округі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6022,0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6022,0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Сергеевка селолық округі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6921,0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6921,0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Сочинский селолық округі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5966,0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5966,0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Тельман селолық округі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7079,0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7079,0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Шұңқыркөл селолық округі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6260,0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6260,0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Ярославка селолық округі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7352,0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7352,0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Атбасар қаласы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14367,0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14367,0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16825,0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Мариновка селолық округі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Атбасар қаласы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15825,0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5290,0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8153,0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Октябрь селолық округі</w:t>
            </w:r>
            <w:r>
              <w:br/>
            </w:r>
            <w:r>
              <w:rPr>
                <w:rFonts w:ascii="Times New Roman"/>
                <w:b w:val="false"/>
                <w:i w:val="false"/>
                <w:color w:val="000000"/>
                <w:sz w:val="20"/>
              </w:rPr>
              <w:t>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Тельман селолық округі</w:t>
            </w:r>
            <w:r>
              <w:br/>
            </w:r>
            <w:r>
              <w:rPr>
                <w:rFonts w:ascii="Times New Roman"/>
                <w:b w:val="false"/>
                <w:i w:val="false"/>
                <w:color w:val="000000"/>
                <w:sz w:val="20"/>
              </w:rPr>
              <w:t>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Атбасар қаласы әкімінің</w:t>
            </w:r>
            <w:r>
              <w:br/>
            </w:r>
            <w:r>
              <w:rPr>
                <w:rFonts w:ascii="Times New Roman"/>
                <w:b w:val="false"/>
                <w:i w:val="false"/>
                <w:color w:val="000000"/>
                <w:sz w:val="20"/>
              </w:rPr>
              <w:t>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2011 жылғы 9 желтоқсандағы</w:t>
            </w:r>
            <w:r>
              <w:br/>
            </w:r>
            <w:r>
              <w:rPr>
                <w:rFonts w:ascii="Times New Roman"/>
                <w:b w:val="false"/>
                <w:i w:val="false"/>
                <w:color w:val="000000"/>
                <w:sz w:val="20"/>
              </w:rPr>
              <w:t>№ 4С 40/2 шешіміне</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Аудандық маңызы бар қаланың, ауылдық (селолық)</w:t>
      </w:r>
      <w:r>
        <w:br/>
      </w:r>
      <w:r>
        <w:rPr>
          <w:rFonts w:ascii="Times New Roman"/>
          <w:b/>
          <w:i w:val="false"/>
          <w:color w:val="000000"/>
        </w:rPr>
        <w:t>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1362"/>
        <w:gridCol w:w="1362"/>
        <w:gridCol w:w="5449"/>
        <w:gridCol w:w="31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 жыл</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140760,0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112191,0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Борисовка селолық округі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6133,0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6133,0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Есенкелді ауылдық округі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6159,0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6159,0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Макеевка селолық округі</w:t>
            </w:r>
            <w:r>
              <w:br/>
            </w:r>
            <w:r>
              <w:rPr>
                <w:rFonts w:ascii="Times New Roman"/>
                <w:b w:val="false"/>
                <w:i w:val="false"/>
                <w:color w:val="000000"/>
                <w:sz w:val="20"/>
              </w:rPr>
              <w:t>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6140,0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6140,0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Мариновка селолық округі</w:t>
            </w:r>
            <w:r>
              <w:br/>
            </w:r>
            <w:r>
              <w:rPr>
                <w:rFonts w:ascii="Times New Roman"/>
                <w:b w:val="false"/>
                <w:i w:val="false"/>
                <w:color w:val="000000"/>
                <w:sz w:val="20"/>
              </w:rPr>
              <w:t>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7490,0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7490,0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Новоалександровка селолық округі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5690,0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5690,0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Новоселский селолық</w:t>
            </w:r>
            <w:r>
              <w:br/>
            </w:r>
            <w:r>
              <w:rPr>
                <w:rFonts w:ascii="Times New Roman"/>
                <w:b w:val="false"/>
                <w:i w:val="false"/>
                <w:color w:val="000000"/>
                <w:sz w:val="20"/>
              </w:rPr>
              <w:t>
округі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7908,0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7908,0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Октябрь селолық округі</w:t>
            </w:r>
            <w:r>
              <w:br/>
            </w:r>
            <w:r>
              <w:rPr>
                <w:rFonts w:ascii="Times New Roman"/>
                <w:b w:val="false"/>
                <w:i w:val="false"/>
                <w:color w:val="000000"/>
                <w:sz w:val="20"/>
              </w:rPr>
              <w:t>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5510,0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5510,0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Покровка селолық округі</w:t>
            </w:r>
            <w:r>
              <w:br/>
            </w:r>
            <w:r>
              <w:rPr>
                <w:rFonts w:ascii="Times New Roman"/>
                <w:b w:val="false"/>
                <w:i w:val="false"/>
                <w:color w:val="000000"/>
                <w:sz w:val="20"/>
              </w:rPr>
              <w:t>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6782,0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6782,0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Полтавка селолық округі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6016,0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6016,0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Сепе селолық округі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6056,0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6056,0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Сергеевка селолық округі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6973,0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6973,0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Сочинский селолық округі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6014,0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6014,0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Тельман селолық округі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7123,0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7123,0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Шұңқыркөл селолық округі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6293,0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6293,0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Ярославка селолық округі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7393,0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7393,0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Атбасар қаласы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14511,0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14511,0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17919,0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Мариновка селолық округі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Атбасар қаласы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16919,0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5699,0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8683,0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10650,0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Октябрь селолық округі</w:t>
            </w:r>
            <w:r>
              <w:br/>
            </w:r>
            <w:r>
              <w:rPr>
                <w:rFonts w:ascii="Times New Roman"/>
                <w:b w:val="false"/>
                <w:i w:val="false"/>
                <w:color w:val="000000"/>
                <w:sz w:val="20"/>
              </w:rPr>
              <w:t>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 автомобиль</w:t>
            </w:r>
            <w:r>
              <w:br/>
            </w:r>
            <w:r>
              <w:rPr>
                <w:rFonts w:ascii="Times New Roman"/>
                <w:b w:val="false"/>
                <w:i w:val="false"/>
                <w:color w:val="000000"/>
                <w:sz w:val="20"/>
              </w:rPr>
              <w:t>
жолдарының жұмыс істеуін қамтамасыз ету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Тельман селолық округі</w:t>
            </w:r>
            <w:r>
              <w:br/>
            </w:r>
            <w:r>
              <w:rPr>
                <w:rFonts w:ascii="Times New Roman"/>
                <w:b w:val="false"/>
                <w:i w:val="false"/>
                <w:color w:val="000000"/>
                <w:sz w:val="20"/>
              </w:rPr>
              <w:t>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Атбасар қаласы әкімінің</w:t>
            </w:r>
            <w:r>
              <w:br/>
            </w:r>
            <w:r>
              <w:rPr>
                <w:rFonts w:ascii="Times New Roman"/>
                <w:b w:val="false"/>
                <w:i w:val="false"/>
                <w:color w:val="000000"/>
                <w:sz w:val="20"/>
              </w:rPr>
              <w:t>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10650,0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 автомобиль</w:t>
            </w:r>
            <w:r>
              <w:br/>
            </w:r>
            <w:r>
              <w:rPr>
                <w:rFonts w:ascii="Times New Roman"/>
                <w:b w:val="false"/>
                <w:i w:val="false"/>
                <w:color w:val="000000"/>
                <w:sz w:val="20"/>
              </w:rPr>
              <w:t>
жолдарының жұмыс істеуін қамтамасыз ету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2011 жылғы 9 желтоқсандағы</w:t>
            </w:r>
            <w:r>
              <w:br/>
            </w:r>
            <w:r>
              <w:rPr>
                <w:rFonts w:ascii="Times New Roman"/>
                <w:b w:val="false"/>
                <w:i w:val="false"/>
                <w:color w:val="000000"/>
                <w:sz w:val="20"/>
              </w:rPr>
              <w:t>№ 4С 40/2 шешіміне</w:t>
            </w:r>
            <w:r>
              <w:br/>
            </w: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2012 жылға арналған аудан бюджетін атқарылу</w:t>
      </w:r>
      <w:r>
        <w:br/>
      </w:r>
      <w:r>
        <w:rPr>
          <w:rFonts w:ascii="Times New Roman"/>
          <w:b/>
          <w:i w:val="false"/>
          <w:color w:val="000000"/>
        </w:rPr>
        <w:t>процесінде секвестрлеуге жатпайтын аудандық</w:t>
      </w:r>
      <w:r>
        <w:br/>
      </w:r>
      <w:r>
        <w:rPr>
          <w:rFonts w:ascii="Times New Roman"/>
          <w:b/>
          <w:i w:val="false"/>
          <w:color w:val="000000"/>
        </w:rPr>
        <w:t>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1"/>
        <w:gridCol w:w="3946"/>
        <w:gridCol w:w="3947"/>
        <w:gridCol w:w="16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w:t>
            </w:r>
            <w:r>
              <w:br/>
            </w:r>
            <w:r>
              <w:rPr>
                <w:rFonts w:ascii="Times New Roman"/>
                <w:b w:val="false"/>
                <w:i w:val="false"/>
                <w:color w:val="000000"/>
                <w:sz w:val="20"/>
              </w:rPr>
              <w:t>
классификацияның</w:t>
            </w:r>
            <w:r>
              <w:br/>
            </w:r>
            <w:r>
              <w:rPr>
                <w:rFonts w:ascii="Times New Roman"/>
                <w:b w:val="false"/>
                <w:i w:val="false"/>
                <w:color w:val="000000"/>
                <w:sz w:val="20"/>
              </w:rPr>
              <w:t>
коды</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білім беру</w:t>
            </w:r>
            <w:r>
              <w:br/>
            </w:r>
            <w:r>
              <w:rPr>
                <w:rFonts w:ascii="Times New Roman"/>
                <w:b w:val="false"/>
                <w:i w:val="false"/>
                <w:color w:val="000000"/>
                <w:sz w:val="20"/>
              </w:rPr>
              <w:t>
бөлімі</w:t>
            </w:r>
            <w:r>
              <w:br/>
            </w:r>
            <w:r>
              <w:rPr>
                <w:rFonts w:ascii="Times New Roman"/>
                <w:b w:val="false"/>
                <w:i w:val="false"/>
                <w:color w:val="000000"/>
                <w:sz w:val="20"/>
              </w:rPr>
              <w:t>
</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