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d45e" w14:textId="9f6d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2011 жылғы 11 ақпандағы № 4С 33/1 "2011 жылға арналған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анықтау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2011 жылғы 5 қыркүйектегі № 4С 37/2 шешімі. Ақмола облысы Атбасар ауданының Әділет басқармасында 2011 жылғы 20 қыркүйекте № 1-5-169 тіркелді. Қолданылу мерзімінің аяқталуына байланысты күші жойылды - (Ақмола облысы Атбасар аудандық мәслихатының 2013 жылғы 4 сәуірдегі № 65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04.04.2013 № 65 хатымен).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Қазақстан Республикасы Үкіметінің 2011 жылғы 1 шілдедегі № 753 </w:t>
      </w:r>
      <w:r>
        <w:rPr>
          <w:rFonts w:ascii="Times New Roman"/>
          <w:b w:val="false"/>
          <w:i w:val="false"/>
          <w:color w:val="000000"/>
          <w:sz w:val="28"/>
        </w:rPr>
        <w:t>қаулысына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«2011 жылға арналған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анықтау туралы» Атбасар аудандық мәслихатының 2011 жылғы 11 ақпандағы № 4С 33/1 (мемлекеттік тіркеу тізілімінде № 1-5-161 тіркелген, 2011 жылғы 4 наурыздағы «Атбасар» және «Простор»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2011 жылға арналған аудан бюджетінде қарастырылған сома көлемінде келесі әлеуметтік қолдау шаралары анықталсын:</w:t>
      </w:r>
      <w:r>
        <w:br/>
      </w:r>
      <w:r>
        <w:rPr>
          <w:rFonts w:ascii="Times New Roman"/>
          <w:b w:val="false"/>
          <w:i w:val="false"/>
          <w:color w:val="000000"/>
          <w:sz w:val="28"/>
        </w:rPr>
        <w:t>
      1) жетпіс еселік айлық есептік көрсеткішке тең сомада көтерме жәрдемақы беру түрінде;</w:t>
      </w:r>
      <w:r>
        <w:br/>
      </w: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Қамбатыров А.Т.</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Әубәкіров Р.Ш.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