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899d0" w14:textId="cd899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жылдың сәуір-маусымында және қазан-желтоқсанында азаматтарды мерзімді әскери қызметке шақыруды ұйымдастыру және қамтамасыз 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ауданы әкімдігінің 2011 жылғы 24 наурыздағы № а-3/111 қаулысы. Ақмола облысы Атбасар ауданының Әділет басқармасында 2011 жылғы 31 наурызда № 1-5-162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басқару және өзін-өзі басқару туралы», 2005 жылғы 8 шілдедегі «Әскери міндеттілік және әскери қызмет туралы» </w:t>
      </w:r>
      <w:r>
        <w:rPr>
          <w:rFonts w:ascii="Times New Roman"/>
          <w:b w:val="false"/>
          <w:i w:val="false"/>
          <w:color w:val="000000"/>
          <w:sz w:val="28"/>
        </w:rPr>
        <w:t>Заңдарына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Президентінің 2011 жылғы 3 наурыздағы «Белгіленген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сәуір-маусымында және қазан-желтоқсанында кезекті мерзімді әскери қызметке шақыру туралы»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11 наурыздағы «Белгіленген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сәуір-маусымында және қазан-желтоқсанында кезекті мерзімді әскери қызметке шақыру туралы» Қазақстан Республикасы Президентінің 2011 жылғы 3 наурыздағы № 1163 Жарлығын іске асыру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Шақыруды кейінге қалдыруға немесе шақырудан босатуға құқығы жоқ он сегіз жастан жиырма жеті жасқа дейінгі ер азаматтар, сондай-ақ оқу орындарынан шығарылған, жиырма жеті жасқа толмаған және шақыру бойынша белгіленген әскери қызмет мерзімдерін өткермеген азаматтардың, 2011 жылдың сәуір-маусымында және қазан-желтоқсанында «Ақмола облысы Атбасар қаласының Қорғаныс істері жөнiндегi бiрiктiрілген бөлімі» мемлекеттік мекемесі арқылы, кезекті мерзімді әскери қызметке шақырылуы ұйымдастырылсын және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Аудандық шақыру комиссиясының құрамы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Мерзімді әскери қызметке азаматтарды шақыруды өткізу  кестесі 2011 жылғы сәуір-маусымында және қазан-желтоқсанында 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Атбасар ауданы әкімінің орынбасары Ж.Ғ.Қаженовке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Аудан әкімдігінің осы қаулысы Атбасар ауданының Әділет басқармасында мемлекеттік тіркеуден өткен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Атбасар ауданының әкімі                    Р.Әубәкіров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Ақмола облысы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 жанындағы «Атбасар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орталық аудандық ауруханасы»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қазыналық кәсіпорыны бас дәрігері          Р.Рахметова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 Атбасар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Қорғаныс істері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біріктірілген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Ж.Қарқынбаев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«Қазақстан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Министрлігі Ақмола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облысының ішкі істер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Атбасар ауданының ішкі істер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М.Әбдірахманов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Атбасар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24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а-3/111 қаулысына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шақыру комиссиясының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6"/>
        <w:gridCol w:w="7494"/>
      </w:tblGrid>
      <w:tr>
        <w:trPr>
          <w:trHeight w:val="1710" w:hRule="atLeast"/>
        </w:trPr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Қарқынбаев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 Таңатарұлы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 Атбасар қаласының Қорғаныс істері жөніндегі біріктірілген бөлімі»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бастығы, шақыру комиссиясының төрағасы (келісім бойынша)</w:t>
            </w:r>
          </w:p>
        </w:tc>
      </w:tr>
      <w:tr>
        <w:trPr>
          <w:trHeight w:val="900" w:hRule="atLeast"/>
        </w:trPr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Жоламан Ғалымұлы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әкімінің орынбасары, шақыру комиссия төрағасының орынбасары (келісім бойынша)</w:t>
            </w:r>
          </w:p>
        </w:tc>
      </w:tr>
      <w:tr>
        <w:trPr>
          <w:trHeight w:val="390" w:hRule="atLeast"/>
        </w:trPr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мүшелері: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20" w:hRule="atLeast"/>
        </w:trPr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Түшембеков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Мұрзахан Рахымбекұлы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Республикасының ішкі істер Министрлігі Ақмола облысының ішкі істер департаменті Атбасар ауданының ішкі істер бөлімі» мемлекеттік мекеме бастығының орынбасары (келісім бойынша)</w:t>
            </w:r>
          </w:p>
        </w:tc>
      </w:tr>
      <w:tr>
        <w:trPr>
          <w:trHeight w:val="1935" w:hRule="atLeast"/>
        </w:trPr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Бродецкая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Валентина Лукьяновна 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денсаулық сақтау басқармасы жанындағы «Атбасар орталық аудандық аурухана» мемлекеттік коммуналдық қазыналық кәсіпорынның көз дәрігері, медицина комиссиясының төрағасы (келісім бойынша)</w:t>
            </w:r>
          </w:p>
        </w:tc>
      </w:tr>
      <w:tr>
        <w:trPr>
          <w:trHeight w:val="1965" w:hRule="atLeast"/>
        </w:trPr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Литвинова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Оксана Анатольевна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денсаулық сақтау басқармасы жанындағы «Атбасар орталық аудандық аурухана» мемлекеттік коммуналдық қазыналық кәсіпорынның ауруларды қабылдау бөлмесінің медбикесі, комиссия хатшысы (келісім бойынша)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Атбасар ауданы әкімдігінің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24 наурыздағы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а-3/111 қаулысына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жылғы сәуір-маусымында және қазан-желтоқсанында әскери қызметке азаматтарды шақыруды өткізу кестесі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4184"/>
        <w:gridCol w:w="1451"/>
        <w:gridCol w:w="820"/>
        <w:gridCol w:w="820"/>
        <w:gridCol w:w="820"/>
        <w:gridCol w:w="872"/>
        <w:gridCol w:w="820"/>
        <w:gridCol w:w="821"/>
        <w:gridCol w:w="821"/>
      </w:tblGrid>
      <w:tr>
        <w:trPr>
          <w:trHeight w:val="30" w:hRule="atLeast"/>
        </w:trPr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4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ауыл округтерінің атаулары</w:t>
            </w:r>
          </w:p>
        </w:tc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шақырушылардың саны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күні және шақырылушылардың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05.04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07.04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11.04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қаласысы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Борисовка селолық округі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Есенгелді ауылдық округі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Макеевка селолық округі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Мариновка селолық округі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Новоалександровка селолық округі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 селолық округі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 селолық округі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 селолық округі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Полтавка селолық округі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Сепе селолық округі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Сочинский селолық округі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Сергеевка селолық округі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Телман селолық округі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Шұңқыркөл селолық округі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Ярославка селолық округі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868"/>
        <w:gridCol w:w="868"/>
        <w:gridCol w:w="825"/>
        <w:gridCol w:w="868"/>
        <w:gridCol w:w="874"/>
        <w:gridCol w:w="875"/>
        <w:gridCol w:w="825"/>
        <w:gridCol w:w="869"/>
        <w:gridCol w:w="875"/>
        <w:gridCol w:w="850"/>
        <w:gridCol w:w="801"/>
        <w:gridCol w:w="802"/>
        <w:gridCol w:w="901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12.04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22.04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095"/>
        <w:gridCol w:w="1652"/>
        <w:gridCol w:w="816"/>
        <w:gridCol w:w="822"/>
        <w:gridCol w:w="845"/>
        <w:gridCol w:w="816"/>
        <w:gridCol w:w="816"/>
        <w:gridCol w:w="816"/>
        <w:gridCol w:w="869"/>
      </w:tblGrid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4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ауыл округтерінің атаулары</w:t>
            </w:r>
          </w:p>
        </w:tc>
        <w:tc>
          <w:tcPr>
            <w:tcW w:w="1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шақырушылардың саны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күні және шақырылушылардың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мамыр-маусым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02.05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03.05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04.05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05.05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06.05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12.05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қаласы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Борисовка селолық округі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Есенгелді ауылдық округі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Макеевка селолық округі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Мариновка селолық округі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Новоалександровка селолық округі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 селолық округі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 селолық округі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 селолық округі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Полтавка селолық округі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Сепе селолық округі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Сочинский селолық округі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Сергеевка селолық округі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Телман селолық округі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Шұңқыркөл селолық округі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Ярославка селолық округі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"/>
        <w:gridCol w:w="845"/>
        <w:gridCol w:w="845"/>
        <w:gridCol w:w="845"/>
        <w:gridCol w:w="899"/>
        <w:gridCol w:w="851"/>
        <w:gridCol w:w="852"/>
        <w:gridCol w:w="899"/>
        <w:gridCol w:w="852"/>
        <w:gridCol w:w="846"/>
        <w:gridCol w:w="852"/>
        <w:gridCol w:w="846"/>
        <w:gridCol w:w="846"/>
        <w:gridCol w:w="877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19.05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02.06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03.06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06.06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07.06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09.06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10.06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4132"/>
        <w:gridCol w:w="1472"/>
        <w:gridCol w:w="824"/>
        <w:gridCol w:w="819"/>
        <w:gridCol w:w="940"/>
        <w:gridCol w:w="819"/>
        <w:gridCol w:w="819"/>
        <w:gridCol w:w="825"/>
        <w:gridCol w:w="850"/>
      </w:tblGrid>
      <w:tr>
        <w:trPr>
          <w:trHeight w:val="30" w:hRule="atLeast"/>
        </w:trPr>
        <w:tc>
          <w:tcPr>
            <w:tcW w:w="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4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ауыл округтерінің атаулары</w:t>
            </w:r>
          </w:p>
        </w:tc>
        <w:tc>
          <w:tcPr>
            <w:tcW w:w="1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шақырушылардың саны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күні және шақырылушылардың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қазан-қараша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03.10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04.10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05.10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06.10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07.10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қаласы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Борисовка селолық округі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Есенгелді ауылдық округі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Макеевка селолық округі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Мариновка селолық округі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Новоалександровка селолық округі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 селолық округі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 селолық округі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 селолық округі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Полтавка селолық округі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Сепе селолық округі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Сочинский селолық округі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Сергеевка селолық округі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Телман селолық округі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Шұңқыркөл селолық округі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Ярославка селолық округі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848"/>
        <w:gridCol w:w="842"/>
        <w:gridCol w:w="848"/>
        <w:gridCol w:w="848"/>
        <w:gridCol w:w="843"/>
        <w:gridCol w:w="843"/>
        <w:gridCol w:w="843"/>
        <w:gridCol w:w="843"/>
        <w:gridCol w:w="968"/>
        <w:gridCol w:w="843"/>
        <w:gridCol w:w="843"/>
        <w:gridCol w:w="843"/>
        <w:gridCol w:w="897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17.10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18.10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19.10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21.10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26.10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27.10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28.10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02.11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03.11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"/>
        <w:gridCol w:w="4070"/>
        <w:gridCol w:w="1513"/>
        <w:gridCol w:w="815"/>
        <w:gridCol w:w="821"/>
        <w:gridCol w:w="914"/>
        <w:gridCol w:w="822"/>
        <w:gridCol w:w="816"/>
        <w:gridCol w:w="816"/>
        <w:gridCol w:w="938"/>
      </w:tblGrid>
      <w:tr>
        <w:trPr>
          <w:trHeight w:val="30" w:hRule="atLeast"/>
        </w:trPr>
        <w:tc>
          <w:tcPr>
            <w:tcW w:w="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ауыл округтерінің атаулары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шақырушылардың саны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күні және шақырылушылардың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Қараша-желтоқсан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07.11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08.11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09.11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16.11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қаласы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Борисовка селолық округі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Есенгелді ауылдық округі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Макеевка селолық округі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Мариновка селолық округі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Новоалександровка селолық округі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 селолық округі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 селолық округі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 селолық округі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Полтавка селолық округі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Сепе селолық округі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Сочинский селолық округі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Сергеевка селолық округі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Телман селолық округі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Шұңқыркөл селолық округі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Ярославка селолық округі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93"/>
        <w:gridCol w:w="793"/>
        <w:gridCol w:w="793"/>
        <w:gridCol w:w="793"/>
        <w:gridCol w:w="793"/>
        <w:gridCol w:w="793"/>
        <w:gridCol w:w="866"/>
        <w:gridCol w:w="793"/>
        <w:gridCol w:w="793"/>
        <w:gridCol w:w="821"/>
        <w:gridCol w:w="794"/>
        <w:gridCol w:w="794"/>
        <w:gridCol w:w="794"/>
        <w:gridCol w:w="794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25.11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05.12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06.12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07.12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08.12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09.12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