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4dd01" w14:textId="784dd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жылдың қаңтар-наурызында тіркелетін жылы он жеті жасқа толатын еркек жынысты азаматтарды шақыру учаскесіне тіркеуді ұйымдастыру және қамтамасыз 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әкімінің 2011 жылғы 28 қарашадағы № 7 шешімі. Ақмола облысы Аршалы ауданының Әділет басқармасында 2011 жылғы 30 желтоқсанда № 1-4-195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33 бабына</w:t>
      </w:r>
      <w:r>
        <w:rPr>
          <w:rFonts w:ascii="Times New Roman"/>
          <w:b w:val="false"/>
          <w:i w:val="false"/>
          <w:color w:val="000000"/>
          <w:sz w:val="28"/>
        </w:rPr>
        <w:t>, «Әскери міндеттілік және әскери қызмет туралы» Қазақстан Республикасының 2005 жылғы 8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17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2006 жылғы 5 мамырдағы № 371 қаулысымен бекітілген «Қазақстан Республикасында әскери міндеттілер мен әскерге шақырылушыларды әскери есепке алуды жүргізу тәртібі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ережеге</w:t>
      </w:r>
      <w:r>
        <w:rPr>
          <w:rFonts w:ascii="Times New Roman"/>
          <w:b w:val="false"/>
          <w:i w:val="false"/>
          <w:color w:val="000000"/>
          <w:sz w:val="28"/>
        </w:rPr>
        <w:t>» сәйкес, Аршалы ауданының әкімі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жылдың қаңтарда-наурызда тіркелетін жылы он жеті жасқа толатын еркек жынысты азаматтарды «Ақмола облысы Аршалы ауданының Қорғаныс істері жөніндегі бөлімі» шақыру учаскесіне тіркеу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шешімінің орындалуын бақылауды Аршалы ауданы әкімінің орынбасары Б.Т. Ақшинеевқа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 Әділет департаментінде мемлекеттік тіркеуден өткен күнінен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Аршалы ауданының әкімі                     Маржықпаев 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Аршалы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істері жөніндегі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Р.С. Нұркеев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