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eae8" w14:textId="6dae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ауданында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2011 жылғы 10 наурыздағы № А-65 қаулысы. Ақмола облысы Аршалы ауданының Әділет басқармасында 2011 жылғы 4 сәуірде № 1-4-187 тіркелді. Күші жойылды - Ақмола облысы Аршалы ауданы әкімдігінің 2012 жылғы 5 маусымдағы № А-233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Аршалы ауданы әкімдігінің 05.06.2012 № А-233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ауданында бас бостандығынан айыру орындарынан босатылған адамдар үшін және интернаттық ұйымдарды бітіруші кәмелетке толмағандар үшін жұмыс орындарына квота, жұмыс орындарының жалпы санынан бір пайыз мөлшерінде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Аршалы ауданы әкімінің орынбасары Акшинеевке Б.Т.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Аршалы ауданының Әділет басқармасында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әкімі                     Маржықпаев 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