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50a7b" w14:textId="5a50a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жылдың сәуір-маусымында және қазан-желтоқсанында азаматтарды кезекті мерзімді әскери қызметке шақыруды ұйымдастыру және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әкімдігінің 2011 жылғы 24 наурыздағы № А-80 қаулысы. Ақмола облысы Аршалы ауданының Әділет басқармасында 2011 жылғы 1 сәуірде № 1-4-186 тіркелді. Күші жойылды - Ақмола облысы Аршалы ауданы әкімдігінің 2012 жылғы 5 маусымдағы № А-233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Ақмола облысы Аршалы ауданы әкімдігінің 05.06.2012 № А-233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 2001 жылғы 23 қаңтардағы, "</w:t>
      </w:r>
      <w:r>
        <w:rPr>
          <w:rFonts w:ascii="Times New Roman"/>
          <w:b w:val="false"/>
          <w:i w:val="false"/>
          <w:color w:val="000000"/>
          <w:sz w:val="28"/>
        </w:rPr>
        <w:t>Әскери міндеттілік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әскери қызмет туралы" 2005 жылғы 8 шілдедегі Қазақстан Республикасының Заңдарына,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туралы" Қазақстан Республикасы Президентінің 2011 жылғы 3 наурыздағы № 1163 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>, "Белгіленген әскери қызмет мерзімін өткерген мерзімді әскери қызметтегі әскери қызметшілерді запасқа шығару және Қазақстан Республикасының азаматтарын 2011 жылдың сәуір-маусымында және қазан-желтоқсанында кезекті мерзімді әскери қызметке шақыру туралы" Қазақстан Республикасы Президентінің 2011 жылғы 3 наурыздағы № 1163 Жарлығын іске асыру туралы" Қазақстан Республикасы Үкіметінің 2011 жылғы 11 наурыздағы № 250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Шақыруды кейінге қалдыруға немесе босатуға құқығы жоқ он сегіз жастан жиырма жеті жасқа дейінгі ер азаматтар, сондай-ақ оқу орындарынан шығарылған, жиырма жеті жасқа толмаған және шақыру бойынша белгіленген әскери қызмет мерзімдерін өткермеген азаматтар, 2011 жылдың сәуір-маусымында және қазан-желтоқсанында «Аршалы ауданының қорғаныс істері жөніндегі бөлімі» мемлекеттік мекемесінің әскерге шақыру учаскесіне кезекті мерзімді әскери қызметке шақырылуы ұйымдастырылсын және қамтамасыз етілсін.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Аудандық шақыру комиссиясының құрамы 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2011 жылдың сәуір-маусымында және қазан-желтоқсанында мерзімді әскери қызметке азаматтарды шақырылуын өткізу кестесі 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Аршалы ауданы әкімінің орынбасары Б. Т. Ақшинеевқа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Аршалы ауданы әкімдігінің осы қаулысы Аршалы ауданының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Аршалы ауданының әкімі                     Маржықпаев 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«Ақмола облысы Аршалы ауданының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Қорғаныс істері жөніндегі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rPr>
          <w:rFonts w:ascii="Times New Roman"/>
          <w:b w:val="false"/>
          <w:i/>
          <w:color w:val="000000"/>
          <w:sz w:val="28"/>
        </w:rPr>
        <w:t>            НүркеевР.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«Қазақстан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Ішкі істер министрлігі Ақмола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облысының ішкі істер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«Аршалы ауданының ішкі істер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            Б.Саханов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«Ақмола облысы денсаулық сақтау басқармасы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жанындағы «Аршалы орталық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ауруханасы»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қазыналық кәсіпорыны бас дәрігері          В.Биджиев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Аршалы ауданы әкімдігінің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24 наурыздағы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А-80 қаулысына 1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Аудандық шақыру комиссиясының құрамы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25"/>
        <w:gridCol w:w="7615"/>
      </w:tblGrid>
      <w:tr>
        <w:trPr>
          <w:trHeight w:val="30" w:hRule="atLeast"/>
        </w:trPr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Нуркеев Рахмет Сыздыкович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«Ақмола облысы Аршалы ауданының Қорғаныс істері жөніндегі бөлімі» мемлекеттік мекемесінің бастығы,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 комиссиясының төрағасы</w:t>
            </w:r>
          </w:p>
        </w:tc>
      </w:tr>
      <w:tr>
        <w:trPr>
          <w:trHeight w:val="30" w:hRule="atLeast"/>
        </w:trPr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Ахметов Балықбай Әуесханович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«Аршалы ауданының дене шынықтыру және спорт бөлімі» мемлекеттік мекемесінің бастығы, шақыру комиссиясы төрағасының орынбасары</w:t>
            </w:r>
          </w:p>
        </w:tc>
      </w:tr>
      <w:tr>
        <w:trPr>
          <w:trHeight w:val="5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мүшелері:</w:t>
            </w:r>
          </w:p>
        </w:tc>
      </w:tr>
      <w:tr>
        <w:trPr>
          <w:trHeight w:val="30" w:hRule="atLeast"/>
        </w:trPr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Ералиев Бейбит Татибаевич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«Қазақстан Республикасының Ішкі істер министрлігі Ақмола облысының ішкі істер департаменті «Аршалы ауданының ішкі істер бөлімі» мемлекеттік мекемесі бастығының орынбасары</w:t>
            </w:r>
          </w:p>
        </w:tc>
      </w:tr>
      <w:tr>
        <w:trPr>
          <w:trHeight w:val="30" w:hRule="atLeast"/>
        </w:trPr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Сембиев Сандыбек Курмангалиевич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 басқармасы жанындағы «Аршалы орталық аудандық ауруханасы» мемлекеттік коммуналдық қазыналық кәсіпорнының бас дәрігері, медициналық комиссия төрайымы</w:t>
            </w:r>
          </w:p>
        </w:tc>
      </w:tr>
      <w:tr>
        <w:trPr>
          <w:trHeight w:val="30" w:hRule="atLeast"/>
        </w:trPr>
        <w:tc>
          <w:tcPr>
            <w:tcW w:w="6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Баймулдина Алия Муратбековна</w:t>
            </w:r>
          </w:p>
        </w:tc>
        <w:tc>
          <w:tcPr>
            <w:tcW w:w="7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денсаулық сақтау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басқармасы жанындағы «Аршалы аудандық ауруханасы» мемлекеттік коммуналдық қазыналық кәсіпорнының эндокринолог-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бикесі, шақыру комиссиясының хатшысы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Аршалы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24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А-80 қаулысына 2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жылдың сәуір-маусымында және қазан-желтоқсанында</w:t>
      </w:r>
      <w:r>
        <w:br/>
      </w:r>
      <w:r>
        <w:rPr>
          <w:rFonts w:ascii="Times New Roman"/>
          <w:b/>
          <w:i w:val="false"/>
          <w:color w:val="000000"/>
        </w:rPr>
        <w:t>
мерзімді әскери қызметке азаматтарды шақыруды өткізу</w:t>
      </w:r>
      <w:r>
        <w:br/>
      </w:r>
      <w:r>
        <w:rPr>
          <w:rFonts w:ascii="Times New Roman"/>
          <w:b/>
          <w:i w:val="false"/>
          <w:color w:val="000000"/>
        </w:rPr>
        <w:t>
КЕСТЕСІ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0"/>
        <w:gridCol w:w="2371"/>
        <w:gridCol w:w="579"/>
        <w:gridCol w:w="605"/>
        <w:gridCol w:w="500"/>
        <w:gridCol w:w="579"/>
        <w:gridCol w:w="500"/>
        <w:gridCol w:w="525"/>
        <w:gridCol w:w="659"/>
        <w:gridCol w:w="525"/>
        <w:gridCol w:w="552"/>
        <w:gridCol w:w="552"/>
        <w:gridCol w:w="606"/>
        <w:gridCol w:w="526"/>
        <w:gridCol w:w="526"/>
        <w:gridCol w:w="500"/>
        <w:gridCol w:w="526"/>
        <w:gridCol w:w="501"/>
        <w:gridCol w:w="606"/>
        <w:gridCol w:w="553"/>
        <w:gridCol w:w="527"/>
        <w:gridCol w:w="502"/>
      </w:tblGrid>
      <w:tr>
        <w:trPr>
          <w:trHeight w:val="195" w:hRule="atLeast"/>
        </w:trPr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</w:p>
        </w:tc>
        <w:tc>
          <w:tcPr>
            <w:tcW w:w="2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лік - аумақ-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тің атауы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Шақыруды өткізу күні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Сәуір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Мамыр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Маусым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раша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</w:t>
            </w:r>
          </w:p>
        </w:tc>
      </w:tr>
      <w:tr>
        <w:trPr>
          <w:trHeight w:val="19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4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Аршалы кенті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Арнасай ауылдық округі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Жібек жолы ауылдық округі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Турген ауылдық округі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Анар селолық округі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Ақбұлақ селолық округі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Бірсуат селолық округі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Бұлақ-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 ауылдық округі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90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Волгодо-нов селолық округі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Ижев селолық округі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Константинов селолық округі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Михай-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лов селолық округі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Сараба селолық округі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