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fdea" w14:textId="483f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2011 жылғы 21 ақпандағы № А-53 қаулысы. Ақмола облысы Аршалы ауданының Әділет басқармасында 2011 жылғы 28 ақпанда № 1-4-182 тіркелді. Күші жойылды - Ақмола облысы Аршалы ауданы әкімдігінің 2012 жылғы 5 маусымдағы № А-233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Аршалы ауданы әкімдігінің 05.06.2012 № А-233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«Қазақстан Республикасында сайлау туралы»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аудандық аумақтық сайлау комиссиясымен бірлесіп үгіттік баспа материалдарын орналастыру үшін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Сайлаушылармен кездесуі үшін кандидаттарға шарттық негізде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Б.Т. Ақшинеевке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осы қаулысы Аршалы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Маржықпаев 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төрайымы              Олейник 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А-53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11971"/>
      </w:tblGrid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1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кенті, Тәшенов көшесі, 22, Аршалы ауданы әкімшілігінің «Аршалы аудандық мәдениет үйі» мемлекеттік коммуналдық қазыналық кәсіпорыны ғимаратындағы стенді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кенті, Тәшенов көшесі, 47 а, Аршалы ауданы әкімшілігінің «Аршалы аудандық мәдениет үйі» мемлекеттік коммуналдық қазыналық кәсіпорны ғимаратындағы стенді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станциясы, Астана көшесі, 36, «Анар жалпы білім беретін орта мектебі» мемлекеттік мекемесі ғимаратындағы стенді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ауылы, Желтоқсан көшесі, 26, «Вячеслав орта мектебі» мемлекеттік мекемесінің ғимаратындағы стенді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селосы, Набережная көшесі, 68, «Мичурин ауылының Орталық мектебі» мемлекеттік мекемесінің ғимаратындағы стенді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 селосы, Жеңіс көшесі, 29, «Блял Тналин атындағы Берсуат орта мектебі» мемлекеттік мекемесінің ғимаратындағы стенді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Бұлақсай ауылы, Абай көшесі, 11, Аршалы ауданы білім беру бөлімінің «Нововладимиров орта мектебі» мемлекеттік мекемесінің ғимаратындағы стенді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 селосы, Центральная көшесі, 5, «Жалпы білімді Волгодонов орта мектебі» мемлекеттік мекемесінің ғимаратындағы стенді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ауылы, Қазыбек би көшесі, 44, «Новоалександров орта мектебі» мемлекеттік мекемесінің ғимаратындағы стенді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 селосы, Садовая көшесі, 26, «Ижев орта мектебі» мемлекеттік мекемесінің ғимаратындағы стенді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 селосы, Центральная көшесі, 41, «Константинов орта мектебі» мемлекеттік мекемесінің ғимаратындағы стенді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селосы, Абай көшесі, 13, «Михайлов орта мектебі» мемлекеттік мекемесінің ғимаратындағы стенді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ауылы, Жастар көшесі, 15, «Тургенев орта мектебі» мемлекеттік мекемесінің ғимаратындағы стенді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Сараба селосы, Төле би көшесі, 18, «Жалпы білім беру Сарыоба орта мектебі» мемлекеттік мекемесінің ғимаратындағы стенді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Аршалы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А-53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шарттық негізде кездесу үшін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12011"/>
      </w:tblGrid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кездесу кандидаттарға үшін үй-жайлар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кенті, Тәшенов көшесі, 22, Аршалы ауданы әкімшілігінің «Аршалы аудандық мәдениет үйі» Мемлекеттік коммуналдық қазыналық кәсіпорнының мәжіліс залы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станциясы, Тәшенов көшесі, 18, селолық клубының мәжіліс залы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ауылы, Мир көшесі, 2, селолық клубының мәжіліс залы</w:t>
            </w:r>
          </w:p>
        </w:tc>
      </w:tr>
      <w:tr>
        <w:trPr>
          <w:trHeight w:val="9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селосы, Набережная көшесі, 68, «Мичурин ауылының Орталық мектебі» мемлекеттік мекемесінің жанындағы стенді, «Орталық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селосы, Бейбітшілік көшесі, 9, селолық клубының мәжіліс залы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Бұлақсай ауылы, Оқжетпес көшесі, 6, селолық клубының мәжіліс залы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 селосы, Центральная көшесі, 3, селолық клубының мәжіліс залы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ауылы, Қазыбек би көшесі, 44, «Новоалександров орта мектебі» мемлекеттік мекемесінің мәжіліс залы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 селосы, Садовая көшесі, 13, селолық клубының мәжіліс залы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 селосы, Центральная көшесі, 52, селолық клубының мәжіліс залы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селосы, Абай көшесі, 15, селолық клубының мәжіліс залы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ауылы, Жеңіс көшесі, 21, селолық клубының мәжіліс залы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Сараба селосы, Абай көшесі, 23, селолық клубының мәжіліс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