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5134" w14:textId="7ef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23 желтоқсандағы № А-12/367 қаулысы. Ақмола облысы Ақкөл ауданының Әділет басқармасында 2012 жылғы 26 қаңтарда № 1-3-171 тіркелді. Күші жойылды - Ақмола облысы Ақкөл ауданы әкімдігінің 2013 жылғы 23 қаңтардағы № А-1/50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23.01.2013 </w:t>
      </w:r>
      <w:r>
        <w:rPr>
          <w:rFonts w:ascii="Times New Roman"/>
          <w:b w:val="false"/>
          <w:i w:val="false"/>
          <w:color w:val="ff0000"/>
          <w:sz w:val="28"/>
        </w:rPr>
        <w:t>№ А-1/50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бірде – 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 мерзімдердің аяқталуына байланысты жұмыстан шыққан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«Ақкөл аудандық жұмыспен қамту және әлеуметтік бағдарламалар бөлімі» мемлекеттік мекемесіне, қосымша нысаналы топтарға жататын адамдары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