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a0bf" w14:textId="7e9a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анықтау және кандидаттарға сайлаушылармен кездесуі үшін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2011 жылғы 21 ақпандағы № А-2/61 қаулысы. Ақмола облысы Ақкөл ауданының Әділет басқармасында 2011 жылғы 1 наурызда № 1-3-152 тіркелді. Күші жойылды - Ақмола облысы Ақкөл ауданы әкімдігінің 2014 жылғы 22 қазандағы № А-10/432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Ақкөл ауданы әкімдігінің 22.10.2014 № А-10/432 (қол қойылған күнінен бастап күшіне енеді және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«Қазақстан Республикасындағы сайлау туралы»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аудандық сайлау комиссиясымен бірлесіп, үгіттік баспа материалдарын орналастыру үшін орындар,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Кандидаттарға сайлаушылармен кездесу үшін, шарттық негізде,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үй-жайлар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Ақкөл ауданы әкімінің орынбасары Р.М.Қанатоваға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Ақкөл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А.Үйсімбаев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"Ақкөл орталық аудандық ауруханасы"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кәсіпорынның бас дәрігері                  Б.Ғ.Жүнісов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білім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«№ 10 кәсіптік лицейі»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директоры                      А.С.Дүйсекенов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туризм, дене шынықтыру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 спорт басқармасының "Ақкөл балалар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жасөспірімдер спорт мектебі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директоры          Қ.С.Балмұқанов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 білім бөлімінің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"Мектепаралық оқу өндірістік комбинаты"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кәсіпорынның директоры                     А.Б.Долгов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табиғи ресурстар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табиғатты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«Ақкөл» орман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мемлекеттік мекемесі»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директоры          А.О.Токушев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Министрлігі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Ақкөл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М.Г.Семеренко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Ақкөл ауданы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А-2/61 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2069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қаласы, Нұрмағамбетов-Бегелдинов көшелерінің қиылысында ақпараттық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қаласы, Луганск көшесі, 6, Ақмола облысы білім Басқармасының «№ 10 кәсіптік лицейі» мемлекеттік мекемесі ғимаратының жанында ақпараттық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қаласы, Мира көшесі, 10, Ақкөл аудандық білім бөлімі «№ 1 Ақкөл орта мектебі» мемлекеттік мекемесі ғимаратының жанында ақпараттық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қаласы, Мәншүк Маметова көшесі, 15, Ақкөл аудандық білім бөлімі «№ 2 Ақкөл орта мектебі» мемлекеттік мекемесі ғимаратының жанында ақпараттық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қаласы, Нұрмағамбетов көшесі, 71, Ақкөл аудандық мәдениет және тілдерді дамыту бөлімі жанындағы «Аудандық мәдениет үйі» мемлекеттік коммуналдық қазыналық кәсіпорын ғимаратының жанында ақпараттық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қаласы, Нұрмағамбетов көшесі, 174, Ақмола облысы туризм, дене шынықтыру мен спорт басқармасының "Ақкөл балалар мен жасөспірімдер спорт мектебі» мемлекеттік мекемесі ғимаратының жанында ақпараттық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қаласы, Нұрмағамбетов көшесі, 144, Ақкөл аудандық білім бөлімінің жанындағы "Мектепаралық оқу өндірістік комбинаты" мемлекеттік коммуналдық қазыналық кәсіпорын ғимаратының жанында ақпараттық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қаласы, Гагарина көшесі, 27, Қазақстан Республикасы Денсаулық сақтау министрлігі мемлекеттік санитарлық-эпидемиологиялық қадағалау Комитетінің Ақмола облысы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Департаментінің Ақкөл ауданы бойынша мемлекеттік санитарлық-эпидемиологиялық қадағалау басқармасы" мемлекеттік мекемесі ғимаратының жанында ақпараттық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қаласы, Привокзальная көшесі, 8, Ақкөл аудандық білім бөлімі "№ 4 Ақкөл орта мектебі" мемлекеттік мекемесі ғимаратының жанында ақпараттық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лесхозы, "Ақмола облысы табиғи ресурстар және табиғатты пайдалануды реттеу басқармасының "Ақкөл" орман шаруашылығы мемлекеттік мекемесі" мемлекеттік мекемесі ғимаратының жанында ақпараттық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 селосы, селолық кітапхана ғимаратының жанында ақпараттық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Радов селосы, Ақкөл аудандық білім бөлімі «Радов бастауыш мектебі» мемлекеттік мекемесі ғимаратының жанында ақпараттық стенд;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 ауылы, Алаш көшесі, 4, Ақкөл аудандық білім бөлімі «Азат орта мектебі» мемлекеттік мекемесі ғимаратының жанында ақпараттық стенд;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Қына ауылы, Болашақ көшесі, 11, Ақкөл аудандық білім бөлімі «Искра орта мектебі» мемлекеттік мекемесі ғимаратының жанында ақпараттық стенд;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ауылы, Жұмабаев көшесі, 6/1, Ақкөл аудандық білім бөлімі «Одесса орта мектебі» мемлекеттік мекемесі ғимаратының жанында ақпараттық стенд;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Минское селосы, Ыбырай Алтынсарин көшесі, 6, Ақкөл аудандық білім бөлімі «Минск орта мектебі» мемлекеттік мекемесі ғимаратының жанында ақпараттық стенд;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Домбыралы ауылы, Азат көшесі, 21, Ақкөл аудандық білім бөлімі «Горький атындағы орта мектебі-бақшасы» мемлекеттік мекемесі ғимаратының жанында ақпараттық стенд;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селосы, Жеңіс көшесі, 28, Ақкөл аудандық білім бөлімі «Кеңес негізгі мектебі» мемлекеттік мекемесі ғимаратының жанында ақпараттық стенд;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Барап селосы, Сейфуллин көшесі, 11, Ақкөл аудандық білім бөлімі «Барап негізгі мектебі» мемлекеттік мекемесі ғимаратының жанында ақпараттық стенд;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Горняк селосы, Достық көшесі, 17, Ақкөл аудандық білім бөлімі «Красногорняк бастауыш мектебі» мемлекеттік мекемесі ғимаратының жанында ақпараттық стенд;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Наумов селосы, Ыбырай Алтынсарин көшесі, 19, Ақкөл аудандық білім бөлімі «Наумов орта мектебі-бақшасы» мемлекеттік мекемесі ғимаратының жанында ақпараттық стенд;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 селосы, Мектеп көшесі, 1, Ақкөл аудандық білім бөлімі «Виноградов негізгі мектебі» мемлекеттік мекемесі ғимаратының жанында ақпараттық стенд;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селосы, Ахметжанова көшесі, 34, Ақкөл аудандық білім бөлімі «Өрнек орта мектебі» мемлекеттік мекемесі ғимаратының жанында ақпараттық стенд;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Филиппов селосы, Бейбітшілік көшесі, 16, 2 пәтер, медициналық пункттің жанында ақпараттық стенд;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 селосы, Стрельцова көшесі, Ақкөл аудандық білім бөлімі «Новорыбин орта мектебі-бақшасы» мемлекеттік мекемесі ғимаратының жанында ақпараттық стенд;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селосы, Болашақ көшесі, Ақкөл аудандық білім бөлімі «Құрылыс негізгі мектебі» мемлекеттік мекемесі ғимаратының жанында ақпараттық стенд;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Қара-өзек селосы, Ардагерлер көшесі, Ақкөл аудандық білім бөлімі «Айтпай Құсайынов атындағы орта мектебі» мемлекеттік мекемесі ғимаратының жанында ақпараттық стенд;</w:t>
            </w:r>
          </w:p>
        </w:tc>
      </w:tr>
      <w:tr>
        <w:trPr>
          <w:trHeight w:val="9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Жалғызқарағай ауылы, Орталық көшесі, 19, Ақкөл аудандық білім бөлімі «Кирдищев атындағы орта мектебі-бақшасы» мемлекеттік мекемесі ғимаратының жанында ақпараттық стенд;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Тастыадыр ауылы, Әлия Молдағұлова көшесі, 4, 1 пәтер, фельдшерлік-акушерлік пунктінің жанында ақпараттық стенд;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аулы, Мәншүк Маметова көшесі, Ақкөл аудандық білім бөлімі «Кайнар негізгі мектебі» мемлекеттік мекемесі ғимаратының жанында ақпараттық стенд;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ауылы, Студенческая көшесі, Ақкөл аудандық білім бөлімінің «Еңбек орта мектебі» мемлекеттік мекемесі ғимаратының жанында ақпараттық стенд;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Рамадан селосы, Бейбітшілік көшесі, Ақкөл аудандық білім бөлімі «Киров негізгі мектебі» мемлекеттік мекемесі ғимаратының жанында ақпараттық стенд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Подлесное селосы, Лесная көшесі, медициналық пункттің жанында ақпараттық стенд;</w:t>
            </w:r>
          </w:p>
        </w:tc>
      </w:tr>
      <w:tr>
        <w:trPr>
          <w:trHeight w:val="46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Урюпин селосы, Кенесары көшесі, 61, Ақкөл аудандық білім бөлімі «Урюпин орта мектебі» мемлекеттік мекемесі ғимаратының жанында ақпараттық стенд;</w:t>
            </w:r>
          </w:p>
        </w:tc>
      </w:tr>
      <w:tr>
        <w:trPr>
          <w:trHeight w:val="3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Ерофеев селосы, Әуезов көшесі, 19, Ақкөл аудандық білім бөлімі «Ерофеев бастауыш мектебі» мемлекеттік мекемесі ғимаратының жанында ақпараттық стенд;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Малоалександров селосы, Абай Құнанбаев көшесі, 21, Ақкөл аудандық білім бөлімі «Малоалександров негізгі мектебі» мемлекеттік мекемесі ғимаратының жанында ақпараттық стенд;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селосы, Ыбырай Алтынсарин көшесі, 2, Ақкөл аудандық білім бөлімі «Аманкелді орта мектебі» мемлекеттік мекемесі ғимаратының жанында ақпараттық стенд;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Талқара ауылы, Әлия Молдағұлова көшесі, 1, ауылдық клубтың жанында ақпараттық стенд;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 селосы, Школьная көшесі, Ақкөл аудандық білім бөлімі «Степногор орта мектебі» мемлекеттік мекемесі ғимаратының жанында ақпараттық стенд;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селосы, Алтынсарин көшесі,11, Ақкөл аудандық білім бөлімі «Бөгенбай негізгі мектебі» мемлекеттік мекемесі ғимаратының жанында ақпараттық стенд;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құдық селосы, Алтынсарин көшесі, 10, Ақкөл аудандық білім бөлімі «Қырық құдық орта мектебі» мемлекеттік мекемесі ғимаратының жанында ақпараттық стенд;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А-2/61 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 үшін шарт негізінде</w:t>
      </w:r>
      <w:r>
        <w:br/>
      </w:r>
      <w:r>
        <w:rPr>
          <w:rFonts w:ascii="Times New Roman"/>
          <w:b/>
          <w:i w:val="false"/>
          <w:color w:val="000000"/>
        </w:rPr>
        <w:t>
берілетін үй-жайлардың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2221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кездесу үшін үй-жайлардың мекен-жайы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қаласы, Нұрмағамбетов көшесі, 71, Ақкөл аудандық мәдениет және тілдерді дамыту бөлімі жанындағы «Аудандық мәдениет үйі» мемлекеттік коммуналдық қазыналық кәсіпорынның мәжіліс залы;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қаласы, Гагарина көшесі, 27, Қазақстан Республикасы Денсаулық сақтау министрлігі мемлекеттік санитарлық-эпидемиологиялық қадағалау Комитетінің Ақмола облысы бойынша Департаментінің Ақкөл ауданы бойынша мемлекеттік санитарлық-эпидемиологиялық қадағалау басқармасы" мемлекеттік мекемесінің ғимараты;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лесхозы, Ақмола облысы табиғи ресурстар және табиғатты пайдалануды реттеу басқармасының «Ақкөл» орман шаруашылығы мемлекеттік мекемесі» мемлекеттік мекемесінің ғимараты;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 селосы, селолық кітапхананың ғимараты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Радов селосы, Ақкөл аудандық білім бөлімі «Радов бастауыш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 ауылы, Алаш көшесі, 4, Ақкөл аудандық білім бөлімі «Азат орта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Қына ауылы, Болашақ көшесі, 11, Ақкөл аудандық білім бөлімі «Искра орта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ауылы, Жұмабаев көшесі, 6/1, Ақкөл аудандық білім бөлімі «Одесса орта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Минское селосы, Ыбырай Алтынсарин көшесі, 6, Ақкөл аудандық білім бөлімі «Минск орта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Домбыралы ауылы, Азат көшесі, 21, Ақкөл аудандық білім бөлімі «Горький атындағы орта мектебі-бақшасы»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селосы, Жеңіс көшесі, 28, Ақкөл аудандық білім бөлімі «Кеңес негізгі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Барап селосы, Сейфуллин көшесі, 11, Ақкөл аудандық білім бөлімі «Барап негізгі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Горняк селосы, Достық көшесі, 17, Ақкөл аудандық білім бөлімі «Красногорняк бастауыш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Наумов селосы, Ыбырай Алтынсарин көшесі, 19, Ақкөл аудандық білім бөлімі «Наумов орта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 селосы, Мектеп көшесі, 1, Ақкөл аудандық білім бөлімі «Виноградов негізгі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селосы, Ахметжанова көшесі, 34, Ақкөл аудандық білім бөлімі «Өрнек орта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Филиппов селосы, Бейбітшілік көшесі, 16, 2 пәтер, медициналық пункттің ғимараты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 селосы, Стрельцова көшесі, Ақкөл аудандық білім бөлімі «Новорыбин орта мектебі-бақшасы»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селосы, Болашақ көшесі, Ақкөл аудандық білім бөлімі «Құрылыс негізгі мектебі» мемлекеттік мекемесінің мәжіліс залы 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Қара-өзек селосы, Ардагерлер көшесі, Ақкөл аудандық білім бөлімі «Айтпай Құсайынов атындағы орта мектебі» мемлекеттік мекемесінің мәжіліс залы</w:t>
            </w:r>
          </w:p>
        </w:tc>
      </w:tr>
      <w:tr>
        <w:trPr>
          <w:trHeight w:val="9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Жалғызқарағай ауылы, Орталық көшесі, 19, Ақкөл аудандық білім бөлімі «Кирдищев атындағы орта мектебі-бақшасы» мемлекеттік мекемесінің мәжіліс залы 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Тастыадыр ауылы, Молдағұлова көшесі, 4, 1 пәтер, фельдшерлік-акушерлік пункттің ғимараты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аулы, Мәншүк Маметова көшесі, Ақкөл аудандық білім бөлімі «Қайнар негізгі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ауылы, Студенческая көшесі, Ақкөл аудандық білім бөлімінің «Еңбек орта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Рамадан селосы, Бейбітшілік көшесі, Ақкөл аудандық білім бөлімі «Киров негізгі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Подлесное селосы, Лесная көшесі, медициналық пункттің ғимараты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Урюпин селосы, Кенесары көшесі, 61, Ақкөл аудандық білім бөлімі «Урюпин орта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Ерофеев селосы, Әуезов көшесі, 19, Ақкөл аудандық білім бөлімі «Ерофеев бастауыш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Малоалександров селосы, Абай Құнанбаев көшесі, 21, Ақкөл аудандық білім бөлімі «Малоалександров негізгі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селосы, Ыбырай Алтынсарин көшесі, 2, Ақкөл аудандық білім бөлімі «Аманкелді орта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Талқара ауылы, Молдағұлова көшесі, 1, ауылдық клубтың ғимараты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 селосы, Школьная көшесі, Ақкөл аудандық білім бөлімі «Степногор орта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селосы, Ыбырай Алтынсарин көшесі,11, Ақкөл аудандық білім бөлімі «Бөгенбай негізгі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құдық селосы, Ыбырай Алтынсарин көшесі, 10, Ақкөл аудандық білім бөлімі «Қырық-Құдық орта мектебі» мемлекеттік мекемесінің мәжіліс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