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b559" w14:textId="7d7b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2010 жылғы 23 желтоқсандағы № 4С-36/2 "2011-2013 жылдарға арналған қала бюджеті туралы" шешіміне өзгерістер 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2011 жылғы 4 қарашадағы № 4С-45/3 шешімі. Ақмола облысы Степногорск қаласының Әділет басқармасында 2011 жылғы 10 қарашада № 1-2-149 тіркелді. Шешімнің қабылдау мерзімінің өтуіне байланысты қолдану тоқтатылды (Ақмола облысы Степногорск қалалық мәслихатының 2013 жылғы 5 наурыздағы № 05-03ш/52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Степногорск қалалық мәслихатының 05.03.2013 № 05-03ш/52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Ақмола облыстық мәслихатының 2011 жылғы 28 қазандағы № 4С-38-2 «Ақмола облыстық мәслихатының 2010 жылғы 10 желтоқсандағы № 4С-29-2 «2011-2013 жылдарға арналған облыстық бюджет туралы» шешіміне өзгерістер мен толықтыру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қалалық мәслихатының 2010 жылғы 23 желтоқсандағы № 4С-36/2 «2011-2013 жылдарға арналған қала бюджеті туралы» (Нормативтік-құқықтық актілерді мемлекеттік тіркеу тізілімінде № 1-2-137 болып тіркелген, 2011 жылғы 3 ақпандағы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7 464 856,5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2 112 064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түсімдері бойынша – 5 250 156,5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7 533 111,3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С.Гамастинов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Степногорск қаласының әкімі                А.Никишов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қарашадағы № 4С-45/3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4С-36/2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494"/>
        <w:gridCol w:w="357"/>
        <w:gridCol w:w="7810"/>
        <w:gridCol w:w="202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7464856,5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2112064</w:t>
            </w:r>
          </w:p>
        </w:tc>
      </w:tr>
      <w:tr>
        <w:trPr>
          <w:trHeight w:val="30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125861</w:t>
            </w:r>
          </w:p>
        </w:tc>
      </w:tr>
      <w:tr>
        <w:trPr>
          <w:trHeight w:val="40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125861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1171134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1171134</w:t>
            </w:r>
          </w:p>
        </w:tc>
      </w:tr>
      <w:tr>
        <w:trPr>
          <w:trHeight w:val="3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397950</w:t>
            </w:r>
          </w:p>
        </w:tc>
      </w:tr>
      <w:tr>
        <w:trPr>
          <w:trHeight w:val="31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285170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6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96700</w:t>
            </w:r>
          </w:p>
        </w:tc>
      </w:tr>
      <w:tr>
        <w:trPr>
          <w:trHeight w:val="37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404639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366250</w:t>
            </w:r>
          </w:p>
        </w:tc>
      </w:tr>
      <w:tr>
        <w:trPr>
          <w:trHeight w:val="5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2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105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3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3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</w:t>
            </w:r>
          </w:p>
        </w:tc>
      </w:tr>
      <w:tr>
        <w:trPr>
          <w:trHeight w:val="39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52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78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8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39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157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36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5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9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63827</w:t>
            </w:r>
          </w:p>
        </w:tc>
      </w:tr>
      <w:tr>
        <w:trPr>
          <w:trHeight w:val="34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52833</w:t>
            </w:r>
          </w:p>
        </w:tc>
      </w:tr>
      <w:tr>
        <w:trPr>
          <w:trHeight w:val="3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31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5250156,5</w:t>
            </w:r>
          </w:p>
        </w:tc>
      </w:tr>
      <w:tr>
        <w:trPr>
          <w:trHeight w:val="5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5250156,5</w:t>
            </w:r>
          </w:p>
        </w:tc>
      </w:tr>
      <w:tr>
        <w:trPr>
          <w:trHeight w:val="34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5250156,5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552"/>
        <w:gridCol w:w="557"/>
        <w:gridCol w:w="7085"/>
        <w:gridCol w:w="19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7 533 111,3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150 473,1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122 608,4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14 369,0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63 416,4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62 702,2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714,2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44 823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44 723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20 170,7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20 170,7</w:t>
            </w:r>
          </w:p>
        </w:tc>
      </w:tr>
      <w:tr>
        <w:trPr>
          <w:trHeight w:val="13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20 170,7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3 927,7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3 927,7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қауiпсiздiгін қамтамасыз ету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3 927,7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1 945 516,1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305 545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305 545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287 719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1 344 223,0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1 342 580,0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1 243 029,4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99 550,6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269 553,1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216 835,1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216 835,1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173 054,5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147 169,4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147 169,4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</w:t>
            </w:r>
          </w:p>
        </w:tc>
      </w:tr>
      <w:tr>
        <w:trPr>
          <w:trHeight w:val="10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51 570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10 690,1</w:t>
            </w:r>
          </w:p>
        </w:tc>
      </w:tr>
      <w:tr>
        <w:trPr>
          <w:trHeight w:val="13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25 885,1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25 885,1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25 485,1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4 912 095,2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82 517,0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82 164,0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63 572,5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18 591,5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4 702 879,4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4 634 879,4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4 633 199,4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126 699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 (село),ауылдық (селолық) округ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2 446,4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1 646,4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123 663,4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27 300,3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53 496,7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38 243,4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177 794,6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101 622,2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101 622,2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101 622,2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53 541,9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40 217,9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34 619,2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5 598,7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13 324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кеңістікті ұйымдастыру жөніндегі өзге де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18 452,5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6 646,5</w:t>
            </w:r>
          </w:p>
        </w:tc>
      </w:tr>
      <w:tr>
        <w:trPr>
          <w:trHeight w:val="8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6 646,5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8 318,9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7 240,9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1 078,0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3 487,1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3 487,1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17 189,1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8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6 405,1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6 405,1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13 652,9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13 652,9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7 929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7 929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5 723,9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5 723,9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26 099,9 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26 099,9 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26 099,9 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26 099,9 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100 705,0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92 881,0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14 853,4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14 853,4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75 219,6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69 326,6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9 021,2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9 021,2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9 021,2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11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-68 254,8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№ 4С-45/3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4С-36/2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Мақсатты трансферттердің есебінен қала</w:t>
      </w:r>
      <w:r>
        <w:br/>
      </w:r>
      <w:r>
        <w:rPr>
          <w:rFonts w:ascii="Times New Roman"/>
          <w:b/>
          <w:i w:val="false"/>
          <w:color w:val="000000"/>
        </w:rPr>
        <w:t>
бюджетінің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5952"/>
        <w:gridCol w:w="1910"/>
      </w:tblGrid>
      <w:tr>
        <w:trPr>
          <w:trHeight w:val="84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әкімшісі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Қосынды</w:t>
            </w:r>
          </w:p>
        </w:tc>
      </w:tr>
      <w:tr>
        <w:trPr>
          <w:trHeight w:val="27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қолдауға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 құру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Жолға жәрдемақы ұсыну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Еңбекақыға аздап жәрдем көрсету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оның мүгедектеріне коммуналдық шығындарды өтеуден әлеуметтік көмек көрсетуге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1185" w:hRule="atLeast"/>
        </w:trPr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мекемелердiң физика, химия, биология кабинеттерiн оқу жабдықтарымен жарақтандыруға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ұйымдарының мектепке дейінгі тәрбиелеушілеріне және мектеп мұғалімдеріне біліктілік санатына қосымша еңбекақының көлемін ұлғайту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ұйымдардың (шағын-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орталықтар) мемлекеттік білім беру тапсырмасын іске асыруына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ұйымдарын арнайы техникалық және орнын толтырушы құралдармен қамтамасыз етуге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5411,9</w:t>
            </w:r>
          </w:p>
        </w:tc>
      </w:tr>
      <w:tr>
        <w:trPr>
          <w:trHeight w:val="900" w:hRule="atLeast"/>
        </w:trPr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61572,5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18591,5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Степногорск қаласында 280 орындық балабақша салу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305-шоқы сутазартқыш құрылғыны қайта құры жобасы бойынша МС өткізу және ЖСҚ әзірлеу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қаласындағы Селеті су қоймасының магистральды су ағызғысын және Степногорск қаласы 1 ерлеу сорғыш станциясының 2-і кезегін қайта жаңарту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қаласындағы Селеті су қоймасының магистральды су ағызғысын және Степногорск қаласы 1 ерлеу сорғыш станциясының 1-і кезегін қайта жаңарту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Степногорск қаласының өнеркәсіп аймағының сумен жабдықтау жүйесін қайта жаңарту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 жүргізу жүйесін қайта жаңарту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84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675" w:hRule="atLeast"/>
        </w:trPr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 бөлімі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орталық көшелерін күрделі жөндеу 1 кезектегі жоба-сметалық құжаттарды әзірлеу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69326,6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5130307,5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қарашадағы № 4С-45/3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4С-36/2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даму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63"/>
        <w:gridCol w:w="544"/>
        <w:gridCol w:w="544"/>
        <w:gridCol w:w="6978"/>
        <w:gridCol w:w="200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5073320,7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5003994,1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216835,1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216835,1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216835,1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216835,1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4717632,4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82164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82164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63572,5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18591,5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4634879,4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4634879,4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4633199,4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 шаруашылығы, арнайы қорғалатын табиғи аймақтар, қоршаған орта мен жануарлар әлемін қорғау, 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 және ұлғайтуға, арналған инвестициялар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69326,6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69326,6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69326,6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69326,6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69326,6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қарашадағы № 4С-45/3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4С-36/2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округті ұстау бойынша шығыстар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7724"/>
        <w:gridCol w:w="2909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</w:p>
        </w:tc>
      </w:tr>
      <w:tr>
        <w:trPr>
          <w:trHeight w:val="40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 көрсету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0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0"/>
        <w:gridCol w:w="2403"/>
        <w:gridCol w:w="2238"/>
        <w:gridCol w:w="2640"/>
        <w:gridCol w:w="1789"/>
      </w:tblGrid>
      <w:tr>
        <w:trPr>
          <w:trHeight w:val="40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5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44823</w:t>
            </w:r>
          </w:p>
        </w:tc>
      </w:tr>
      <w:tr>
        <w:trPr>
          <w:trHeight w:val="27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22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2446,4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10691,4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