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5129" w14:textId="56a5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Степногоркс қаласы әкімдігінің 2011 жылғы 18 наурыздағы № А-3/93 "2011 жылдың сәуір-маусымында және қазан-желтоқсанында азаматтарды кезекті мерзімді әскери қызметке шақыруды жүргізуді ұйымдастыру және қамтамасыз 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2011 жылғы 31 қазандағы № А-10/436 қаулысы. Ақмола облысы Степногорск қаласының Әділет басқармасында 2011 жылғы 8 қарашада № 1-2-148 тіркелді. Қолданылу мерзімінің аяқталуына байланысты күші жойылды - (Ақмола облысы Степногорск қаласы әкімдігінің 2014 жылғы 5 қарашадағы № 03-45ш/2838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қаласы әкімдігінің 05.11.2014 № 03-45ш/2838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қаласы әкімдігінің 2011 жылғы 18 наурыздағы № А-3/93 «2011 жылдың сәуір — маусымында және қазан — желтоқсанында азаматтарды кезекті мерзімді әскери қызметке шақыруды жүргізуді ұйымдастыру және қамтамасыз ету туралы» (Мемлекеттік нормативтік құқықтық актілерді тіркеу тізілімінде № 1-2-141 болып тіркелген, 2011 жылғы 14 сәуірдегі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Степногорск қаласы әкімдігінің осы қаулының орындалуын бақылау Степногорск қаласы әкімінің орынбасары Г.Ә.Сәдуақасоваға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Степногорск қаласы әкімдігінің осы қаулысы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қалалық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дәрігерінің міндетін атқарушы              С.Аманов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А.Дүйсенов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Е.Мұқанов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қазандағы № А-10/436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7001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 Нұржан Төлеужанұлы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Степногорск қаласының Қорғаныс істері жөніндегі бөлімі» мемлекеттік мекемесінің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Боцман Николай Яковлевич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 әкімінің аппараты» мемлекеттік мекемесінің бас маманы,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Сақыпов Бауыржан Ергібекұлы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Степногорск қаласының ішкі істер 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Ондасын Сайынұлы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«Степногорск қалалық орталық қалалық ауруханасы» шаруашылық жүргізу құқығындағы мемлекеттік коммуналдық кәсіпорнының хирург – үйлестірушісі (келісім бойынша)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Вернигора Наталья Ивановна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 жанындағы «Степногорск қалалық емханасы» шаруашылық жүргізу құқығындағы мемлекеттік коммуналдық кәсіпорнының медициналық бикесі, комиссия хатшысы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