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9ad9" w14:textId="c03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15 шілдедегі № 4С-42/2 шешімі. Ақмола облысы Степногорск қаласының Әділет басқармасында 2011 жылғы 21 шілдеде № 1-2-145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«2011-2013 жылдарға арналған қала бюджеті туралы» (нормативтік құқықтық актілерді мемлекеттік тіркеу Тізілімінде № 1-2-137 болып тіркелген, 2011 жылғы 13 қаңтардағы, 2011 жылғы 20 қаңтардағы, 2011 жылғы 27 қаңтардағы, 2011 жылғы 3 ақпандағы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 1, 2, 3 қосымшаларға сәйкес, оның ішінде 2011 жылға арналған қала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6 245 843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түсімдері – 4 069 143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6 314 097,8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сальдо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- 68 254,8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(профицитті пайдалану) – 68 254,8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1, 5, 7 қосымшалары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       Н.Лощинская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     Г.Сәдуақасова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603"/>
        <w:gridCol w:w="494"/>
        <w:gridCol w:w="5888"/>
        <w:gridCol w:w="17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6245843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2046800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8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5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5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337"/>
        <w:gridCol w:w="17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6 314 097,8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149 741,2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121 747,2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62 334,8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61 406,3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1 931 722,2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300 964</w:t>
            </w:r>
          </w:p>
        </w:tc>
      </w:tr>
      <w:tr>
        <w:trPr>
          <w:trHeight w:val="15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283 138</w:t>
            </w:r>
          </w:p>
        </w:tc>
      </w:tr>
      <w:tr>
        <w:trPr>
          <w:trHeight w:val="19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1 323 775,2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1 322 277,2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1 223 488,2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174 623,4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25 803,6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3 727 264,4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3 448 779,4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3 380 779,4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3 379 099,4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167 025,1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93 939,6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6 601,6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98 399,8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90 677,8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359"/>
        <w:gridCol w:w="16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4068525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3998525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3709019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328240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3379099,4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қорғалатын табиғи аймақтар, қоршаған орта мен жануар әлемін қорғау, жер қатынастары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4С-42/2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 ұстау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264"/>
        <w:gridCol w:w="998"/>
        <w:gridCol w:w="907"/>
        <w:gridCol w:w="930"/>
        <w:gridCol w:w="770"/>
        <w:gridCol w:w="885"/>
        <w:gridCol w:w="888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кенті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 кенті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 кенті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 көрсету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4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8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