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1cb85" w14:textId="401cb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сәуір-маусымында және қазан-желтоқсанында азаматтарды кезекті мерзімді әскери қызметке шақыруды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қаласы әкімдігінің 2011 жылғы 18 наурыздағы № А-3/93 қаулысы. Ақмола облысы Степногорск қаласының Әділет басқармасында 2011 жылғы 31 наурызда № 1-2-141 тіркелді. Қолданылу мерзімінің аяқталуына байланысты күші жойылды - (Ақмола облысы Степногорск қаласы әкімдігінің 2014 жылғы 5 қарашадағы № 03-45ш/2838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Степногорск қаласы әкімдігінің 05.11.2014 № 03-45ш/2838 хатымен).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Заңына, </w:t>
      </w:r>
      <w:r>
        <w:rPr>
          <w:rFonts w:ascii="Times New Roman"/>
          <w:b w:val="false"/>
          <w:i w:val="false"/>
          <w:color w:val="000000"/>
          <w:sz w:val="28"/>
        </w:rPr>
        <w:t>«Әскери міндеттілік</w:t>
      </w:r>
      <w:r>
        <w:rPr>
          <w:rFonts w:ascii="Times New Roman"/>
          <w:b w:val="false"/>
          <w:i w:val="false"/>
          <w:color w:val="000000"/>
          <w:sz w:val="28"/>
        </w:rPr>
        <w:t xml:space="preserve"> және әскери қызмет туралы» Қазақстан Республикасының 2005 жылғы 8 шілдедегі Қазақстан Республикасының Заңына сәйкес,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w:t>
      </w:r>
      <w:r>
        <w:rPr>
          <w:rFonts w:ascii="Times New Roman"/>
          <w:b w:val="false"/>
          <w:i w:val="false"/>
          <w:color w:val="000000"/>
          <w:sz w:val="28"/>
        </w:rPr>
        <w:t>№ 1163</w:t>
      </w:r>
      <w:r>
        <w:rPr>
          <w:rFonts w:ascii="Times New Roman"/>
          <w:b w:val="false"/>
          <w:i w:val="false"/>
          <w:color w:val="000000"/>
          <w:sz w:val="28"/>
        </w:rPr>
        <w:t xml:space="preserve"> Жарлығын,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Республикасының Президентінің 2011 жылғы 03 наурыздағы </w:t>
      </w:r>
      <w:r>
        <w:rPr>
          <w:rFonts w:ascii="Times New Roman"/>
          <w:b w:val="false"/>
          <w:i w:val="false"/>
          <w:color w:val="000000"/>
          <w:sz w:val="28"/>
        </w:rPr>
        <w:t>№ 1163</w:t>
      </w:r>
      <w:r>
        <w:rPr>
          <w:rFonts w:ascii="Times New Roman"/>
          <w:b w:val="false"/>
          <w:i w:val="false"/>
          <w:color w:val="000000"/>
          <w:sz w:val="28"/>
        </w:rPr>
        <w:t xml:space="preserve"> Жарлығын іске асыру туралы» Қазақстан Республикасы Үкіметінің 2011 жылғы 11 наурыздағы № 250 </w:t>
      </w:r>
      <w:r>
        <w:rPr>
          <w:rFonts w:ascii="Times New Roman"/>
          <w:b w:val="false"/>
          <w:i w:val="false"/>
          <w:color w:val="000000"/>
          <w:sz w:val="28"/>
        </w:rPr>
        <w:t>қаулысын</w:t>
      </w:r>
      <w:r>
        <w:rPr>
          <w:rFonts w:ascii="Times New Roman"/>
          <w:b w:val="false"/>
          <w:i w:val="false"/>
          <w:color w:val="000000"/>
          <w:sz w:val="28"/>
        </w:rPr>
        <w:t xml:space="preserve"> негізге алып, Степногорск қаласының әкімдігі ҚАУЛЫ ЕТЕДІ:</w:t>
      </w:r>
      <w:r>
        <w:br/>
      </w:r>
      <w:r>
        <w:rPr>
          <w:rFonts w:ascii="Times New Roman"/>
          <w:b w:val="false"/>
          <w:i w:val="false"/>
          <w:color w:val="000000"/>
          <w:sz w:val="28"/>
        </w:rPr>
        <w:t>
</w:t>
      </w:r>
      <w:r>
        <w:rPr>
          <w:rFonts w:ascii="Times New Roman"/>
          <w:b w:val="false"/>
          <w:i w:val="false"/>
          <w:color w:val="000000"/>
          <w:sz w:val="28"/>
        </w:rPr>
        <w:t>
      1. Шақырылудан босатылуға немесе кейінге қалдыруға құқығы жоқ, сондай-ақ оқу орындарынан босатылған, жиырма жеті жасқа толмаған және шақырылу бойынша белгіленген мерзімді әскери қызметін атқармаған он сегізден жиырма жеті жасқа дейінгі ер азаматтардың «Ақмола облысы Степногорск қаласының Қорғаныс істері жөніндегі бөлімі» мемлекеттік мекемесі арқылы 2011 жылдың сәуір-маусымында және қазан-желтоқсанында кезекті мерзімді әскери қызметке шақыруды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 қосымшаға</w:t>
      </w:r>
      <w:r>
        <w:rPr>
          <w:rFonts w:ascii="Times New Roman"/>
          <w:b w:val="false"/>
          <w:i w:val="false"/>
          <w:color w:val="000000"/>
          <w:sz w:val="28"/>
        </w:rPr>
        <w:t xml:space="preserve"> сәйкес қалалық шақыру комиссиясының құрамы құрылсын.</w:t>
      </w:r>
      <w:r>
        <w:br/>
      </w:r>
      <w:r>
        <w:rPr>
          <w:rFonts w:ascii="Times New Roman"/>
          <w:b w:val="false"/>
          <w:i w:val="false"/>
          <w:color w:val="000000"/>
          <w:sz w:val="28"/>
        </w:rPr>
        <w:t>
</w:t>
      </w:r>
      <w:r>
        <w:rPr>
          <w:rFonts w:ascii="Times New Roman"/>
          <w:b w:val="false"/>
          <w:i w:val="false"/>
          <w:color w:val="000000"/>
          <w:sz w:val="28"/>
        </w:rPr>
        <w:t>
      3. 2011 жылдың сәуір-маусымында және қазан-желтоқсанында азаматтарды кезекті мерзімді әскери қызметке шақыруды жүргізудің кестесі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Степногорск қаласы әкімдігінің осы қаулысының орындалуын бақылау Степногорск қаласы әкімінің орынбасары Г.Ә.Сәдуақасоваға жүктелсін.</w:t>
      </w:r>
      <w:r>
        <w:br/>
      </w:r>
      <w:r>
        <w:rPr>
          <w:rFonts w:ascii="Times New Roman"/>
          <w:b w:val="false"/>
          <w:i w:val="false"/>
          <w:color w:val="000000"/>
          <w:sz w:val="28"/>
        </w:rPr>
        <w:t>
</w:t>
      </w:r>
      <w:r>
        <w:rPr>
          <w:rFonts w:ascii="Times New Roman"/>
          <w:b w:val="false"/>
          <w:i w:val="false"/>
          <w:color w:val="000000"/>
          <w:sz w:val="28"/>
        </w:rPr>
        <w:t>
      5.Степногорск қаласы әкімдігінің осы қаулысы Степногорск қаласының Әділет басқармасында мемлекеттік тіркелген күнінен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Степногорск қаласының әкімі                А. Никишов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«Ақмола облысы Степногорск</w:t>
      </w:r>
      <w:r>
        <w:br/>
      </w:r>
      <w:r>
        <w:rPr>
          <w:rFonts w:ascii="Times New Roman"/>
          <w:b w:val="false"/>
          <w:i w:val="false"/>
          <w:color w:val="000000"/>
          <w:sz w:val="28"/>
        </w:rPr>
        <w:t>
</w:t>
      </w:r>
      <w:r>
        <w:rPr>
          <w:rFonts w:ascii="Times New Roman"/>
          <w:b w:val="false"/>
          <w:i/>
          <w:color w:val="000000"/>
          <w:sz w:val="28"/>
        </w:rPr>
        <w:t>      қаласының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Н. Асылбеков</w:t>
      </w:r>
    </w:p>
    <w:p>
      <w:pPr>
        <w:spacing w:after="0"/>
        <w:ind w:left="0"/>
        <w:jc w:val="both"/>
      </w:pPr>
      <w:r>
        <w:rPr>
          <w:rFonts w:ascii="Times New Roman"/>
          <w:b w:val="false"/>
          <w:i/>
          <w:color w:val="000000"/>
          <w:sz w:val="28"/>
        </w:rPr>
        <w:t>      Ақмола облысы денсаулық</w:t>
      </w:r>
      <w:r>
        <w:br/>
      </w:r>
      <w:r>
        <w:rPr>
          <w:rFonts w:ascii="Times New Roman"/>
          <w:b w:val="false"/>
          <w:i w:val="false"/>
          <w:color w:val="000000"/>
          <w:sz w:val="28"/>
        </w:rPr>
        <w:t>
</w:t>
      </w:r>
      <w:r>
        <w:rPr>
          <w:rFonts w:ascii="Times New Roman"/>
          <w:b w:val="false"/>
          <w:i/>
          <w:color w:val="000000"/>
          <w:sz w:val="28"/>
        </w:rPr>
        <w:t>      сақтау басқармасы жанындағы</w:t>
      </w:r>
      <w:r>
        <w:br/>
      </w:r>
      <w:r>
        <w:rPr>
          <w:rFonts w:ascii="Times New Roman"/>
          <w:b w:val="false"/>
          <w:i w:val="false"/>
          <w:color w:val="000000"/>
          <w:sz w:val="28"/>
        </w:rPr>
        <w:t>
</w:t>
      </w:r>
      <w:r>
        <w:rPr>
          <w:rFonts w:ascii="Times New Roman"/>
          <w:b w:val="false"/>
          <w:i/>
          <w:color w:val="000000"/>
          <w:sz w:val="28"/>
        </w:rPr>
        <w:t>      «Степногорск қалалық емханасы»</w:t>
      </w:r>
      <w:r>
        <w:br/>
      </w:r>
      <w:r>
        <w:rPr>
          <w:rFonts w:ascii="Times New Roman"/>
          <w:b w:val="false"/>
          <w:i w:val="false"/>
          <w:color w:val="000000"/>
          <w:sz w:val="28"/>
        </w:rPr>
        <w:t>
</w:t>
      </w:r>
      <w:r>
        <w:rPr>
          <w:rFonts w:ascii="Times New Roman"/>
          <w:b w:val="false"/>
          <w:i/>
          <w:color w:val="000000"/>
          <w:sz w:val="28"/>
        </w:rPr>
        <w:t>      мемлекеттік коммуналдық қазыналық</w:t>
      </w:r>
      <w:r>
        <w:br/>
      </w:r>
      <w:r>
        <w:rPr>
          <w:rFonts w:ascii="Times New Roman"/>
          <w:b w:val="false"/>
          <w:i w:val="false"/>
          <w:color w:val="000000"/>
          <w:sz w:val="28"/>
        </w:rPr>
        <w:t>
</w:t>
      </w:r>
      <w:r>
        <w:rPr>
          <w:rFonts w:ascii="Times New Roman"/>
          <w:b w:val="false"/>
          <w:i/>
          <w:color w:val="000000"/>
          <w:sz w:val="28"/>
        </w:rPr>
        <w:t>      кәсіпорнының бас дәрігері                 А. Дүйсенов</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Ақмола облысының Ішкі</w:t>
      </w:r>
      <w:r>
        <w:br/>
      </w:r>
      <w:r>
        <w:rPr>
          <w:rFonts w:ascii="Times New Roman"/>
          <w:b w:val="false"/>
          <w:i w:val="false"/>
          <w:color w:val="000000"/>
          <w:sz w:val="28"/>
        </w:rPr>
        <w:t>
</w:t>
      </w:r>
      <w:r>
        <w:rPr>
          <w:rFonts w:ascii="Times New Roman"/>
          <w:b w:val="false"/>
          <w:i/>
          <w:color w:val="000000"/>
          <w:sz w:val="28"/>
        </w:rPr>
        <w:t>      істер департаменті Степногорск</w:t>
      </w:r>
      <w:r>
        <w:br/>
      </w:r>
      <w:r>
        <w:rPr>
          <w:rFonts w:ascii="Times New Roman"/>
          <w:b w:val="false"/>
          <w:i w:val="false"/>
          <w:color w:val="000000"/>
          <w:sz w:val="28"/>
        </w:rPr>
        <w:t>
</w:t>
      </w:r>
      <w:r>
        <w:rPr>
          <w:rFonts w:ascii="Times New Roman"/>
          <w:b w:val="false"/>
          <w:i/>
          <w:color w:val="000000"/>
          <w:sz w:val="28"/>
        </w:rPr>
        <w:t>      қаласының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Е. Мұқанов</w:t>
      </w:r>
    </w:p>
    <w:bookmarkStart w:name="z7" w:id="1"/>
    <w:p>
      <w:pPr>
        <w:spacing w:after="0"/>
        <w:ind w:left="0"/>
        <w:jc w:val="both"/>
      </w:pPr>
      <w:r>
        <w:rPr>
          <w:rFonts w:ascii="Times New Roman"/>
          <w:b w:val="false"/>
          <w:i w:val="false"/>
          <w:color w:val="000000"/>
          <w:sz w:val="28"/>
        </w:rPr>
        <w:t xml:space="preserve">
Степногорск қаласы  </w:t>
      </w:r>
      <w:r>
        <w:br/>
      </w:r>
      <w:r>
        <w:rPr>
          <w:rFonts w:ascii="Times New Roman"/>
          <w:b w:val="false"/>
          <w:i w:val="false"/>
          <w:color w:val="000000"/>
          <w:sz w:val="28"/>
        </w:rPr>
        <w:t>
әкімдігінің 2011 жылғы</w:t>
      </w:r>
      <w:r>
        <w:br/>
      </w:r>
      <w:r>
        <w:rPr>
          <w:rFonts w:ascii="Times New Roman"/>
          <w:b w:val="false"/>
          <w:i w:val="false"/>
          <w:color w:val="000000"/>
          <w:sz w:val="28"/>
        </w:rPr>
        <w:t>
18 наурыздағы № А-3/93</w:t>
      </w:r>
      <w:r>
        <w:br/>
      </w:r>
      <w:r>
        <w:rPr>
          <w:rFonts w:ascii="Times New Roman"/>
          <w:b w:val="false"/>
          <w:i w:val="false"/>
          <w:color w:val="000000"/>
          <w:sz w:val="28"/>
        </w:rPr>
        <w:t xml:space="preserve">
қаулысына 1 қосымша </w:t>
      </w:r>
    </w:p>
    <w:bookmarkEnd w:id="1"/>
    <w:p>
      <w:pPr>
        <w:spacing w:after="0"/>
        <w:ind w:left="0"/>
        <w:jc w:val="both"/>
      </w:pPr>
      <w:r>
        <w:rPr>
          <w:rFonts w:ascii="Times New Roman"/>
          <w:b w:val="false"/>
          <w:i w:val="false"/>
          <w:color w:val="ff0000"/>
          <w:sz w:val="28"/>
        </w:rPr>
        <w:t xml:space="preserve">      Ескерту. 1 қосымша жаңа редакцияда - Ақмола облысы Степногорск қаласы әкімдігінің 2011.10.31 </w:t>
      </w:r>
      <w:r>
        <w:rPr>
          <w:rFonts w:ascii="Times New Roman"/>
          <w:b w:val="false"/>
          <w:i w:val="false"/>
          <w:color w:val="ff0000"/>
          <w:sz w:val="28"/>
        </w:rPr>
        <w:t>№ А-10/436</w:t>
      </w:r>
      <w:r>
        <w:rPr>
          <w:rFonts w:ascii="Times New Roman"/>
          <w:b w:val="false"/>
          <w:i w:val="false"/>
          <w:color w:val="ff0000"/>
          <w:sz w:val="28"/>
        </w:rPr>
        <w:t xml:space="preserve"> (ресми жарияланған күннен бастап қолданысқа енгізіледі) қаулысымен</w:t>
      </w:r>
    </w:p>
    <w:p>
      <w:pPr>
        <w:spacing w:after="0"/>
        <w:ind w:left="0"/>
        <w:jc w:val="left"/>
      </w:pPr>
      <w:r>
        <w:rPr>
          <w:rFonts w:ascii="Times New Roman"/>
          <w:b/>
          <w:i w:val="false"/>
          <w:color w:val="000000"/>
        </w:rPr>
        <w:t xml:space="preserve"> Қалалық шақыру комиссиясының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7"/>
        <w:gridCol w:w="8273"/>
      </w:tblGrid>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Асылбеков Нұржан Төлеужанұлы</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Степногорск қаласының Қорғаныс істері жөніндегі бөлімі» мемлекеттік мекемесінің бастығы (келісім бойынша)</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Боцман Николай Яковлевич</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әкімінің аппараты» мемлекеттік мекемесінің бас маманы, комиссия төрағасының орынбасары</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Сақыпов Бауыржан Ергібекұлы</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Ішкі істер министрлігі Ақмола облысының Ішкі істер департаменті Степногорск қаласының ішкі істер бөлімі» мемлекеттік мекемесі бастығының орынбасары (келісім бойынша)</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Хасенов Ондасын Сайынұлы</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денсаулық сақтау басқармасының жанындағы «Степногорск орталық қалалық ауруханасы» шаруашылық жүргізу құқығындағы мемлекеттік коммуналдық кәсіпорнының хирург – үйлестіруші (келісім бойынша)</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Вернигора Наталья Ивановна</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әкімдігінің жанындағы «Степногорск қалалық емханасы» шаруашылық жүргізу құқығындағы мемлекеттік коммуналдық кәсіпорнының медициналық бикесі, комиссия хатшысы (келісім бойынша)</w:t>
            </w:r>
          </w:p>
        </w:tc>
      </w:tr>
    </w:tbl>
    <w:bookmarkStart w:name="z8" w:id="2"/>
    <w:p>
      <w:pPr>
        <w:spacing w:after="0"/>
        <w:ind w:left="0"/>
        <w:jc w:val="both"/>
      </w:pPr>
      <w:r>
        <w:rPr>
          <w:rFonts w:ascii="Times New Roman"/>
          <w:b w:val="false"/>
          <w:i w:val="false"/>
          <w:color w:val="000000"/>
          <w:sz w:val="28"/>
        </w:rPr>
        <w:t>
Степногорск әкімдігінің</w:t>
      </w:r>
      <w:r>
        <w:br/>
      </w:r>
      <w:r>
        <w:rPr>
          <w:rFonts w:ascii="Times New Roman"/>
          <w:b w:val="false"/>
          <w:i w:val="false"/>
          <w:color w:val="000000"/>
          <w:sz w:val="28"/>
        </w:rPr>
        <w:t>
2011 жылғы 18 наурыздағы</w:t>
      </w:r>
      <w:r>
        <w:br/>
      </w:r>
      <w:r>
        <w:rPr>
          <w:rFonts w:ascii="Times New Roman"/>
          <w:b w:val="false"/>
          <w:i w:val="false"/>
          <w:color w:val="000000"/>
          <w:sz w:val="28"/>
        </w:rPr>
        <w:t xml:space="preserve">
№ А-3/93 қаулысымен  </w:t>
      </w:r>
      <w:r>
        <w:br/>
      </w:r>
      <w:r>
        <w:rPr>
          <w:rFonts w:ascii="Times New Roman"/>
          <w:b w:val="false"/>
          <w:i w:val="false"/>
          <w:color w:val="000000"/>
          <w:sz w:val="28"/>
        </w:rPr>
        <w:t xml:space="preserve">
бекітілген 2 қосымша </w:t>
      </w:r>
    </w:p>
    <w:bookmarkEnd w:id="2"/>
    <w:p>
      <w:pPr>
        <w:spacing w:after="0"/>
        <w:ind w:left="0"/>
        <w:jc w:val="left"/>
      </w:pPr>
      <w:r>
        <w:rPr>
          <w:rFonts w:ascii="Times New Roman"/>
          <w:b/>
          <w:i w:val="false"/>
          <w:color w:val="000000"/>
        </w:rPr>
        <w:t xml:space="preserve"> 2011 жылдың сәуір-маусымында және қазан-желтоқсанда</w:t>
      </w:r>
      <w:r>
        <w:br/>
      </w:r>
      <w:r>
        <w:rPr>
          <w:rFonts w:ascii="Times New Roman"/>
          <w:b/>
          <w:i w:val="false"/>
          <w:color w:val="000000"/>
        </w:rPr>
        <w:t>
әскери қызметке азаматтарды шақыруды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2"/>
        <w:gridCol w:w="10968"/>
      </w:tblGrid>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атауы</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Бестөбе кенті</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Заводской кенті</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селосы</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6"/>
        <w:gridCol w:w="616"/>
        <w:gridCol w:w="616"/>
        <w:gridCol w:w="598"/>
        <w:gridCol w:w="616"/>
        <w:gridCol w:w="616"/>
        <w:gridCol w:w="616"/>
        <w:gridCol w:w="598"/>
        <w:gridCol w:w="708"/>
        <w:gridCol w:w="616"/>
        <w:gridCol w:w="616"/>
        <w:gridCol w:w="617"/>
        <w:gridCol w:w="617"/>
        <w:gridCol w:w="617"/>
        <w:gridCol w:w="617"/>
        <w:gridCol w:w="617"/>
        <w:gridCol w:w="617"/>
        <w:gridCol w:w="617"/>
        <w:gridCol w:w="617"/>
        <w:gridCol w:w="617"/>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p>
            <w:pPr>
              <w:spacing w:after="20"/>
              <w:ind w:left="20"/>
              <w:jc w:val="both"/>
            </w:pPr>
            <w:r>
              <w:rPr>
                <w:rFonts w:ascii="Times New Roman"/>
                <w:b w:val="false"/>
                <w:i w:val="false"/>
                <w:color w:val="000000"/>
                <w:sz w:val="20"/>
              </w:rPr>
              <w:t>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p>
            <w:pPr>
              <w:spacing w:after="20"/>
              <w:ind w:left="20"/>
              <w:jc w:val="both"/>
            </w:pPr>
            <w:r>
              <w:rPr>
                <w:rFonts w:ascii="Times New Roman"/>
                <w:b w:val="false"/>
                <w:i w:val="false"/>
                <w:color w:val="000000"/>
                <w:sz w:val="20"/>
              </w:rPr>
              <w:t>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r>
              <w:rPr>
                <w:rFonts w:ascii="Times New Roman"/>
                <w:b w:val="false"/>
                <w:i w:val="false"/>
                <w:color w:val="000000"/>
                <w:sz w:val="20"/>
              </w:rPr>
              <w:t>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 xml:space="preserve">04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p>
            <w:pPr>
              <w:spacing w:after="20"/>
              <w:ind w:left="20"/>
              <w:jc w:val="both"/>
            </w:pPr>
            <w:r>
              <w:rPr>
                <w:rFonts w:ascii="Times New Roman"/>
                <w:b w:val="false"/>
                <w:i w:val="false"/>
                <w:color w:val="000000"/>
                <w:sz w:val="20"/>
              </w:rPr>
              <w:t>04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0890"/>
      </w:tblGrid>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10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атауы</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w:t>
            </w:r>
          </w:p>
        </w:tc>
      </w:tr>
      <w:tr>
        <w:trPr>
          <w:trHeight w:val="21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Бестөбе кенті</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Заводской кенті</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селосы</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646"/>
        <w:gridCol w:w="646"/>
        <w:gridCol w:w="646"/>
        <w:gridCol w:w="646"/>
        <w:gridCol w:w="646"/>
        <w:gridCol w:w="646"/>
        <w:gridCol w:w="789"/>
        <w:gridCol w:w="687"/>
        <w:gridCol w:w="687"/>
        <w:gridCol w:w="688"/>
        <w:gridCol w:w="688"/>
        <w:gridCol w:w="688"/>
        <w:gridCol w:w="728"/>
        <w:gridCol w:w="647"/>
        <w:gridCol w:w="647"/>
        <w:gridCol w:w="790"/>
        <w:gridCol w:w="791"/>
        <w:gridCol w:w="64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жұмыстарының күндері және шақырылушылардың саны</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05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r>
              <w:rPr>
                <w:rFonts w:ascii="Times New Roman"/>
                <w:b w:val="false"/>
                <w:i w:val="false"/>
                <w:color w:val="000000"/>
                <w:sz w:val="20"/>
              </w:rPr>
              <w:t>05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05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r>
              <w:rPr>
                <w:rFonts w:ascii="Times New Roman"/>
                <w:b w:val="false"/>
                <w:i w:val="false"/>
                <w:color w:val="000000"/>
                <w:sz w:val="20"/>
              </w:rPr>
              <w:t>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r>
              <w:rPr>
                <w:rFonts w:ascii="Times New Roman"/>
                <w:b w:val="false"/>
                <w:i w:val="false"/>
                <w:color w:val="000000"/>
                <w:sz w:val="20"/>
              </w:rPr>
              <w:t>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p>
            <w:pPr>
              <w:spacing w:after="20"/>
              <w:ind w:left="20"/>
              <w:jc w:val="both"/>
            </w:pPr>
            <w:r>
              <w:rPr>
                <w:rFonts w:ascii="Times New Roman"/>
                <w:b w:val="false"/>
                <w:i w:val="false"/>
                <w:color w:val="000000"/>
                <w:sz w:val="20"/>
              </w:rPr>
              <w:t>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20"/>
              <w:ind w:left="20"/>
              <w:jc w:val="both"/>
            </w:pPr>
            <w:r>
              <w:rPr>
                <w:rFonts w:ascii="Times New Roman"/>
                <w:b w:val="false"/>
                <w:i w:val="false"/>
                <w:color w:val="000000"/>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p>
            <w:pPr>
              <w:spacing w:after="20"/>
              <w:ind w:left="20"/>
              <w:jc w:val="both"/>
            </w:pPr>
            <w:r>
              <w:rPr>
                <w:rFonts w:ascii="Times New Roman"/>
                <w:b w:val="false"/>
                <w:i w:val="false"/>
                <w:color w:val="000000"/>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p>
            <w:pPr>
              <w:spacing w:after="20"/>
              <w:ind w:left="20"/>
              <w:jc w:val="both"/>
            </w:pPr>
            <w:r>
              <w:rPr>
                <w:rFonts w:ascii="Times New Roman"/>
                <w:b w:val="false"/>
                <w:i w:val="false"/>
                <w:color w:val="000000"/>
                <w:sz w:val="20"/>
              </w:rPr>
              <w:t>05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p>
            <w:pPr>
              <w:spacing w:after="20"/>
              <w:ind w:left="20"/>
              <w:jc w:val="both"/>
            </w:pPr>
            <w:r>
              <w:rPr>
                <w:rFonts w:ascii="Times New Roman"/>
                <w:b w:val="false"/>
                <w:i w:val="false"/>
                <w:color w:val="000000"/>
                <w:sz w:val="20"/>
              </w:rPr>
              <w:t>05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p>
            <w:pPr>
              <w:spacing w:after="20"/>
              <w:ind w:left="20"/>
              <w:jc w:val="both"/>
            </w:pPr>
            <w:r>
              <w:rPr>
                <w:rFonts w:ascii="Times New Roman"/>
                <w:b w:val="false"/>
                <w:i w:val="false"/>
                <w:color w:val="000000"/>
                <w:sz w:val="20"/>
              </w:rPr>
              <w:t>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p>
            <w:pPr>
              <w:spacing w:after="20"/>
              <w:ind w:left="20"/>
              <w:jc w:val="both"/>
            </w:pPr>
            <w:r>
              <w:rPr>
                <w:rFonts w:ascii="Times New Roman"/>
                <w:b w:val="false"/>
                <w:i w:val="false"/>
                <w:color w:val="000000"/>
                <w:sz w:val="20"/>
              </w:rPr>
              <w:t>05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10477"/>
      </w:tblGrid>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атауы</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Бестөбе кенті</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Заводской кенті</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селосы</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592"/>
        <w:gridCol w:w="592"/>
        <w:gridCol w:w="592"/>
        <w:gridCol w:w="592"/>
        <w:gridCol w:w="592"/>
        <w:gridCol w:w="592"/>
        <w:gridCol w:w="592"/>
        <w:gridCol w:w="592"/>
        <w:gridCol w:w="592"/>
        <w:gridCol w:w="592"/>
        <w:gridCol w:w="592"/>
        <w:gridCol w:w="578"/>
        <w:gridCol w:w="592"/>
        <w:gridCol w:w="592"/>
        <w:gridCol w:w="593"/>
        <w:gridCol w:w="593"/>
        <w:gridCol w:w="593"/>
        <w:gridCol w:w="593"/>
        <w:gridCol w:w="593"/>
        <w:gridCol w:w="593"/>
        <w:gridCol w:w="593"/>
      </w:tblGrid>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жұмыстарының күндері және шақырылушылардың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p>
            <w:pPr>
              <w:spacing w:after="20"/>
              <w:ind w:left="20"/>
              <w:jc w:val="both"/>
            </w:pPr>
            <w:r>
              <w:rPr>
                <w:rFonts w:ascii="Times New Roman"/>
                <w:b w:val="false"/>
                <w:i w:val="false"/>
                <w:color w:val="000000"/>
                <w:sz w:val="20"/>
              </w:rPr>
              <w:t>06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p>
            <w:pPr>
              <w:spacing w:after="20"/>
              <w:ind w:left="20"/>
              <w:jc w:val="both"/>
            </w:pPr>
            <w:r>
              <w:rPr>
                <w:rFonts w:ascii="Times New Roman"/>
                <w:b w:val="false"/>
                <w:i w:val="false"/>
                <w:color w:val="000000"/>
                <w:sz w:val="20"/>
              </w:rPr>
              <w:t>06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p>
            <w:pPr>
              <w:spacing w:after="20"/>
              <w:ind w:left="20"/>
              <w:jc w:val="both"/>
            </w:pPr>
            <w:r>
              <w:rPr>
                <w:rFonts w:ascii="Times New Roman"/>
                <w:b w:val="false"/>
                <w:i w:val="false"/>
                <w:color w:val="000000"/>
                <w:sz w:val="20"/>
              </w:rPr>
              <w:t>06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p>
            <w:pPr>
              <w:spacing w:after="20"/>
              <w:ind w:left="20"/>
              <w:jc w:val="both"/>
            </w:pPr>
            <w:r>
              <w:rPr>
                <w:rFonts w:ascii="Times New Roman"/>
                <w:b w:val="false"/>
                <w:i w:val="false"/>
                <w:color w:val="000000"/>
                <w:sz w:val="20"/>
              </w:rPr>
              <w:t>06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06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p>
            <w:pPr>
              <w:spacing w:after="20"/>
              <w:ind w:left="20"/>
              <w:jc w:val="both"/>
            </w:pPr>
            <w:r>
              <w:rPr>
                <w:rFonts w:ascii="Times New Roman"/>
                <w:b w:val="false"/>
                <w:i w:val="false"/>
                <w:color w:val="000000"/>
                <w:sz w:val="20"/>
              </w:rPr>
              <w:t>06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06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r>
              <w:rPr>
                <w:rFonts w:ascii="Times New Roman"/>
                <w:b w:val="false"/>
                <w:i w:val="false"/>
                <w:color w:val="000000"/>
                <w:sz w:val="20"/>
              </w:rPr>
              <w:t>06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06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06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r>
              <w:rPr>
                <w:rFonts w:ascii="Times New Roman"/>
                <w:b w:val="false"/>
                <w:i w:val="false"/>
                <w:color w:val="000000"/>
                <w:sz w:val="20"/>
              </w:rPr>
              <w:t>06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p>
            <w:pPr>
              <w:spacing w:after="20"/>
              <w:ind w:left="20"/>
              <w:jc w:val="both"/>
            </w:pPr>
            <w:r>
              <w:rPr>
                <w:rFonts w:ascii="Times New Roman"/>
                <w:b w:val="false"/>
                <w:i w:val="false"/>
                <w:color w:val="000000"/>
                <w:sz w:val="20"/>
              </w:rPr>
              <w:t>06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06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06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10556"/>
      </w:tblGrid>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р/р</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атауы</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w:t>
            </w:r>
          </w:p>
        </w:tc>
      </w:tr>
      <w:tr>
        <w:trPr>
          <w:trHeight w:val="21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Бестөбе кенті</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Заводской кенті</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селосы</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597"/>
        <w:gridCol w:w="597"/>
        <w:gridCol w:w="597"/>
        <w:gridCol w:w="662"/>
        <w:gridCol w:w="597"/>
        <w:gridCol w:w="597"/>
        <w:gridCol w:w="597"/>
        <w:gridCol w:w="597"/>
        <w:gridCol w:w="646"/>
        <w:gridCol w:w="711"/>
        <w:gridCol w:w="598"/>
        <w:gridCol w:w="711"/>
        <w:gridCol w:w="711"/>
        <w:gridCol w:w="598"/>
        <w:gridCol w:w="598"/>
        <w:gridCol w:w="598"/>
        <w:gridCol w:w="598"/>
        <w:gridCol w:w="598"/>
        <w:gridCol w:w="598"/>
        <w:gridCol w:w="598"/>
      </w:tblGrid>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p>
            <w:pPr>
              <w:spacing w:after="20"/>
              <w:ind w:left="20"/>
              <w:jc w:val="both"/>
            </w:pPr>
            <w:r>
              <w:rPr>
                <w:rFonts w:ascii="Times New Roman"/>
                <w:b w:val="false"/>
                <w:i w:val="false"/>
                <w:color w:val="000000"/>
                <w:sz w:val="20"/>
              </w:rPr>
              <w:t>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p>
            <w:pPr>
              <w:spacing w:after="20"/>
              <w:ind w:left="20"/>
              <w:jc w:val="both"/>
            </w:pPr>
            <w:r>
              <w:rPr>
                <w:rFonts w:ascii="Times New Roman"/>
                <w:b w:val="false"/>
                <w:i w:val="false"/>
                <w:color w:val="000000"/>
                <w:sz w:val="20"/>
              </w:rPr>
              <w:t>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r>
              <w:rPr>
                <w:rFonts w:ascii="Times New Roman"/>
                <w:b w:val="false"/>
                <w:i w:val="false"/>
                <w:color w:val="000000"/>
                <w:sz w:val="20"/>
              </w:rPr>
              <w:t>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r>
              <w:rPr>
                <w:rFonts w:ascii="Times New Roman"/>
                <w:b w:val="false"/>
                <w:i w:val="false"/>
                <w:color w:val="000000"/>
                <w:sz w:val="20"/>
              </w:rPr>
              <w:t>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p>
            <w:pPr>
              <w:spacing w:after="20"/>
              <w:ind w:left="20"/>
              <w:jc w:val="both"/>
            </w:pPr>
            <w:r>
              <w:rPr>
                <w:rFonts w:ascii="Times New Roman"/>
                <w:b w:val="false"/>
                <w:i w:val="false"/>
                <w:color w:val="000000"/>
                <w:sz w:val="20"/>
              </w:rPr>
              <w:t>10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20"/>
              <w:ind w:left="20"/>
              <w:jc w:val="both"/>
            </w:pPr>
            <w:r>
              <w:rPr>
                <w:rFonts w:ascii="Times New Roman"/>
                <w:b w:val="false"/>
                <w:i w:val="false"/>
                <w:color w:val="000000"/>
                <w:sz w:val="20"/>
              </w:rPr>
              <w:t>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p>
            <w:pPr>
              <w:spacing w:after="20"/>
              <w:ind w:left="20"/>
              <w:jc w:val="both"/>
            </w:pPr>
            <w:r>
              <w:rPr>
                <w:rFonts w:ascii="Times New Roman"/>
                <w:b w:val="false"/>
                <w:i w:val="false"/>
                <w:color w:val="000000"/>
                <w:sz w:val="20"/>
              </w:rPr>
              <w:t>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10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p>
            <w:pPr>
              <w:spacing w:after="20"/>
              <w:ind w:left="20"/>
              <w:jc w:val="both"/>
            </w:pPr>
            <w:r>
              <w:rPr>
                <w:rFonts w:ascii="Times New Roman"/>
                <w:b w:val="false"/>
                <w:i w:val="false"/>
                <w:color w:val="000000"/>
                <w:sz w:val="20"/>
              </w:rPr>
              <w:t>10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10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p>
            <w:pPr>
              <w:spacing w:after="20"/>
              <w:ind w:left="20"/>
              <w:jc w:val="both"/>
            </w:pPr>
            <w:r>
              <w:rPr>
                <w:rFonts w:ascii="Times New Roman"/>
                <w:b w:val="false"/>
                <w:i w:val="false"/>
                <w:color w:val="000000"/>
                <w:sz w:val="20"/>
              </w:rPr>
              <w:t>10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p>
            <w:pPr>
              <w:spacing w:after="20"/>
              <w:ind w:left="20"/>
              <w:jc w:val="both"/>
            </w:pPr>
            <w:r>
              <w:rPr>
                <w:rFonts w:ascii="Times New Roman"/>
                <w:b w:val="false"/>
                <w:i w:val="false"/>
                <w:color w:val="000000"/>
                <w:sz w:val="20"/>
              </w:rPr>
              <w:t>10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10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p>
            <w:pPr>
              <w:spacing w:after="20"/>
              <w:ind w:left="20"/>
              <w:jc w:val="both"/>
            </w:pPr>
            <w:r>
              <w:rPr>
                <w:rFonts w:ascii="Times New Roman"/>
                <w:b w:val="false"/>
                <w:i w:val="false"/>
                <w:color w:val="000000"/>
                <w:sz w:val="20"/>
              </w:rPr>
              <w:t>10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p>
            <w:pPr>
              <w:spacing w:after="20"/>
              <w:ind w:left="20"/>
              <w:jc w:val="both"/>
            </w:pPr>
            <w:r>
              <w:rPr>
                <w:rFonts w:ascii="Times New Roman"/>
                <w:b w:val="false"/>
                <w:i w:val="false"/>
                <w:color w:val="000000"/>
                <w:sz w:val="20"/>
              </w:rPr>
              <w:t>10</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9"/>
        <w:gridCol w:w="10721"/>
      </w:tblGrid>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атауы</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Бестөбе кенті</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Заводской кенті</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селосы</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626"/>
        <w:gridCol w:w="610"/>
        <w:gridCol w:w="594"/>
        <w:gridCol w:w="594"/>
        <w:gridCol w:w="594"/>
        <w:gridCol w:w="594"/>
        <w:gridCol w:w="594"/>
        <w:gridCol w:w="594"/>
        <w:gridCol w:w="594"/>
        <w:gridCol w:w="594"/>
        <w:gridCol w:w="594"/>
        <w:gridCol w:w="708"/>
        <w:gridCol w:w="563"/>
        <w:gridCol w:w="595"/>
        <w:gridCol w:w="595"/>
        <w:gridCol w:w="595"/>
        <w:gridCol w:w="595"/>
        <w:gridCol w:w="595"/>
        <w:gridCol w:w="467"/>
        <w:gridCol w:w="595"/>
        <w:gridCol w:w="595"/>
      </w:tblGrid>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жұмыстарының күндері және шақырылушылардың саны</w:t>
            </w:r>
          </w:p>
        </w:tc>
      </w:tr>
      <w:tr>
        <w:trPr>
          <w:trHeight w:val="57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p>
            <w:pPr>
              <w:spacing w:after="20"/>
              <w:ind w:left="20"/>
              <w:jc w:val="both"/>
            </w:pPr>
            <w:r>
              <w:rPr>
                <w:rFonts w:ascii="Times New Roman"/>
                <w:b w:val="false"/>
                <w:i w:val="false"/>
                <w:color w:val="000000"/>
                <w:sz w:val="20"/>
              </w:rPr>
              <w:t>11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p>
            <w:pPr>
              <w:spacing w:after="20"/>
              <w:ind w:left="20"/>
              <w:jc w:val="both"/>
            </w:pPr>
            <w:r>
              <w:rPr>
                <w:rFonts w:ascii="Times New Roman"/>
                <w:b w:val="false"/>
                <w:i w:val="false"/>
                <w:color w:val="000000"/>
                <w:sz w:val="20"/>
              </w:rPr>
              <w:t>11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p>
            <w:pPr>
              <w:spacing w:after="20"/>
              <w:ind w:left="20"/>
              <w:jc w:val="both"/>
            </w:pPr>
            <w:r>
              <w:rPr>
                <w:rFonts w:ascii="Times New Roman"/>
                <w:b w:val="false"/>
                <w:i w:val="false"/>
                <w:color w:val="000000"/>
                <w:sz w:val="20"/>
              </w:rPr>
              <w:t>11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11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p>
            <w:pPr>
              <w:spacing w:after="20"/>
              <w:ind w:left="20"/>
              <w:jc w:val="both"/>
            </w:pPr>
            <w:r>
              <w:rPr>
                <w:rFonts w:ascii="Times New Roman"/>
                <w:b w:val="false"/>
                <w:i w:val="false"/>
                <w:color w:val="000000"/>
                <w:sz w:val="20"/>
              </w:rPr>
              <w:t>11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11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p>
            <w:pPr>
              <w:spacing w:after="20"/>
              <w:ind w:left="20"/>
              <w:jc w:val="both"/>
            </w:pPr>
            <w:r>
              <w:rPr>
                <w:rFonts w:ascii="Times New Roman"/>
                <w:b w:val="false"/>
                <w:i w:val="false"/>
                <w:color w:val="000000"/>
                <w:sz w:val="20"/>
              </w:rPr>
              <w:t>11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r>
              <w:rPr>
                <w:rFonts w:ascii="Times New Roman"/>
                <w:b w:val="false"/>
                <w:i w:val="false"/>
                <w:color w:val="000000"/>
                <w:sz w:val="20"/>
              </w:rPr>
              <w:t>11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11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11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r>
              <w:rPr>
                <w:rFonts w:ascii="Times New Roman"/>
                <w:b w:val="false"/>
                <w:i w:val="false"/>
                <w:color w:val="000000"/>
                <w:sz w:val="20"/>
              </w:rPr>
              <w:t>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20"/>
              <w:ind w:left="20"/>
              <w:jc w:val="both"/>
            </w:pPr>
            <w:r>
              <w:rPr>
                <w:rFonts w:ascii="Times New Roman"/>
                <w:b w:val="false"/>
                <w:i w:val="false"/>
                <w:color w:val="000000"/>
                <w:sz w:val="20"/>
              </w:rPr>
              <w:t>11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p>
            <w:pPr>
              <w:spacing w:after="20"/>
              <w:ind w:left="20"/>
              <w:jc w:val="both"/>
            </w:pPr>
            <w:r>
              <w:rPr>
                <w:rFonts w:ascii="Times New Roman"/>
                <w:b w:val="false"/>
                <w:i w:val="false"/>
                <w:color w:val="000000"/>
                <w:sz w:val="20"/>
              </w:rPr>
              <w:t>11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11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p>
            <w:pPr>
              <w:spacing w:after="20"/>
              <w:ind w:left="20"/>
              <w:jc w:val="both"/>
            </w:pPr>
            <w:r>
              <w:rPr>
                <w:rFonts w:ascii="Times New Roman"/>
                <w:b w:val="false"/>
                <w:i w:val="false"/>
                <w:color w:val="000000"/>
                <w:sz w:val="20"/>
              </w:rPr>
              <w:t>11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p>
            <w:pPr>
              <w:spacing w:after="20"/>
              <w:ind w:left="20"/>
              <w:jc w:val="both"/>
            </w:pPr>
            <w:r>
              <w:rPr>
                <w:rFonts w:ascii="Times New Roman"/>
                <w:b w:val="false"/>
                <w:i w:val="false"/>
                <w:color w:val="000000"/>
                <w:sz w:val="20"/>
              </w:rPr>
              <w:t>11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11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p>
            <w:pPr>
              <w:spacing w:after="20"/>
              <w:ind w:left="20"/>
              <w:jc w:val="both"/>
            </w:pPr>
            <w:r>
              <w:rPr>
                <w:rFonts w:ascii="Times New Roman"/>
                <w:b w:val="false"/>
                <w:i w:val="false"/>
                <w:color w:val="000000"/>
                <w:sz w:val="20"/>
              </w:rPr>
              <w:t>11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p>
            <w:pPr>
              <w:spacing w:after="20"/>
              <w:ind w:left="20"/>
              <w:jc w:val="both"/>
            </w:pPr>
            <w:r>
              <w:rPr>
                <w:rFonts w:ascii="Times New Roman"/>
                <w:b w:val="false"/>
                <w:i w:val="false"/>
                <w:color w:val="000000"/>
                <w:sz w:val="20"/>
              </w:rPr>
              <w:t>11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11</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2"/>
        <w:gridCol w:w="10608"/>
      </w:tblGrid>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атауы</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w:t>
            </w:r>
          </w:p>
        </w:tc>
      </w:tr>
      <w:tr>
        <w:trPr>
          <w:trHeight w:val="21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Бестөбе кенті</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Заводской кенті</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селосы</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27"/>
        <w:gridCol w:w="627"/>
        <w:gridCol w:w="627"/>
        <w:gridCol w:w="627"/>
        <w:gridCol w:w="627"/>
        <w:gridCol w:w="627"/>
        <w:gridCol w:w="627"/>
        <w:gridCol w:w="627"/>
        <w:gridCol w:w="627"/>
        <w:gridCol w:w="627"/>
        <w:gridCol w:w="627"/>
        <w:gridCol w:w="763"/>
        <w:gridCol w:w="763"/>
        <w:gridCol w:w="763"/>
        <w:gridCol w:w="763"/>
        <w:gridCol w:w="763"/>
        <w:gridCol w:w="763"/>
        <w:gridCol w:w="899"/>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жұмыстарының күндері және шақырылушылардың саны</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p>
            <w:pPr>
              <w:spacing w:after="20"/>
              <w:ind w:left="20"/>
              <w:jc w:val="both"/>
            </w:pPr>
            <w:r>
              <w:rPr>
                <w:rFonts w:ascii="Times New Roman"/>
                <w:b w:val="false"/>
                <w:i w:val="false"/>
                <w:color w:val="000000"/>
                <w:sz w:val="20"/>
              </w:rPr>
              <w:t>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p>
            <w:pPr>
              <w:spacing w:after="20"/>
              <w:ind w:left="20"/>
              <w:jc w:val="both"/>
            </w:pPr>
            <w:r>
              <w:rPr>
                <w:rFonts w:ascii="Times New Roman"/>
                <w:b w:val="false"/>
                <w:i w:val="false"/>
                <w:color w:val="000000"/>
                <w:sz w:val="20"/>
              </w:rPr>
              <w:t>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p>
            <w:pPr>
              <w:spacing w:after="20"/>
              <w:ind w:left="20"/>
              <w:jc w:val="both"/>
            </w:pPr>
            <w:r>
              <w:rPr>
                <w:rFonts w:ascii="Times New Roman"/>
                <w:b w:val="false"/>
                <w:i w:val="false"/>
                <w:color w:val="000000"/>
                <w:sz w:val="20"/>
              </w:rPr>
              <w:t>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r>
              <w:rPr>
                <w:rFonts w:ascii="Times New Roman"/>
                <w:b w:val="false"/>
                <w:i w:val="false"/>
                <w:color w:val="000000"/>
                <w:sz w:val="20"/>
              </w:rPr>
              <w:t>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p>
            <w:pPr>
              <w:spacing w:after="20"/>
              <w:ind w:left="20"/>
              <w:jc w:val="both"/>
            </w:pPr>
            <w:r>
              <w:rPr>
                <w:rFonts w:ascii="Times New Roman"/>
                <w:b w:val="false"/>
                <w:i w:val="false"/>
                <w:color w:val="000000"/>
                <w:sz w:val="20"/>
              </w:rPr>
              <w:t>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p>
            <w:pPr>
              <w:spacing w:after="20"/>
              <w:ind w:left="20"/>
              <w:jc w:val="both"/>
            </w:pPr>
            <w:r>
              <w:rPr>
                <w:rFonts w:ascii="Times New Roman"/>
                <w:b w:val="false"/>
                <w:i w:val="false"/>
                <w:color w:val="000000"/>
                <w:sz w:val="20"/>
              </w:rPr>
              <w:t>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p>
            <w:pPr>
              <w:spacing w:after="20"/>
              <w:ind w:left="20"/>
              <w:jc w:val="both"/>
            </w:pPr>
            <w:r>
              <w:rPr>
                <w:rFonts w:ascii="Times New Roman"/>
                <w:b w:val="false"/>
                <w:i w:val="false"/>
                <w:color w:val="000000"/>
                <w:sz w:val="20"/>
              </w:rPr>
              <w:t>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p>
            <w:pPr>
              <w:spacing w:after="20"/>
              <w:ind w:left="20"/>
              <w:jc w:val="both"/>
            </w:pPr>
            <w:r>
              <w:rPr>
                <w:rFonts w:ascii="Times New Roman"/>
                <w:b w:val="false"/>
                <w:i w:val="false"/>
                <w:color w:val="000000"/>
                <w:sz w:val="20"/>
              </w:rPr>
              <w:t>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p>
            <w:pPr>
              <w:spacing w:after="20"/>
              <w:ind w:left="20"/>
              <w:jc w:val="both"/>
            </w:pPr>
            <w:r>
              <w:rPr>
                <w:rFonts w:ascii="Times New Roman"/>
                <w:b w:val="false"/>
                <w:i w:val="false"/>
                <w:color w:val="000000"/>
                <w:sz w:val="20"/>
              </w:rPr>
              <w:t>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