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3f06" w14:textId="b293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Көкшетау қаласында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2011 жылғы 29 желтоқсандағы № А-12/2445 қаулысы. Ақмола облысы Көкшетау қаласының Әділет басқармасында 2012 жылғы 11 қаңтарда № 1-1-162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2001 жылғы 19 маусымдағы № 836 «Қазақстан Республикасының 2001 жылғы 23 қаңтардағы «Халықты жұмыспен қамту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сонымен қатар жұмыссыз азаматтардың уақытша жұмыспен қамтылуын қамтамасыз ету мақсатында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Көкшетау қаласында қоғамдық жұмыстары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 ұйымдарының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жағдайы, еңбек ақысының мөлшері және оларды қаржыландыру көздері бекітілсін,қоғамдық жұмыстарға сұраныс және ұсыныс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Көкшетау қаласы әкімінің орынбасары Т.Ж.Какпеновке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Әділет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Е.Жұмаш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Көші-қон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полициясы бөлімінің бастығы                Қ.Рахимов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прокуроры               Е.Бөлегенов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С.Балғожинов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А-12/2445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Көкшетау қаласының ұйымдары, қоғамдық жұмыстардың түрлері, көлемі мен нақты жағдайы, қатысушылардың еңбек ақысының мөлшері және оларды қаржыландыру көздерінің,сұраныс және ұсыныстарының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өзгеріс енгізілді - Ақмола облысы Көкшетау қаласы әкімдігінің 2012.11.13 </w:t>
      </w:r>
      <w:r>
        <w:rPr>
          <w:rFonts w:ascii="Times New Roman"/>
          <w:b w:val="false"/>
          <w:i w:val="false"/>
          <w:color w:val="ff0000"/>
          <w:sz w:val="28"/>
        </w:rPr>
        <w:t>№ А-11/1926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29"/>
        <w:gridCol w:w="3765"/>
        <w:gridCol w:w="2642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</w:tc>
      </w:tr>
      <w:tr>
        <w:trPr>
          <w:trHeight w:val="21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«КөкшеЖәрдем»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16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«Тазалық»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кәсіпорны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24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мәдениет және тілдерді дамыту бөлімінің «Қалалық ақпараттық кітапхана жүйесі»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Аумақты тазалау және жайластыру бойынша жұмыстарды жүргізуге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Кітап қорын қалпына келтіру,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 құжат</w:t>
            </w:r>
          </w:p>
        </w:tc>
      </w:tr>
      <w:tr>
        <w:trPr>
          <w:trHeight w:val="11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«Көкшетау қаласы әкімінің аппараты»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 құжат</w:t>
            </w:r>
          </w:p>
        </w:tc>
      </w:tr>
      <w:tr>
        <w:trPr>
          <w:trHeight w:val="17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«Красный Яр селолық округі әкімінің аппараты»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2.Үйлерді аралау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үй</w:t>
            </w:r>
          </w:p>
        </w:tc>
      </w:tr>
      <w:tr>
        <w:trPr>
          <w:trHeight w:val="17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Станционный поселкесі әкімінің аппараты»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2.Үйлерді аралау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үй</w:t>
            </w:r>
          </w:p>
        </w:tc>
      </w:tr>
      <w:tr>
        <w:trPr>
          <w:trHeight w:val="17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Ішкі істер департаментінің Көкшетау қаласының Ішкі істер басқармасы» мемлекеттік мекемесі Көші-қон полициясы бөлімі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құжат</w:t>
            </w:r>
          </w:p>
        </w:tc>
      </w:tr>
      <w:tr>
        <w:trPr>
          <w:trHeight w:val="14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 Әділет департаментінің Көкшетау қаласының әділет басқармасы»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12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жер қатынастары бөлімі»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11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сәулет және қала құрылысы бөлімі»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 құжат</w:t>
            </w:r>
          </w:p>
        </w:tc>
      </w:tr>
      <w:tr>
        <w:trPr>
          <w:trHeight w:val="15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тұрғын үй-коммуналдық шаруашылық, жолаушылар көлігі және автомобиль жолдары бөлімі»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 құжат</w:t>
            </w:r>
          </w:p>
        </w:tc>
      </w:tr>
      <w:tr>
        <w:trPr>
          <w:trHeight w:val="11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білім бөлімі»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құжат</w:t>
            </w:r>
          </w:p>
        </w:tc>
      </w:tr>
      <w:tr>
        <w:trPr>
          <w:trHeight w:val="13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Красный Яр селолық округі әкімі апаратының жанындағы «Көкше» мәдениет үйі» мемлекеттік коммуналдық қазыналық кәсіпорны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1.Аумақты тазалау және жайластыру бойынша жұмыстарды жүргізуге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 құжат</w:t>
            </w:r>
          </w:p>
        </w:tc>
      </w:tr>
      <w:tr>
        <w:trPr>
          <w:trHeight w:val="16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қаласының мәдениет және тілдерді дамыту бөлімінің жанындағы «Достар» мәдениет сарайы мемлекеттік коммуналдық қазыналық кәсіпорны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1.Аумақты тазалау және жайластыру бойынша жұмыстарды жүргізуге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құжат</w:t>
            </w:r>
          </w:p>
        </w:tc>
      </w:tr>
      <w:tr>
        <w:trPr>
          <w:trHeight w:val="16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 жанындағы «Көкшетау-Жылу» шаруашылық жүргізу құқығындағы мемлекеттік коммуналдық кәсіпорны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 құжат</w:t>
            </w:r>
          </w:p>
        </w:tc>
      </w:tr>
      <w:tr>
        <w:trPr>
          <w:trHeight w:val="12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прокуратурасы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 құжат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Қорғаныс істері жөніндегі басқармасы»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 құжат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қаласының жұмыспен қамту және әлеуметтік бағдарламалар бөлімі» мемлекеттік мекемесі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1.Құжаттарды техникалық өңдеуге көмек көрсету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құжат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075"/>
        <w:gridCol w:w="3187"/>
        <w:gridCol w:w="2520"/>
        <w:gridCol w:w="2743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175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60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4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4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75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90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44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0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9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0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2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39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2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62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45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