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b8d2" w14:textId="e5fb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қаңтар-наурызында тіркеу жылы он жеті жасқа толатын еркек жынысты азаматтарды "Көкшетау қаласының Қорғаныс істері жөніндегі басқармасы"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әкімінің 2011 жылғы 4 қарашадағы № 29 шешімі. Ақмола облысы Көкшетау қаласының Әділет басқармасында 2011 жылғы 7 желтоқсанда № 1-1-159 тіркелді. Қолданылу мерзімінің аяқталуына байланысты қаулының күші жойылды - Ақмола облысы Көкшетау қаласы әкімінің 2013 жылғы 19 наурыздағы № 01-33-282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Көкшетау қаласы әкімінің 19.03.2013 № 01-33-282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2005 жылғы 8 шілдедегі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«Қазақстан Республикасында әскери міндеттілер мен әскерге шақырылушыларды әскери есепке алуды жүргізу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>» сәйкес, Көкшетау қаласының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қаңтар-наурызында тіркеу жылы он жеті жасқа толатын еркек жынысты азаматтарды «Көкшетау қаласының Қорғаныс істері жөніндегі басқармасы» мемлекеттік мекемесінің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Көкшетау қаласы әкімінің орынбасары Ж.Т.Естеновке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тіркеуден өткен күннен бастап күшіне енеді, 2012 жылдың 1 қаңтарынан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С.К.Балғожинов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