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4ef4" w14:textId="2504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2010 жылғы 22 желтоқсандағы № С-42/16 "2011-2013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2011 жылғы 3 қазандағы № С-50/5 шешімі. Ақмола облысы Көкшетау қаласының Әділет басқармасында 2011 жылғы 4 қазанда № 1-1-154 тіркелді. Қолданылу мерзімінің аяқталуына байланысты күші жойылды - (Ақмола облысы Көкшетау қалалық мәслихатының 2013 жылғы 30 сәуірдегі № 06-02/109а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Көкшетау қалалық мәслихатының 30.04.2013 № 06-02/109а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«2011-2013 жылдарға арналған қалалық бюджет туралы» 2010 жылғы 22 желтоқсандағы № С-42/16 (Нормативтік құқықтық актілерді мемлекеттік тіркеу тізілімінде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1-1-136 тіркелген, 2011 жылғы 20 қаңтарда «Көкшетау» газетінде және 2011 жылғы 20 қаңтарда «Степной 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2, 4 тармақшалары жаңа мазмұнда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13 963 580,4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6 660 736,6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54 411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808 672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6 439 760,8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14 893 778,2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сальдосы – 273 088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алуы - 273 088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2011 жылға арналған қалалық жергілікті атқарушы органның резерві 144 447,4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13-1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Қала бюджетінің шығындарында 20 мың теңге сомасында қарыздар бойынша сыйақыларды төлеу ескерілсін»;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Төртінші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50 сессияның төрайымы                      М.Жұрын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Төртінші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Қ.Мұстафина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 әкімінің м.а.                       О.Титова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 А.Омарова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С-50/5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С-42/16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556"/>
        <w:gridCol w:w="576"/>
        <w:gridCol w:w="8804"/>
        <w:gridCol w:w="2508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13963580,4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6660736,6</w:t>
            </w:r>
          </w:p>
        </w:tc>
      </w:tr>
      <w:tr>
        <w:trPr>
          <w:trHeight w:val="4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403600,0</w:t>
            </w:r>
          </w:p>
        </w:tc>
      </w:tr>
      <w:tr>
        <w:trPr>
          <w:trHeight w:val="5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403600,0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2493104,0</w:t>
            </w:r>
          </w:p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2493104,0</w:t>
            </w:r>
          </w:p>
        </w:tc>
      </w:tr>
      <w:tr>
        <w:trPr>
          <w:trHeight w:val="4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823047,0</w:t>
            </w:r>
          </w:p>
        </w:tc>
      </w:tr>
      <w:tr>
        <w:trPr>
          <w:trHeight w:val="4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460166,0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88558,0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274169,0</w:t>
            </w:r>
          </w:p>
        </w:tc>
      </w:tr>
      <w:tr>
        <w:trPr>
          <w:trHeight w:val="4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2744533,6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2601471,6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36889,0</w:t>
            </w:r>
          </w:p>
        </w:tc>
      </w:tr>
      <w:tr>
        <w:trPr>
          <w:trHeight w:val="5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81773,0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24400,0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196452,0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196452,0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54411,0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10477,0</w:t>
            </w:r>
          </w:p>
        </w:tc>
      </w:tr>
      <w:tr>
        <w:trPr>
          <w:trHeight w:val="40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1985,0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8492,0</w:t>
            </w:r>
          </w:p>
        </w:tc>
      </w:tr>
      <w:tr>
        <w:trPr>
          <w:trHeight w:val="14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37161,0</w:t>
            </w:r>
          </w:p>
        </w:tc>
      </w:tr>
      <w:tr>
        <w:trPr>
          <w:trHeight w:val="26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37161,0</w:t>
            </w:r>
          </w:p>
        </w:tc>
      </w:tr>
      <w:tr>
        <w:trPr>
          <w:trHeight w:val="39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3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3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808672,0</w:t>
            </w:r>
          </w:p>
        </w:tc>
      </w:tr>
      <w:tr>
        <w:trPr>
          <w:trHeight w:val="84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403067,0</w:t>
            </w:r>
          </w:p>
        </w:tc>
      </w:tr>
      <w:tr>
        <w:trPr>
          <w:trHeight w:val="7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403067,0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405605,0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405455,0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1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6439760,8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6439760,8</w:t>
            </w:r>
          </w:p>
        </w:tc>
      </w:tr>
      <w:tr>
        <w:trPr>
          <w:trHeight w:val="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6439760,8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37"/>
        <w:gridCol w:w="437"/>
        <w:gridCol w:w="9118"/>
        <w:gridCol w:w="25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14893778,2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200241,5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14916,0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14546,0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84993,0</w:t>
            </w:r>
          </w:p>
        </w:tc>
      </w:tr>
      <w:tr>
        <w:trPr>
          <w:trHeight w:val="7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84493,7</w:t>
            </w:r>
          </w:p>
        </w:tc>
      </w:tr>
      <w:tr>
        <w:trPr>
          <w:trHeight w:val="2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499,3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18449,0</w:t>
            </w:r>
          </w:p>
        </w:tc>
      </w:tr>
      <w:tr>
        <w:trPr>
          <w:trHeight w:val="10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18241,0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62753,5</w:t>
            </w:r>
          </w:p>
        </w:tc>
      </w:tr>
      <w:tr>
        <w:trPr>
          <w:trHeight w:val="13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41703,4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2513,7</w:t>
            </w:r>
          </w:p>
        </w:tc>
      </w:tr>
      <w:tr>
        <w:trPr>
          <w:trHeight w:val="13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17330,0</w:t>
            </w:r>
          </w:p>
        </w:tc>
      </w:tr>
      <w:tr>
        <w:trPr>
          <w:trHeight w:val="7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291,4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19130,0</w:t>
            </w:r>
          </w:p>
        </w:tc>
      </w:tr>
      <w:tr>
        <w:trPr>
          <w:trHeight w:val="13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18425,9</w:t>
            </w:r>
          </w:p>
        </w:tc>
      </w:tr>
      <w:tr>
        <w:trPr>
          <w:trHeight w:val="2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686,1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580590,0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580590,0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573222,0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37399,3</w:t>
            </w:r>
          </w:p>
        </w:tc>
      </w:tr>
      <w:tr>
        <w:trPr>
          <w:trHeight w:val="9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37399,3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37399,3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4403843,2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389882,0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358887,0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30995,0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3554047,2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3288681,2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265366,0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29858,0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29858,0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99844,0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12516,0</w:t>
            </w:r>
          </w:p>
        </w:tc>
      </w:tr>
      <w:tr>
        <w:trPr>
          <w:trHeight w:val="10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4902,0</w:t>
            </w:r>
          </w:p>
        </w:tc>
      </w:tr>
      <w:tr>
        <w:trPr>
          <w:trHeight w:val="13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27714,0</w:t>
            </w:r>
          </w:p>
        </w:tc>
      </w:tr>
      <w:tr>
        <w:trPr>
          <w:trHeight w:val="8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</w:tr>
      <w:tr>
        <w:trPr>
          <w:trHeight w:val="13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42336,0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11705,0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330212,0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330212,0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386552,0</w:t>
            </w:r>
          </w:p>
        </w:tc>
      </w:tr>
      <w:tr>
        <w:trPr>
          <w:trHeight w:val="8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335311,0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41936,0</w:t>
            </w:r>
          </w:p>
        </w:tc>
      </w:tr>
      <w:tr>
        <w:trPr>
          <w:trHeight w:val="18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20697,0</w:t>
            </w:r>
          </w:p>
        </w:tc>
      </w:tr>
      <w:tr>
        <w:trPr>
          <w:trHeight w:val="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37595,0</w:t>
            </w:r>
          </w:p>
        </w:tc>
      </w:tr>
      <w:tr>
        <w:trPr>
          <w:trHeight w:val="6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77040,0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24213,0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58640,0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11879,0</w:t>
            </w:r>
          </w:p>
        </w:tc>
      </w:tr>
      <w:tr>
        <w:trPr>
          <w:trHeight w:val="15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42765,0</w:t>
            </w:r>
          </w:p>
        </w:tc>
      </w:tr>
      <w:tr>
        <w:trPr>
          <w:trHeight w:val="2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51241,0</w:t>
            </w:r>
          </w:p>
        </w:tc>
      </w:tr>
      <w:tr>
        <w:trPr>
          <w:trHeight w:val="8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51241,0</w:t>
            </w:r>
          </w:p>
        </w:tc>
      </w:tr>
      <w:tr>
        <w:trPr>
          <w:trHeight w:val="14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44209,0</w:t>
            </w:r>
          </w:p>
        </w:tc>
      </w:tr>
      <w:tr>
        <w:trPr>
          <w:trHeight w:val="7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1174,0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5858,0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5742361,2</w:t>
            </w:r>
          </w:p>
        </w:tc>
      </w:tr>
      <w:tr>
        <w:trPr>
          <w:trHeight w:val="10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46016,0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41016,0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1527861,4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105971,3</w:t>
            </w:r>
          </w:p>
        </w:tc>
      </w:tr>
      <w:tr>
        <w:trPr>
          <w:trHeight w:val="8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584302,9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837587,2</w:t>
            </w:r>
          </w:p>
        </w:tc>
      </w:tr>
      <w:tr>
        <w:trPr>
          <w:trHeight w:val="11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27879,0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19980,0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7899,0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3425638,1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237010,9</w:t>
            </w:r>
          </w:p>
        </w:tc>
      </w:tr>
      <w:tr>
        <w:trPr>
          <w:trHeight w:val="1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3188627,2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15929,0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2549,0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9669,0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3711,0</w:t>
            </w:r>
          </w:p>
        </w:tc>
      </w:tr>
      <w:tr>
        <w:trPr>
          <w:trHeight w:val="11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699037,7</w:t>
            </w:r>
          </w:p>
        </w:tc>
      </w:tr>
      <w:tr>
        <w:trPr>
          <w:trHeight w:val="2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34774,0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206921,0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455554,7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299089,0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22288,0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22288,0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133232,7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133232,7</w:t>
            </w:r>
          </w:p>
        </w:tc>
      </w:tr>
      <w:tr>
        <w:trPr>
          <w:trHeight w:val="7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15009,0</w:t>
            </w:r>
          </w:p>
        </w:tc>
      </w:tr>
      <w:tr>
        <w:trPr>
          <w:trHeight w:val="7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12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61574,0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59153,0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2421,0</w:t>
            </w:r>
          </w:p>
        </w:tc>
      </w:tr>
      <w:tr>
        <w:trPr>
          <w:trHeight w:val="5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17743,0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14646,0</w:t>
            </w:r>
          </w:p>
        </w:tc>
      </w:tr>
      <w:tr>
        <w:trPr>
          <w:trHeight w:val="6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10359,0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30990,3</w:t>
            </w:r>
          </w:p>
        </w:tc>
      </w:tr>
      <w:tr>
        <w:trPr>
          <w:trHeight w:val="11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22250,9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207,4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4208,0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7783,0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7583,0</w:t>
            </w:r>
          </w:p>
        </w:tc>
      </w:tr>
      <w:tr>
        <w:trPr>
          <w:trHeight w:val="5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964964,0</w:t>
            </w:r>
          </w:p>
        </w:tc>
      </w:tr>
      <w:tr>
        <w:trPr>
          <w:trHeight w:val="12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28605,1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12276,6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7779,0</w:t>
            </w:r>
          </w:p>
        </w:tc>
      </w:tr>
      <w:tr>
        <w:trPr>
          <w:trHeight w:val="6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2489,0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мамандарын әлеуметтік қолдау шараларын іске асыру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2008,6</w:t>
            </w:r>
          </w:p>
        </w:tc>
      </w:tr>
      <w:tr>
        <w:trPr>
          <w:trHeight w:val="7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14091,0</w:t>
            </w:r>
          </w:p>
        </w:tc>
      </w:tr>
      <w:tr>
        <w:trPr>
          <w:trHeight w:val="12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2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2237,5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212315,3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116821,0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116408,0</w:t>
            </w:r>
          </w:p>
        </w:tc>
      </w:tr>
      <w:tr>
        <w:trPr>
          <w:trHeight w:val="1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413,0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95494,3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12530,3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75969,0</w:t>
            </w:r>
          </w:p>
        </w:tc>
      </w:tr>
      <w:tr>
        <w:trPr>
          <w:trHeight w:val="10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6995,0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883132,7</w:t>
            </w:r>
          </w:p>
        </w:tc>
      </w:tr>
      <w:tr>
        <w:trPr>
          <w:trHeight w:val="10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5330,0</w:t>
            </w:r>
          </w:p>
        </w:tc>
      </w:tr>
      <w:tr>
        <w:trPr>
          <w:trHeight w:val="9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5330,0</w:t>
            </w:r>
          </w:p>
        </w:tc>
      </w:tr>
      <w:tr>
        <w:trPr>
          <w:trHeight w:val="12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877802,7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8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876302,7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189216,6</w:t>
            </w:r>
          </w:p>
        </w:tc>
      </w:tr>
      <w:tr>
        <w:trPr>
          <w:trHeight w:val="7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9486,0</w:t>
            </w:r>
          </w:p>
        </w:tc>
      </w:tr>
      <w:tr>
        <w:trPr>
          <w:trHeight w:val="8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3078,0</w:t>
            </w:r>
          </w:p>
        </w:tc>
      </w:tr>
      <w:tr>
        <w:trPr>
          <w:trHeight w:val="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7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144447,4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144447,4</w:t>
            </w:r>
          </w:p>
        </w:tc>
      </w:tr>
      <w:tr>
        <w:trPr>
          <w:trHeight w:val="12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35283,2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34339,7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2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152,5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10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965448,3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965448,3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49563,3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915339,0</w:t>
            </w:r>
          </w:p>
        </w:tc>
      </w:tr>
      <w:tr>
        <w:trPr>
          <w:trHeight w:val="13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1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-136516,0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несиелер;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7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12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17804,0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несиені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несиені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сальдосы: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273088,0</w:t>
            </w:r>
          </w:p>
        </w:tc>
      </w:tr>
      <w:tr>
        <w:trPr>
          <w:trHeight w:val="1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алу;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273088,0</w:t>
            </w:r>
          </w:p>
        </w:tc>
      </w:tr>
      <w:tr>
        <w:trPr>
          <w:trHeight w:val="1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273088,0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273088,0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273088,0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-1066769,8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1066769,8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03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С-50/5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С-42/16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қаладағы аудан, аудандық</w:t>
      </w:r>
      <w:r>
        <w:br/>
      </w:r>
      <w:r>
        <w:rPr>
          <w:rFonts w:ascii="Times New Roman"/>
          <w:b/>
          <w:i w:val="false"/>
          <w:color w:val="000000"/>
        </w:rPr>
        <w:t>
маңызы бар қала, кент, ауыл(село), ауылдық</w:t>
      </w:r>
      <w:r>
        <w:br/>
      </w:r>
      <w:r>
        <w:rPr>
          <w:rFonts w:ascii="Times New Roman"/>
          <w:b/>
          <w:i w:val="false"/>
          <w:color w:val="000000"/>
        </w:rPr>
        <w:t>
(селолық) округінің бюджеттік бағдарламалар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576"/>
        <w:gridCol w:w="596"/>
        <w:gridCol w:w="8784"/>
        <w:gridCol w:w="2508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 аппараты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48961</w:t>
            </w:r>
          </w:p>
        </w:tc>
      </w:tr>
      <w:tr>
        <w:trPr>
          <w:trHeight w:val="12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</w:t>
            </w:r>
          </w:p>
        </w:tc>
      </w:tr>
      <w:tr>
        <w:trPr>
          <w:trHeight w:val="6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</w:t>
            </w:r>
          </w:p>
        </w:tc>
      </w:tr>
      <w:tr>
        <w:trPr>
          <w:trHeight w:val="7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6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5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</w:t>
            </w:r>
          </w:p>
        </w:tc>
      </w:tr>
      <w:tr>
        <w:trPr>
          <w:trHeight w:val="4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</w:tr>
      <w:tr>
        <w:trPr>
          <w:trHeight w:val="8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</w:t>
            </w:r>
          </w:p>
        </w:tc>
      </w:tr>
      <w:tr>
        <w:trPr>
          <w:trHeight w:val="11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</w:t>
            </w:r>
          </w:p>
        </w:tc>
      </w:tr>
      <w:tr>
        <w:trPr>
          <w:trHeight w:val="7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</w:t>
            </w:r>
          </w:p>
        </w:tc>
      </w:tr>
      <w:tr>
        <w:trPr>
          <w:trHeight w:val="2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9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11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6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Станционный поселкесі әкімінің аппараты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</w:p>
        </w:tc>
      </w:tr>
      <w:tr>
        <w:trPr>
          <w:trHeight w:val="2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7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57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</w:t>
            </w:r>
          </w:p>
        </w:tc>
      </w:tr>
      <w:tr>
        <w:trPr>
          <w:trHeight w:val="54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</w:tr>
      <w:tr>
        <w:trPr>
          <w:trHeight w:val="7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</w:tr>
      <w:tr>
        <w:trPr>
          <w:trHeight w:val="51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4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</w:tr>
      <w:tr>
        <w:trPr>
          <w:trHeight w:val="4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4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