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733f" w14:textId="5437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қаласының жерлерінде орналасқан және автотұрақтар (паркингтер)үшін бөлінген жер учаскелеріне салынатын салық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2011 жылғы 17 маусымдағы № С-47/9 шешімі. Ақмола облысы Көкшетау қаласының Әділет басқармасында 2011 жылғы 14 шілдеде 1-1-152 тіркелді. Күші жойылды - Ақмола облысы Көкшетау қалалық мәслихатының 2011 жылғы 21 желтоқсандағы № С-54/16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Көкшетау қалалық мәслихатының 2011.12.21 № С-54/16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төленетін басқа да міндетті төлемдер туралы» (Салық кодексі) Қазақстан Республикасының 2008 жылғы 10 желтоқсандағы Кодексінің 381-бабында келтірілген кестенің </w:t>
      </w:r>
      <w:r>
        <w:rPr>
          <w:rFonts w:ascii="Times New Roman"/>
          <w:b w:val="false"/>
          <w:i w:val="false"/>
          <w:color w:val="000000"/>
          <w:sz w:val="28"/>
        </w:rPr>
        <w:t>3-бағанына</w:t>
      </w:r>
      <w:r>
        <w:rPr>
          <w:rFonts w:ascii="Times New Roman"/>
          <w:b w:val="false"/>
          <w:i w:val="false"/>
          <w:color w:val="000000"/>
          <w:sz w:val="28"/>
        </w:rPr>
        <w:t>, 386-бабы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Көкшетау қалалық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Көкшетау қаласының жерлерінде орналасқан және автотұрақтар (паркингтер) үшін бөлінген жер учаскелеріне салық ставкалары он есе ұлғайтылсын.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енеді, ресми жарияланған күнінен бастап қолданысқа енгізіледі және 2011 жылғы 1 қаңтардан бастап туындаған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Төртінші шақырылған Көкшетау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47 сессияның төрағасы                      Ж.Балғабаев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Төртінші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Қ.Мұстафина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Көкшетау қаласының әкімі                   М.Батырханов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