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7d36" w14:textId="4547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 әкімдігінің 2011 жылғы 16 мамырдағы № А-3/526 "2011 жылдың сәуір-маусым және қазан-желтоқсанында азаматтарды мерзімді әскери қызметке кезекті шақыруды ұйымдастыру және қамтамасыз ету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2011 жылғы 23 маусымдағы № А-6/1265 қаулысы. Ақмола облысы Көкшетау қаласының Әділет басқармасында 2011 жылғы 13 шілдеде № 1-1-151 тіркелді. Күші жойылды - Ақмола облысы Көкшетау қаласы әкімдігінің 2015 жылғы 10 қарашадағы № А-11/1923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Көкшетау қаласы әкімдігінің 10.11.2015 </w:t>
      </w:r>
      <w:r>
        <w:rPr>
          <w:rFonts w:ascii="Times New Roman"/>
          <w:b w:val="false"/>
          <w:i w:val="false"/>
          <w:color w:val="ff0000"/>
          <w:sz w:val="28"/>
        </w:rPr>
        <w:t>№ А-11/1923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Көкшетау қаласының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Көкшетау қаласы әкімдігінің 2011 жылғы 16 наурыздағы нормативтік құқықтық актілердің мемлекеттік тіркеу тізілімінде (№ 1-1-140 тіркелген, 2011 жылғы 7 сәуірдегі «Көкшетау», «Степной маяк» газеттерінде жарияланған) «2011 жылдың сәуір-маусым және қазан-желтоқсанында азаматтарды мерзімді әскери қызметке кезекті шақыруды ұйымдастыру және қамтамасыз ету туралы» № А-3/526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қаулының,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Көкшетау қаласы әкімінің орынбасары А.Е.Мысырәлімоваға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 әкімі                                 М.Батырханов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«Ақмола облыстық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К.К.Тәшметов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министрлігі Ақмола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облысының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Көкшетау қаласының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бастығының міндетін атқарушы               Т.С.Асылбеков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«Көкшетау қаласының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С.К.Балғожинов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23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А-6/1265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қосымшасы бекітілді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Көкшетау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А-3/526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қосымшасы бекітілді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шақыру комиссиясының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3118"/>
        <w:gridCol w:w="5239"/>
      </w:tblGrid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Балгожинов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Кенесұлы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«Көкшетау қаласының Қорғаныс істері жөніндегі басқармасы» мемлекеттік мекемесі бастығы,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төрағасы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Ысқақов Азамат Маратұлы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әкімі аппаратының ұйымдастыру-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бөлімінің бас маманы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16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Балғожин Айбек Тоқтарұлы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Ішкі істер министрлігі Ақмола облысының ішкі істер департаменті Көкшетау қаласының ішкі істер басқармасы» мемлекеттік мекемесі бастығының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Геннадьевна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басқармасы жанындағы «Қалалық емхана» шаруашылық жүргізу құқығындағы мемлекеттік коммуналдық кәсіпорнының дәрігер-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терапевт, медициналық комиссияның төрайымы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Сарсенбаева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Айгүл Аманкельдіқызы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басқармасы жанындағы «Қалалық емхана» шаруашылық жүргізу құқығындағы 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кәсіпорнының медбикесі– комиссияның хатшысы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