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dae4" w14:textId="9ab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7 сәуірдегі № С-45/5 шешімі. Ақмола облысы Көкшетау қаласының Әділет басқармасында 2011 жылғы 14 сәуірде № 1-1-142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«12 147 126» сандары «12 803 888,5»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«4 937 831» сандары «5 399 831»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«6 217 126» сандары «6 411 888,5»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«12 862 195» сандары «13 891 174,3»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«-142 748» сандары «-136 516»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«11 572» сандары «17 804»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«105 000» сандары «116 000»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тармақшасындағы екінші азат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«105 000» сандары «116 000»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«-677 321» сандары «-1 066 769,8»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«677 321» сандары «1 066 769,8»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«205 273» сандары «251 142»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«30 995 мың теңге – мектеп мұғалімдеріне және мектепке дейінгі білім беру ұйымдары тәрбиешілеріне біліктілік санаты үшін қосымша ақының мөлшерін арттыруға»;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сегізінші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«14 874 мың теңге - жаңадан іске қосылатын білім беру объектілерін ұстау»;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мазмұндағы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қалалық бюджетте Республикалық бюджет қаражаттары есебінен халықты әлеуметтік қамтамасыз ету саласына ағымдағы мақсатты трансферттерден 14 746 мың теңге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мың теңге – жалақының ішінара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12 646 мың теңге – жұмыспен қамту орталықтарын құру»;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«4 231 830» сандары «4 365 977,5»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«3 793» сандары «4 058,5»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«1 972» сандары «2 237,5»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«4 228 037» сандары «4 361 919»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«318 010» сандары «451 892»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«478 572» сандары «515 472»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«467 000» сандары «503 900»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45-ші сессияның төрағасы                   Ж. 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 әкімінің м.а               Ж.Естенов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мекмесінің бастығы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ақпандағы № С-45/5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 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50"/>
        <w:gridCol w:w="607"/>
        <w:gridCol w:w="6248"/>
        <w:gridCol w:w="2132"/>
      </w:tblGrid>
      <w:tr>
        <w:trPr>
          <w:trHeight w:val="25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12803888,5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5399831,0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2024387,0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1881295,0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6411888,5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018"/>
        <w:gridCol w:w="870"/>
        <w:gridCol w:w="5516"/>
        <w:gridCol w:w="1970"/>
      </w:tblGrid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13891174,3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194145,0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76249,7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18442,0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146661,0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146661,0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12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4163939,2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341904,0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310909,0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3427525,2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3238469,2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380703,0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334890,0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4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5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2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5395459,7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1372435,7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72771,3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468077,2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3382586,0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3155911,2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188902,0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391787,0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230142,0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 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11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17704,0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12789,6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210734,0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115474,0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115008,0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1010681,0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161425,0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