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f178" w14:textId="c4cf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кезекті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2011 жылғы 16 наурыздағы № А-3/526 қаулысы. Ақмола облысы Көкшетау қаласының Әділет басқармасында 2011 жылғы 30 наурызда № 1-1-140 тіркелді. Қолданылу мерзімінің аяқталуына байланысты қаулының күші жойылды - Ақмола облысы Көкшетау қаласы әкімінің 2013 жылғы 19 наурыздағы № 01-33-282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Ақмола облысы Көкшетау қаласы әкімінің 19.03.2013 № 01-33-282 хатымен.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«Әскери міндеттілік</w:t>
      </w:r>
      <w:r>
        <w:rPr>
          <w:rFonts w:ascii="Times New Roman"/>
          <w:b w:val="false"/>
          <w:i w:val="false"/>
          <w:color w:val="000000"/>
          <w:sz w:val="28"/>
        </w:rPr>
        <w:t xml:space="preserve"> және әскери қызмет туралы» 2005 жылғы 8 шілдедегі Қазақстан Республикасының Заңдарына,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w:t>
      </w:r>
      <w:r>
        <w:rPr>
          <w:rFonts w:ascii="Times New Roman"/>
          <w:b w:val="false"/>
          <w:i w:val="false"/>
          <w:color w:val="000000"/>
          <w:sz w:val="28"/>
        </w:rPr>
        <w:t xml:space="preserve"> негізінде, Көкшетау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«Ақмола облысының Қорғаныс істері жөніндегі департаменті» мемлекеттік мекемесі жинақтау пунктісінің шақыру учаскесіне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орнына белгіленген әскери қызмет мерзімдерін өткермеген азаматтар 2011 жылдың сәуір-маусымында және қазан-желтоқсанында кезекті шақыруды ұйымдастырсын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Қалалық шақыру комиссиясының құрамы құрылсын және бекітілсін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2011 жылдың сәуір-маусымында және қазан-желтоқсанында мерзімді әскери қызметке шақырылатын азаматтарға шақыруды өткізу кестесі бекітілсін (</w:t>
      </w:r>
      <w:r>
        <w:rPr>
          <w:rFonts w:ascii="Times New Roman"/>
          <w:b w:val="false"/>
          <w:i w:val="false"/>
          <w:color w:val="000000"/>
          <w:sz w:val="28"/>
        </w:rPr>
        <w:t>қосымша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«Көкшетау қаласы әкімдігінің 2010 жылғы 16 сәуірдегі № А-4/547 (нормативтік құқықтық актілердің мемлекеттік тіркеу тізімінде 2010 жылдың 11 мамырында № 1-1-122 болып тіркелген 2010 жылғы 20 мамырдағы «Көкшетау» және «Степной маяк» газеттерінде жарияланған) «2010 жылдың сәуір-маусымында және қазан-желтоқсанында азаматтарды мерзімді әскери қызметке кезекті шақыруды ұйымдастыру және қамтамасыз ету туралы» </w:t>
      </w:r>
      <w:r>
        <w:rPr>
          <w:rFonts w:ascii="Times New Roman"/>
          <w:b w:val="false"/>
          <w:i w:val="false"/>
          <w:color w:val="000000"/>
          <w:sz w:val="28"/>
        </w:rPr>
        <w:t>қаулысы</w:t>
      </w:r>
      <w:r>
        <w:rPr>
          <w:rFonts w:ascii="Times New Roman"/>
          <w:b w:val="false"/>
          <w:i w:val="false"/>
          <w:color w:val="000000"/>
          <w:sz w:val="28"/>
        </w:rPr>
        <w:t>, Көкшетау қаласы әкімдігінің 2010 жылғы 24 мамырдағы № А-5/816 (нормативтік құқықтық актілердің мемлекеттік тіркеу тізімінде 2010 жылдың 8 маусымында № 1-1-123 болып тіркелген 2010 жылғы 24 маусымдағы «Көкшетау» және «Степной маяк» газеттерінде жарияланған) «Көкшетау қаласы әкімдігінің 2010 жылғы 16 сәуірдегі № А-4/547 «2010 жылдың сәуір-маусымында және қазан-желтоқсанында азаматтарды мерзімді әскери қызметке кезекті шақыруды ұйымдастыру және қамтамасыз ету туралы»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Көкшетау қаласы әкімінің орынбасары А.Е.Мысырәлімоваға жүктелсін.</w:t>
      </w:r>
      <w:r>
        <w:br/>
      </w:r>
      <w:r>
        <w:rPr>
          <w:rFonts w:ascii="Times New Roman"/>
          <w:b w:val="false"/>
          <w:i w:val="false"/>
          <w:color w:val="000000"/>
          <w:sz w:val="28"/>
        </w:rPr>
        <w:t>
</w:t>
      </w:r>
      <w:r>
        <w:rPr>
          <w:rFonts w:ascii="Times New Roman"/>
          <w:b w:val="false"/>
          <w:i w:val="false"/>
          <w:color w:val="000000"/>
          <w:sz w:val="28"/>
        </w:rPr>
        <w:t>
      6.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М.Батырханов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 денсаулық сақтау</w:t>
      </w:r>
      <w:r>
        <w:br/>
      </w:r>
      <w:r>
        <w:rPr>
          <w:rFonts w:ascii="Times New Roman"/>
          <w:b w:val="false"/>
          <w:i w:val="false"/>
          <w:color w:val="000000"/>
          <w:sz w:val="28"/>
        </w:rPr>
        <w:t>
</w:t>
      </w:r>
      <w:r>
        <w:rPr>
          <w:rFonts w:ascii="Times New Roman"/>
          <w:b w:val="false"/>
          <w:i/>
          <w:color w:val="000000"/>
          <w:sz w:val="28"/>
        </w:rPr>
        <w:t>      басқармасы»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Б.С.Ысқақова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 Ақмола</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Көкшетау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С.К.Мәдиев</w:t>
      </w:r>
    </w:p>
    <w:p>
      <w:pPr>
        <w:spacing w:after="0"/>
        <w:ind w:left="0"/>
        <w:jc w:val="both"/>
      </w:pPr>
      <w:r>
        <w:rPr>
          <w:rFonts w:ascii="Times New Roman"/>
          <w:b w:val="false"/>
          <w:i/>
          <w:color w:val="000000"/>
          <w:sz w:val="28"/>
        </w:rPr>
        <w:t>      «Көкшетау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С.К.Балғожинов</w:t>
      </w:r>
    </w:p>
    <w:bookmarkStart w:name="z8" w:id="1"/>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2011 жылғы 16 наурыздағы</w:t>
      </w:r>
      <w:r>
        <w:br/>
      </w:r>
      <w:r>
        <w:rPr>
          <w:rFonts w:ascii="Times New Roman"/>
          <w:b w:val="false"/>
          <w:i w:val="false"/>
          <w:color w:val="000000"/>
          <w:sz w:val="28"/>
        </w:rPr>
        <w:t>
№ А-3/526 қаулысымен</w:t>
      </w:r>
      <w:r>
        <w:br/>
      </w:r>
      <w:r>
        <w:rPr>
          <w:rFonts w:ascii="Times New Roman"/>
          <w:b w:val="false"/>
          <w:i w:val="false"/>
          <w:color w:val="000000"/>
          <w:sz w:val="28"/>
        </w:rPr>
        <w:t>
1 қосымшасы бекітілді</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Көкшетау қаласы әкімдігінің 2011.09.29 </w:t>
      </w:r>
      <w:r>
        <w:rPr>
          <w:rFonts w:ascii="Times New Roman"/>
          <w:b w:val="false"/>
          <w:i w:val="false"/>
          <w:color w:val="ff0000"/>
          <w:sz w:val="28"/>
        </w:rPr>
        <w:t>№ А-9/1873</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Қалалық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4995"/>
      </w:tblGrid>
      <w:tr>
        <w:trPr>
          <w:trHeight w:val="1485"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Балгожинов Серік Кенесұлы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Қорғаныс істері жөніндегі басқармасы» мемлекеттік мекемесінің бастығы, комиссия төрағасы</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Күлтеміров Өмір Есенұлы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кеңесшісі,</w:t>
            </w:r>
            <w:r>
              <w:br/>
            </w:r>
            <w:r>
              <w:rPr>
                <w:rFonts w:ascii="Times New Roman"/>
                <w:b w:val="false"/>
                <w:i w:val="false"/>
                <w:color w:val="000000"/>
                <w:sz w:val="20"/>
              </w:rPr>
              <w:t>
комиссия төрағасының орынбасары</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Балғожин Айбек Тоқтарұлы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Ақмола облысының ішкі істер департаменті Көкшетау қаласының ішкі істер басқармасы» мемлекеттік мекемесі бастығының орынбасары (келісім бойынша)</w:t>
            </w:r>
          </w:p>
        </w:tc>
      </w:tr>
      <w:tr>
        <w:trPr>
          <w:trHeight w:val="2475"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Волкова Ирина Геннадьевна</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«Қалалық емхана» шаруашылық жүргізу құқығындағы мемлекеттік коммуналдық кәсіпорнының</w:t>
            </w:r>
            <w:r>
              <w:br/>
            </w:r>
            <w:r>
              <w:rPr>
                <w:rFonts w:ascii="Times New Roman"/>
                <w:b w:val="false"/>
                <w:i w:val="false"/>
                <w:color w:val="000000"/>
                <w:sz w:val="20"/>
              </w:rPr>
              <w:t>
дәрігер-терапевт, медициналық комиссияның төрайымы (келісім бойынша)</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5.Сағадиева</w:t>
            </w:r>
            <w:r>
              <w:br/>
            </w:r>
            <w:r>
              <w:rPr>
                <w:rFonts w:ascii="Times New Roman"/>
                <w:b w:val="false"/>
                <w:i w:val="false"/>
                <w:color w:val="000000"/>
                <w:sz w:val="20"/>
              </w:rPr>
              <w:t>
Маржан Сүлейменқызы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«Қалалық емхана» шаруашылық жүргізу құқығындағы мемлекеттік коммуналдық кәсіпорнының медбикесі – комиссияның хатшысы (келісім бойынша)</w:t>
            </w:r>
          </w:p>
        </w:tc>
      </w:tr>
    </w:tbl>
    <w:bookmarkStart w:name="z9" w:id="2"/>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2011 жылғы 16 наурыздағы</w:t>
      </w:r>
      <w:r>
        <w:br/>
      </w:r>
      <w:r>
        <w:rPr>
          <w:rFonts w:ascii="Times New Roman"/>
          <w:b w:val="false"/>
          <w:i w:val="false"/>
          <w:color w:val="000000"/>
          <w:sz w:val="28"/>
        </w:rPr>
        <w:t>
№ А-3/526 қаулысына 2 қосымша</w:t>
      </w:r>
    </w:p>
    <w:bookmarkEnd w:id="2"/>
    <w:p>
      <w:pPr>
        <w:spacing w:after="0"/>
        <w:ind w:left="0"/>
        <w:jc w:val="left"/>
      </w:pPr>
      <w:r>
        <w:rPr>
          <w:rFonts w:ascii="Times New Roman"/>
          <w:b/>
          <w:i w:val="false"/>
          <w:color w:val="000000"/>
        </w:rPr>
        <w:t xml:space="preserve"> 2011 жылдың сәуір-маусымында және</w:t>
      </w:r>
      <w:r>
        <w:br/>
      </w:r>
      <w:r>
        <w:rPr>
          <w:rFonts w:ascii="Times New Roman"/>
          <w:b/>
          <w:i w:val="false"/>
          <w:color w:val="000000"/>
        </w:rPr>
        <w:t>
қазан-желтоқсанында мерзімді әскери қызметке</w:t>
      </w:r>
      <w:r>
        <w:br/>
      </w:r>
      <w:r>
        <w:rPr>
          <w:rFonts w:ascii="Times New Roman"/>
          <w:b/>
          <w:i w:val="false"/>
          <w:color w:val="000000"/>
        </w:rPr>
        <w:t>
шақырылатын азаматтарға шақыруды өткізу кестесі</w:t>
      </w:r>
    </w:p>
    <w:p>
      <w:pPr>
        <w:spacing w:after="0"/>
        <w:ind w:left="0"/>
        <w:jc w:val="both"/>
      </w:pPr>
      <w:r>
        <w:rPr>
          <w:rFonts w:ascii="Times New Roman"/>
          <w:b w:val="false"/>
          <w:i w:val="false"/>
          <w:color w:val="000000"/>
          <w:sz w:val="28"/>
        </w:rPr>
        <w:t>Сәуір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101"/>
        <w:gridCol w:w="930"/>
        <w:gridCol w:w="512"/>
        <w:gridCol w:w="738"/>
        <w:gridCol w:w="759"/>
        <w:gridCol w:w="512"/>
        <w:gridCol w:w="738"/>
        <w:gridCol w:w="512"/>
        <w:gridCol w:w="514"/>
      </w:tblGrid>
      <w:tr>
        <w:trPr>
          <w:trHeight w:val="345"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аттары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04</w:t>
            </w:r>
            <w:r>
              <w:br/>
            </w:r>
            <w:r>
              <w:rPr>
                <w:rFonts w:ascii="Times New Roman"/>
                <w:b w:val="false"/>
                <w:i w:val="false"/>
                <w:color w:val="000000"/>
                <w:sz w:val="20"/>
              </w:rPr>
              <w:t>
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06</w:t>
            </w:r>
            <w:r>
              <w:br/>
            </w:r>
            <w:r>
              <w:rPr>
                <w:rFonts w:ascii="Times New Roman"/>
                <w:b w:val="false"/>
                <w:i w:val="false"/>
                <w:color w:val="000000"/>
                <w:sz w:val="20"/>
              </w:rPr>
              <w:t>
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u w:val="single"/>
              </w:rPr>
              <w:t>04</w:t>
            </w:r>
            <w:r>
              <w:rPr>
                <w:rFonts w:ascii="Times New Roman"/>
                <w:b w:val="false"/>
                <w:i w:val="false"/>
                <w:color w:val="000000"/>
                <w:sz w:val="20"/>
              </w:rPr>
              <w:t>0704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08</w:t>
            </w:r>
            <w:r>
              <w:br/>
            </w:r>
            <w:r>
              <w:rPr>
                <w:rFonts w:ascii="Times New Roman"/>
                <w:b w:val="false"/>
                <w:i w:val="false"/>
                <w:color w:val="000000"/>
                <w:sz w:val="20"/>
              </w:rPr>
              <w:t>
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11</w:t>
            </w:r>
            <w:r>
              <w:br/>
            </w: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12</w:t>
            </w:r>
            <w:r>
              <w:br/>
            </w:r>
            <w:r>
              <w:rPr>
                <w:rFonts w:ascii="Times New Roman"/>
                <w:b w:val="false"/>
                <w:i w:val="false"/>
                <w:color w:val="000000"/>
                <w:sz w:val="20"/>
              </w:rPr>
              <w:t>
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13</w:t>
            </w:r>
            <w:r>
              <w:br/>
            </w:r>
            <w:r>
              <w:rPr>
                <w:rFonts w:ascii="Times New Roman"/>
                <w:b w:val="false"/>
                <w:i w:val="false"/>
                <w:color w:val="000000"/>
                <w:sz w:val="20"/>
              </w:rPr>
              <w:t>
04</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мектеп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бөлім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уақытта жарамсыздар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жастағылар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жас (1984ж. 1 ж/ж)</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болғандар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тұрмыс жағдайларымен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кейін қалғандар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642"/>
        <w:gridCol w:w="669"/>
        <w:gridCol w:w="615"/>
        <w:gridCol w:w="724"/>
        <w:gridCol w:w="724"/>
        <w:gridCol w:w="779"/>
        <w:gridCol w:w="1063"/>
        <w:gridCol w:w="833"/>
        <w:gridCol w:w="807"/>
        <w:gridCol w:w="861"/>
        <w:gridCol w:w="835"/>
      </w:tblGrid>
      <w:tr>
        <w:trPr>
          <w:trHeight w:val="34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14</w:t>
            </w:r>
            <w:r>
              <w:br/>
            </w: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15</w:t>
            </w:r>
            <w:r>
              <w:br/>
            </w: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18</w:t>
            </w:r>
            <w:r>
              <w:br/>
            </w:r>
            <w:r>
              <w:rPr>
                <w:rFonts w:ascii="Times New Roman"/>
                <w:b w:val="false"/>
                <w:i w:val="false"/>
                <w:color w:val="000000"/>
                <w:sz w:val="20"/>
              </w:rPr>
              <w:t>
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19</w:t>
            </w:r>
            <w:r>
              <w:br/>
            </w: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20</w:t>
            </w:r>
            <w:r>
              <w:br/>
            </w: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21</w:t>
            </w:r>
            <w:r>
              <w:br/>
            </w: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22</w:t>
            </w:r>
            <w:r>
              <w:br/>
            </w: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25</w:t>
            </w:r>
            <w:r>
              <w:br/>
            </w:r>
            <w:r>
              <w:rPr>
                <w:rFonts w:ascii="Times New Roman"/>
                <w:b w:val="false"/>
                <w:i w:val="false"/>
                <w:color w:val="000000"/>
                <w:sz w:val="20"/>
              </w:rPr>
              <w:t>
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sz w:val="20"/>
                <w:u w:val="single"/>
              </w:rPr>
              <w:t>04</w:t>
            </w:r>
            <w:r>
              <w:rPr>
                <w:rFonts w:ascii="Times New Roman"/>
                <w:b w:val="false"/>
                <w:i w:val="false"/>
                <w:color w:val="000000"/>
                <w:sz w:val="20"/>
              </w:rPr>
              <w:t>2604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27</w:t>
            </w:r>
            <w:r>
              <w:br/>
            </w: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28</w:t>
            </w:r>
            <w:r>
              <w:br/>
            </w:r>
            <w:r>
              <w:rPr>
                <w:rFonts w:ascii="Times New Roman"/>
                <w:b w:val="false"/>
                <w:i w:val="false"/>
                <w:color w:val="000000"/>
                <w:sz w:val="20"/>
              </w:rPr>
              <w:t>
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u w:val="single"/>
              </w:rPr>
              <w:t>04</w:t>
            </w:r>
            <w:r>
              <w:br/>
            </w:r>
            <w:r>
              <w:rPr>
                <w:rFonts w:ascii="Times New Roman"/>
                <w:b w:val="false"/>
                <w:i w:val="false"/>
                <w:color w:val="000000"/>
                <w:sz w:val="20"/>
              </w:rPr>
              <w:t>
29</w:t>
            </w:r>
            <w:r>
              <w:br/>
            </w:r>
            <w:r>
              <w:rPr>
                <w:rFonts w:ascii="Times New Roman"/>
                <w:b w:val="false"/>
                <w:i w:val="false"/>
                <w:color w:val="000000"/>
                <w:sz w:val="20"/>
              </w:rPr>
              <w:t>
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u w:val="single"/>
              </w:rPr>
              <w:t>04</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Мамыр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3525"/>
        <w:gridCol w:w="902"/>
        <w:gridCol w:w="708"/>
        <w:gridCol w:w="709"/>
        <w:gridCol w:w="627"/>
        <w:gridCol w:w="690"/>
        <w:gridCol w:w="691"/>
        <w:gridCol w:w="479"/>
        <w:gridCol w:w="710"/>
        <w:gridCol w:w="480"/>
      </w:tblGrid>
      <w:tr>
        <w:trPr>
          <w:trHeight w:val="315"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аттары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rPr>
                <w:rFonts w:ascii="Times New Roman"/>
                <w:b w:val="false"/>
                <w:i w:val="false"/>
                <w:color w:val="000000"/>
                <w:sz w:val="20"/>
                <w:u w:val="single"/>
              </w:rPr>
              <w:t>05</w:t>
            </w:r>
            <w:r>
              <w:rPr>
                <w:rFonts w:ascii="Times New Roman"/>
                <w:b w:val="false"/>
                <w:i w:val="false"/>
                <w:color w:val="000000"/>
                <w:sz w:val="20"/>
              </w:rPr>
              <w:t>0305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rPr>
                <w:rFonts w:ascii="Times New Roman"/>
                <w:b w:val="false"/>
                <w:i w:val="false"/>
                <w:color w:val="000000"/>
                <w:sz w:val="20"/>
                <w:u w:val="single"/>
              </w:rPr>
              <w:t>05</w:t>
            </w:r>
            <w:r>
              <w:rPr>
                <w:rFonts w:ascii="Times New Roman"/>
                <w:b w:val="false"/>
                <w:i w:val="false"/>
                <w:color w:val="000000"/>
                <w:sz w:val="20"/>
              </w:rPr>
              <w:t>0405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u w:val="single"/>
              </w:rPr>
              <w:t>05</w:t>
            </w:r>
            <w:r>
              <w:br/>
            </w:r>
            <w:r>
              <w:rPr>
                <w:rFonts w:ascii="Times New Roman"/>
                <w:b w:val="false"/>
                <w:i w:val="false"/>
                <w:color w:val="000000"/>
                <w:sz w:val="20"/>
              </w:rPr>
              <w:t>
05</w:t>
            </w:r>
            <w:r>
              <w:br/>
            </w:r>
            <w:r>
              <w:rPr>
                <w:rFonts w:ascii="Times New Roman"/>
                <w:b w:val="false"/>
                <w:i w:val="false"/>
                <w:color w:val="000000"/>
                <w:sz w:val="20"/>
              </w:rPr>
              <w:t>
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u w:val="single"/>
              </w:rPr>
              <w:t>05</w:t>
            </w:r>
            <w:r>
              <w:br/>
            </w:r>
            <w:r>
              <w:rPr>
                <w:rFonts w:ascii="Times New Roman"/>
                <w:b w:val="false"/>
                <w:i w:val="false"/>
                <w:color w:val="000000"/>
                <w:sz w:val="20"/>
              </w:rPr>
              <w:t>
06</w:t>
            </w:r>
            <w:r>
              <w:br/>
            </w:r>
            <w:r>
              <w:rPr>
                <w:rFonts w:ascii="Times New Roman"/>
                <w:b w:val="false"/>
                <w:i w:val="false"/>
                <w:color w:val="000000"/>
                <w:sz w:val="20"/>
              </w:rPr>
              <w:t>
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u w:val="single"/>
              </w:rPr>
              <w:t>05</w:t>
            </w:r>
            <w:r>
              <w:br/>
            </w:r>
            <w:r>
              <w:rPr>
                <w:rFonts w:ascii="Times New Roman"/>
                <w:b w:val="false"/>
                <w:i w:val="false"/>
                <w:color w:val="000000"/>
                <w:sz w:val="20"/>
              </w:rPr>
              <w:t>
10</w:t>
            </w:r>
            <w:r>
              <w:br/>
            </w:r>
            <w:r>
              <w:rPr>
                <w:rFonts w:ascii="Times New Roman"/>
                <w:b w:val="false"/>
                <w:i w:val="false"/>
                <w:color w:val="000000"/>
                <w:sz w:val="20"/>
              </w:rPr>
              <w:t>
05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u w:val="single"/>
              </w:rPr>
              <w:t>05</w:t>
            </w:r>
            <w:r>
              <w:br/>
            </w:r>
            <w:r>
              <w:rPr>
                <w:rFonts w:ascii="Times New Roman"/>
                <w:b w:val="false"/>
                <w:i w:val="false"/>
                <w:color w:val="000000"/>
                <w:sz w:val="20"/>
              </w:rPr>
              <w:t>
11</w:t>
            </w:r>
            <w:r>
              <w:br/>
            </w: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sz w:val="20"/>
                <w:u w:val="single"/>
              </w:rPr>
              <w:t>05</w:t>
            </w:r>
            <w:r>
              <w:rPr>
                <w:rFonts w:ascii="Times New Roman"/>
                <w:b w:val="false"/>
                <w:i w:val="false"/>
                <w:color w:val="000000"/>
                <w:sz w:val="20"/>
              </w:rPr>
              <w:t>1205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u w:val="single"/>
              </w:rPr>
              <w:t>05</w:t>
            </w:r>
            <w:r>
              <w:br/>
            </w:r>
            <w:r>
              <w:rPr>
                <w:rFonts w:ascii="Times New Roman"/>
                <w:b w:val="false"/>
                <w:i w:val="false"/>
                <w:color w:val="000000"/>
                <w:sz w:val="20"/>
              </w:rPr>
              <w:t>
13</w:t>
            </w:r>
            <w:r>
              <w:br/>
            </w:r>
            <w:r>
              <w:rPr>
                <w:rFonts w:ascii="Times New Roman"/>
                <w:b w:val="false"/>
                <w:i w:val="false"/>
                <w:color w:val="000000"/>
                <w:sz w:val="20"/>
              </w:rPr>
              <w:t>
05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w:t>
            </w:r>
            <w:r>
              <w:br/>
            </w:r>
            <w:r>
              <w:rPr>
                <w:rFonts w:ascii="Times New Roman"/>
                <w:b w:val="false"/>
                <w:i w:val="false"/>
                <w:color w:val="000000"/>
                <w:sz w:val="20"/>
              </w:rPr>
              <w:t>
калық мектеп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бөлім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уақытта жарамсыздар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жастағылар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жас(1984ж. 1ж/ж)</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болғандар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тұрмыс жағдайларымен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кейін қалғандар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4"/>
        <w:gridCol w:w="824"/>
        <w:gridCol w:w="824"/>
        <w:gridCol w:w="824"/>
        <w:gridCol w:w="593"/>
        <w:gridCol w:w="824"/>
        <w:gridCol w:w="824"/>
        <w:gridCol w:w="825"/>
        <w:gridCol w:w="639"/>
        <w:gridCol w:w="825"/>
        <w:gridCol w:w="825"/>
        <w:gridCol w:w="525"/>
      </w:tblGrid>
      <w:tr>
        <w:trPr>
          <w:trHeight w:val="31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sz w:val="20"/>
                <w:u w:val="single"/>
              </w:rPr>
              <w:t>05</w:t>
            </w:r>
            <w:r>
              <w:rPr>
                <w:rFonts w:ascii="Times New Roman"/>
                <w:b w:val="false"/>
                <w:i w:val="false"/>
                <w:color w:val="000000"/>
                <w:sz w:val="20"/>
              </w:rPr>
              <w:t>1605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000000"/>
                <w:sz w:val="20"/>
                <w:u w:val="single"/>
              </w:rPr>
              <w:t>05</w:t>
            </w:r>
            <w:r>
              <w:rPr>
                <w:rFonts w:ascii="Times New Roman"/>
                <w:b w:val="false"/>
                <w:i w:val="false"/>
                <w:color w:val="000000"/>
                <w:sz w:val="20"/>
              </w:rPr>
              <w:t>1705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u w:val="single"/>
              </w:rPr>
              <w:t>05</w:t>
            </w:r>
            <w:r>
              <w:rPr>
                <w:rFonts w:ascii="Times New Roman"/>
                <w:b w:val="false"/>
                <w:i w:val="false"/>
                <w:color w:val="000000"/>
                <w:sz w:val="20"/>
              </w:rPr>
              <w:t>1805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sz w:val="20"/>
                <w:u w:val="single"/>
              </w:rPr>
              <w:t>05</w:t>
            </w:r>
            <w:r>
              <w:rPr>
                <w:rFonts w:ascii="Times New Roman"/>
                <w:b w:val="false"/>
                <w:i w:val="false"/>
                <w:color w:val="000000"/>
                <w:sz w:val="20"/>
              </w:rPr>
              <w:t>1905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sz w:val="20"/>
                <w:u w:val="single"/>
              </w:rPr>
              <w:t>05</w:t>
            </w:r>
            <w:r>
              <w:rPr>
                <w:rFonts w:ascii="Times New Roman"/>
                <w:b w:val="false"/>
                <w:i w:val="false"/>
                <w:color w:val="000000"/>
                <w:sz w:val="20"/>
              </w:rPr>
              <w:t>2005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u w:val="single"/>
              </w:rPr>
              <w:t>05</w:t>
            </w:r>
            <w:r>
              <w:br/>
            </w:r>
            <w:r>
              <w:rPr>
                <w:rFonts w:ascii="Times New Roman"/>
                <w:b w:val="false"/>
                <w:i w:val="false"/>
                <w:color w:val="000000"/>
                <w:sz w:val="20"/>
              </w:rPr>
              <w:t>
23</w:t>
            </w:r>
            <w:r>
              <w:br/>
            </w:r>
            <w:r>
              <w:rPr>
                <w:rFonts w:ascii="Times New Roman"/>
                <w:b w:val="false"/>
                <w:i w:val="false"/>
                <w:color w:val="000000"/>
                <w:sz w:val="20"/>
              </w:rPr>
              <w:t>
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val="false"/>
                <w:i w:val="false"/>
                <w:color w:val="000000"/>
                <w:sz w:val="20"/>
                <w:u w:val="single"/>
              </w:rPr>
              <w:t>05</w:t>
            </w:r>
            <w:r>
              <w:rPr>
                <w:rFonts w:ascii="Times New Roman"/>
                <w:b w:val="false"/>
                <w:i w:val="false"/>
                <w:color w:val="000000"/>
                <w:sz w:val="20"/>
              </w:rPr>
              <w:t>2405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rPr>
                <w:rFonts w:ascii="Times New Roman"/>
                <w:b w:val="false"/>
                <w:i w:val="false"/>
                <w:color w:val="000000"/>
                <w:sz w:val="20"/>
                <w:u w:val="single"/>
              </w:rPr>
              <w:t>05</w:t>
            </w:r>
            <w:r>
              <w:rPr>
                <w:rFonts w:ascii="Times New Roman"/>
                <w:b w:val="false"/>
                <w:i w:val="false"/>
                <w:color w:val="000000"/>
                <w:sz w:val="20"/>
              </w:rPr>
              <w:t>2505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sz w:val="20"/>
                <w:u w:val="single"/>
              </w:rPr>
              <w:t>05</w:t>
            </w:r>
            <w:r>
              <w:rPr>
                <w:rFonts w:ascii="Times New Roman"/>
                <w:b w:val="false"/>
                <w:i w:val="false"/>
                <w:color w:val="000000"/>
                <w:sz w:val="20"/>
              </w:rPr>
              <w:t>2605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u w:val="single"/>
              </w:rPr>
              <w:t>05</w:t>
            </w:r>
            <w:r>
              <w:br/>
            </w:r>
            <w:r>
              <w:rPr>
                <w:rFonts w:ascii="Times New Roman"/>
                <w:b w:val="false"/>
                <w:i w:val="false"/>
                <w:color w:val="000000"/>
                <w:sz w:val="20"/>
              </w:rPr>
              <w:t>
27</w:t>
            </w:r>
            <w:r>
              <w:br/>
            </w:r>
            <w:r>
              <w:rPr>
                <w:rFonts w:ascii="Times New Roman"/>
                <w:b w:val="false"/>
                <w:i w:val="false"/>
                <w:color w:val="000000"/>
                <w:sz w:val="20"/>
              </w:rPr>
              <w:t>
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rPr>
                <w:rFonts w:ascii="Times New Roman"/>
                <w:b w:val="false"/>
                <w:i w:val="false"/>
                <w:color w:val="000000"/>
                <w:sz w:val="20"/>
                <w:u w:val="single"/>
              </w:rPr>
              <w:t>05</w:t>
            </w:r>
            <w:r>
              <w:rPr>
                <w:rFonts w:ascii="Times New Roman"/>
                <w:b w:val="false"/>
                <w:i w:val="false"/>
                <w:color w:val="000000"/>
                <w:sz w:val="20"/>
              </w:rPr>
              <w:t>3005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rPr>
                <w:rFonts w:ascii="Times New Roman"/>
                <w:b w:val="false"/>
                <w:i w:val="false"/>
                <w:color w:val="000000"/>
                <w:sz w:val="20"/>
                <w:u w:val="single"/>
              </w:rPr>
              <w:t>05</w:t>
            </w:r>
            <w:r>
              <w:rPr>
                <w:rFonts w:ascii="Times New Roman"/>
                <w:b w:val="false"/>
                <w:i w:val="false"/>
                <w:color w:val="000000"/>
                <w:sz w:val="20"/>
              </w:rPr>
              <w:t>3105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u w:val="single"/>
              </w:rPr>
              <w:t>05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Маусым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014"/>
        <w:gridCol w:w="628"/>
        <w:gridCol w:w="641"/>
        <w:gridCol w:w="641"/>
        <w:gridCol w:w="651"/>
        <w:gridCol w:w="641"/>
        <w:gridCol w:w="641"/>
        <w:gridCol w:w="641"/>
        <w:gridCol w:w="641"/>
        <w:gridCol w:w="641"/>
        <w:gridCol w:w="641"/>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аттары</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rPr>
                <w:rFonts w:ascii="Times New Roman"/>
                <w:b w:val="false"/>
                <w:i w:val="false"/>
                <w:color w:val="000000"/>
                <w:sz w:val="20"/>
                <w:u w:val="single"/>
              </w:rPr>
              <w:t>06</w:t>
            </w:r>
            <w:r>
              <w:rPr>
                <w:rFonts w:ascii="Times New Roman"/>
                <w:b w:val="false"/>
                <w:i w:val="false"/>
                <w:color w:val="000000"/>
                <w:sz w:val="20"/>
              </w:rPr>
              <w:t>0206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rPr>
                <w:rFonts w:ascii="Times New Roman"/>
                <w:b w:val="false"/>
                <w:i w:val="false"/>
                <w:color w:val="000000"/>
                <w:sz w:val="20"/>
                <w:u w:val="single"/>
              </w:rPr>
              <w:t>06</w:t>
            </w:r>
            <w:r>
              <w:rPr>
                <w:rFonts w:ascii="Times New Roman"/>
                <w:b w:val="false"/>
                <w:i w:val="false"/>
                <w:color w:val="000000"/>
                <w:sz w:val="20"/>
              </w:rPr>
              <w:t>0306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rPr>
                <w:rFonts w:ascii="Times New Roman"/>
                <w:b w:val="false"/>
                <w:i w:val="false"/>
                <w:color w:val="000000"/>
                <w:sz w:val="20"/>
                <w:u w:val="single"/>
              </w:rPr>
              <w:t>06</w:t>
            </w:r>
            <w:r>
              <w:rPr>
                <w:rFonts w:ascii="Times New Roman"/>
                <w:b w:val="false"/>
                <w:i w:val="false"/>
                <w:color w:val="000000"/>
                <w:sz w:val="20"/>
              </w:rPr>
              <w:t>0606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rPr>
                <w:rFonts w:ascii="Times New Roman"/>
                <w:b w:val="false"/>
                <w:i w:val="false"/>
                <w:color w:val="000000"/>
                <w:sz w:val="20"/>
                <w:u w:val="single"/>
              </w:rPr>
              <w:t>06</w:t>
            </w:r>
            <w:r>
              <w:rPr>
                <w:rFonts w:ascii="Times New Roman"/>
                <w:b w:val="false"/>
                <w:i w:val="false"/>
                <w:color w:val="000000"/>
                <w:sz w:val="20"/>
              </w:rPr>
              <w:t>0706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rPr>
                <w:rFonts w:ascii="Times New Roman"/>
                <w:b w:val="false"/>
                <w:i w:val="false"/>
                <w:color w:val="000000"/>
                <w:sz w:val="20"/>
                <w:u w:val="single"/>
              </w:rPr>
              <w:t>06</w:t>
            </w:r>
            <w:r>
              <w:rPr>
                <w:rFonts w:ascii="Times New Roman"/>
                <w:b w:val="false"/>
                <w:i w:val="false"/>
                <w:color w:val="000000"/>
                <w:sz w:val="20"/>
              </w:rPr>
              <w:t>0806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rPr>
                <w:rFonts w:ascii="Times New Roman"/>
                <w:b w:val="false"/>
                <w:i w:val="false"/>
                <w:color w:val="000000"/>
                <w:sz w:val="20"/>
                <w:u w:val="single"/>
              </w:rPr>
              <w:t>06</w:t>
            </w:r>
            <w:r>
              <w:rPr>
                <w:rFonts w:ascii="Times New Roman"/>
                <w:b w:val="false"/>
                <w:i w:val="false"/>
                <w:color w:val="000000"/>
                <w:sz w:val="20"/>
              </w:rPr>
              <w:t>0906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rPr>
                <w:rFonts w:ascii="Times New Roman"/>
                <w:b w:val="false"/>
                <w:i w:val="false"/>
                <w:color w:val="000000"/>
                <w:sz w:val="20"/>
                <w:u w:val="single"/>
              </w:rPr>
              <w:t>06</w:t>
            </w:r>
            <w:r>
              <w:rPr>
                <w:rFonts w:ascii="Times New Roman"/>
                <w:b w:val="false"/>
                <w:i w:val="false"/>
                <w:color w:val="000000"/>
                <w:sz w:val="20"/>
              </w:rPr>
              <w:t>1006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sz w:val="20"/>
                <w:u w:val="single"/>
              </w:rPr>
              <w:t>06</w:t>
            </w:r>
            <w:r>
              <w:rPr>
                <w:rFonts w:ascii="Times New Roman"/>
                <w:b w:val="false"/>
                <w:i w:val="false"/>
                <w:color w:val="000000"/>
                <w:sz w:val="20"/>
              </w:rPr>
              <w:t>1306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sz w:val="20"/>
                <w:u w:val="single"/>
              </w:rPr>
              <w:t>06</w:t>
            </w:r>
            <w:r>
              <w:rPr>
                <w:rFonts w:ascii="Times New Roman"/>
                <w:b w:val="false"/>
                <w:i w:val="false"/>
                <w:color w:val="000000"/>
                <w:sz w:val="20"/>
              </w:rPr>
              <w:t>1406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w:t>
            </w:r>
            <w:r>
              <w:br/>
            </w:r>
            <w:r>
              <w:rPr>
                <w:rFonts w:ascii="Times New Roman"/>
                <w:b w:val="false"/>
                <w:i w:val="false"/>
                <w:color w:val="000000"/>
                <w:sz w:val="20"/>
              </w:rPr>
              <w:t>
техникалық мектеп</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бөлім</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уақытта жарамсыздар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жастағылар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жас</w:t>
            </w:r>
            <w:r>
              <w:br/>
            </w:r>
            <w:r>
              <w:rPr>
                <w:rFonts w:ascii="Times New Roman"/>
                <w:b w:val="false"/>
                <w:i w:val="false"/>
                <w:color w:val="000000"/>
                <w:sz w:val="20"/>
              </w:rPr>
              <w:t>
(1984ж.</w:t>
            </w:r>
            <w:r>
              <w:br/>
            </w:r>
            <w:r>
              <w:rPr>
                <w:rFonts w:ascii="Times New Roman"/>
                <w:b w:val="false"/>
                <w:i w:val="false"/>
                <w:color w:val="000000"/>
                <w:sz w:val="20"/>
              </w:rPr>
              <w:t>
1 ж/ж)</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болғандар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тұрмыс жағдайларымен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кейін қалғандар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547"/>
        <w:gridCol w:w="770"/>
        <w:gridCol w:w="770"/>
        <w:gridCol w:w="770"/>
        <w:gridCol w:w="502"/>
        <w:gridCol w:w="770"/>
        <w:gridCol w:w="770"/>
        <w:gridCol w:w="770"/>
        <w:gridCol w:w="770"/>
        <w:gridCol w:w="770"/>
        <w:gridCol w:w="681"/>
        <w:gridCol w:w="57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sz w:val="20"/>
                <w:u w:val="single"/>
              </w:rPr>
              <w:t>06</w:t>
            </w:r>
            <w:r>
              <w:rPr>
                <w:rFonts w:ascii="Times New Roman"/>
                <w:b w:val="false"/>
                <w:i w:val="false"/>
                <w:color w:val="000000"/>
                <w:sz w:val="20"/>
              </w:rPr>
              <w:t>1406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sz w:val="20"/>
                <w:u w:val="single"/>
              </w:rPr>
              <w:t>06</w:t>
            </w:r>
            <w:r>
              <w:rPr>
                <w:rFonts w:ascii="Times New Roman"/>
                <w:b w:val="false"/>
                <w:i w:val="false"/>
                <w:color w:val="000000"/>
                <w:sz w:val="20"/>
              </w:rPr>
              <w:t>1506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u w:val="single"/>
              </w:rPr>
              <w:t>06</w:t>
            </w:r>
            <w:r>
              <w:br/>
            </w:r>
            <w:r>
              <w:rPr>
                <w:rFonts w:ascii="Times New Roman"/>
                <w:b w:val="false"/>
                <w:i w:val="false"/>
                <w:color w:val="000000"/>
                <w:sz w:val="20"/>
              </w:rPr>
              <w:t>
16</w:t>
            </w:r>
            <w:r>
              <w:br/>
            </w:r>
            <w:r>
              <w:rPr>
                <w:rFonts w:ascii="Times New Roman"/>
                <w:b w:val="false"/>
                <w:i w:val="false"/>
                <w:color w:val="000000"/>
                <w:sz w:val="20"/>
              </w:rPr>
              <w:t>
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000000"/>
                <w:sz w:val="20"/>
                <w:u w:val="single"/>
              </w:rPr>
              <w:t>06</w:t>
            </w:r>
            <w:r>
              <w:rPr>
                <w:rFonts w:ascii="Times New Roman"/>
                <w:b w:val="false"/>
                <w:i w:val="false"/>
                <w:color w:val="000000"/>
                <w:sz w:val="20"/>
              </w:rPr>
              <w:t>1706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u w:val="single"/>
              </w:rPr>
              <w:t>06</w:t>
            </w:r>
            <w:r>
              <w:rPr>
                <w:rFonts w:ascii="Times New Roman"/>
                <w:b w:val="false"/>
                <w:i w:val="false"/>
                <w:color w:val="000000"/>
                <w:sz w:val="20"/>
              </w:rPr>
              <w:t>2006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sz w:val="20"/>
                <w:u w:val="single"/>
              </w:rPr>
              <w:t>06</w:t>
            </w:r>
            <w:r>
              <w:rPr>
                <w:rFonts w:ascii="Times New Roman"/>
                <w:b w:val="false"/>
                <w:i w:val="false"/>
                <w:color w:val="000000"/>
                <w:sz w:val="20"/>
              </w:rPr>
              <w:t>2106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u w:val="single"/>
              </w:rPr>
              <w:t>06</w:t>
            </w:r>
            <w:r>
              <w:br/>
            </w:r>
            <w:r>
              <w:rPr>
                <w:rFonts w:ascii="Times New Roman"/>
                <w:b w:val="false"/>
                <w:i w:val="false"/>
                <w:color w:val="000000"/>
                <w:sz w:val="20"/>
              </w:rPr>
              <w:t>
22</w:t>
            </w:r>
            <w:r>
              <w:br/>
            </w:r>
            <w:r>
              <w:rPr>
                <w:rFonts w:ascii="Times New Roman"/>
                <w:b w:val="false"/>
                <w:i w:val="false"/>
                <w:color w:val="000000"/>
                <w:sz w:val="20"/>
              </w:rPr>
              <w:t>
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rPr>
                <w:rFonts w:ascii="Times New Roman"/>
                <w:b w:val="false"/>
                <w:i w:val="false"/>
                <w:color w:val="000000"/>
                <w:sz w:val="20"/>
                <w:u w:val="single"/>
              </w:rPr>
              <w:t>06</w:t>
            </w:r>
            <w:r>
              <w:rPr>
                <w:rFonts w:ascii="Times New Roman"/>
                <w:b w:val="false"/>
                <w:i w:val="false"/>
                <w:color w:val="000000"/>
                <w:sz w:val="20"/>
              </w:rPr>
              <w:t>2306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val="false"/>
                <w:i w:val="false"/>
                <w:color w:val="000000"/>
                <w:sz w:val="20"/>
                <w:u w:val="single"/>
              </w:rPr>
              <w:t>06</w:t>
            </w:r>
            <w:r>
              <w:rPr>
                <w:rFonts w:ascii="Times New Roman"/>
                <w:b w:val="false"/>
                <w:i w:val="false"/>
                <w:color w:val="000000"/>
                <w:sz w:val="20"/>
              </w:rPr>
              <w:t>2406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rPr>
                <w:rFonts w:ascii="Times New Roman"/>
                <w:b w:val="false"/>
                <w:i w:val="false"/>
                <w:color w:val="000000"/>
                <w:sz w:val="20"/>
                <w:u w:val="single"/>
              </w:rPr>
              <w:t>06</w:t>
            </w:r>
            <w:r>
              <w:rPr>
                <w:rFonts w:ascii="Times New Roman"/>
                <w:b w:val="false"/>
                <w:i w:val="false"/>
                <w:color w:val="000000"/>
                <w:sz w:val="20"/>
              </w:rPr>
              <w:t>2706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rPr>
                <w:rFonts w:ascii="Times New Roman"/>
                <w:b w:val="false"/>
                <w:i w:val="false"/>
                <w:color w:val="000000"/>
                <w:sz w:val="20"/>
                <w:u w:val="single"/>
              </w:rPr>
              <w:t>06</w:t>
            </w:r>
            <w:r>
              <w:rPr>
                <w:rFonts w:ascii="Times New Roman"/>
                <w:b w:val="false"/>
                <w:i w:val="false"/>
                <w:color w:val="000000"/>
                <w:sz w:val="20"/>
              </w:rPr>
              <w:t>2806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rPr>
                <w:rFonts w:ascii="Times New Roman"/>
                <w:b w:val="false"/>
                <w:i w:val="false"/>
                <w:color w:val="000000"/>
                <w:sz w:val="20"/>
                <w:u w:val="single"/>
              </w:rPr>
              <w:t>06</w:t>
            </w:r>
            <w:r>
              <w:rPr>
                <w:rFonts w:ascii="Times New Roman"/>
                <w:b w:val="false"/>
                <w:i w:val="false"/>
                <w:color w:val="000000"/>
                <w:sz w:val="20"/>
              </w:rPr>
              <w:t>2906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u w:val="single"/>
              </w:rPr>
              <w:t>06</w:t>
            </w:r>
            <w:r>
              <w:br/>
            </w:r>
            <w:r>
              <w:rPr>
                <w:rFonts w:ascii="Times New Roman"/>
                <w:b w:val="false"/>
                <w:i w:val="false"/>
                <w:color w:val="000000"/>
                <w:sz w:val="20"/>
              </w:rPr>
              <w:t>
30</w:t>
            </w:r>
            <w:r>
              <w:br/>
            </w:r>
            <w:r>
              <w:rPr>
                <w:rFonts w:ascii="Times New Roman"/>
                <w:b w:val="false"/>
                <w:i w:val="false"/>
                <w:color w:val="000000"/>
                <w:sz w:val="20"/>
              </w:rPr>
              <w:t>
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u w:val="single"/>
              </w:rPr>
              <w:t>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БАРЛЫҒЫ: 2483</w:t>
      </w:r>
    </w:p>
    <w:p>
      <w:pPr>
        <w:spacing w:after="0"/>
        <w:ind w:left="0"/>
        <w:jc w:val="both"/>
      </w:pPr>
      <w:r>
        <w:rPr>
          <w:rFonts w:ascii="Times New Roman"/>
          <w:b w:val="false"/>
          <w:i w:val="false"/>
          <w:color w:val="000000"/>
          <w:sz w:val="28"/>
        </w:rPr>
        <w:t>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943"/>
        <w:gridCol w:w="762"/>
        <w:gridCol w:w="547"/>
        <w:gridCol w:w="788"/>
        <w:gridCol w:w="547"/>
        <w:gridCol w:w="547"/>
        <w:gridCol w:w="547"/>
        <w:gridCol w:w="790"/>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аттары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04</w:t>
            </w:r>
            <w:r>
              <w:br/>
            </w: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05</w:t>
            </w:r>
            <w:r>
              <w:br/>
            </w:r>
            <w:r>
              <w:rPr>
                <w:rFonts w:ascii="Times New Roman"/>
                <w:b w:val="false"/>
                <w:i w:val="false"/>
                <w:color w:val="000000"/>
                <w:sz w:val="20"/>
              </w:rPr>
              <w:t>
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06</w:t>
            </w:r>
            <w:r>
              <w:br/>
            </w:r>
            <w:r>
              <w:rPr>
                <w:rFonts w:ascii="Times New Roman"/>
                <w:b w:val="false"/>
                <w:i w:val="false"/>
                <w:color w:val="000000"/>
                <w:sz w:val="20"/>
              </w:rPr>
              <w:t>
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07</w:t>
            </w:r>
            <w:r>
              <w:br/>
            </w:r>
            <w:r>
              <w:rPr>
                <w:rFonts w:ascii="Times New Roman"/>
                <w:b w:val="false"/>
                <w:i w:val="false"/>
                <w:color w:val="000000"/>
                <w:sz w:val="20"/>
              </w:rPr>
              <w:t>
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10</w:t>
            </w:r>
            <w:r>
              <w:br/>
            </w: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11</w:t>
            </w:r>
            <w:r>
              <w:br/>
            </w:r>
            <w:r>
              <w:rPr>
                <w:rFonts w:ascii="Times New Roman"/>
                <w:b w:val="false"/>
                <w:i w:val="false"/>
                <w:color w:val="000000"/>
                <w:sz w:val="20"/>
              </w:rPr>
              <w:t>
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мектеп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бөлім</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уақытта жарамсыздар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жастағылар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жас (1983 ж. 2 ж/ж)</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болғандар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тұрмыс жағдайларымен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кейін қалғандар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45"/>
        <w:gridCol w:w="745"/>
        <w:gridCol w:w="710"/>
        <w:gridCol w:w="745"/>
        <w:gridCol w:w="745"/>
        <w:gridCol w:w="745"/>
        <w:gridCol w:w="757"/>
        <w:gridCol w:w="745"/>
        <w:gridCol w:w="746"/>
        <w:gridCol w:w="711"/>
        <w:gridCol w:w="711"/>
        <w:gridCol w:w="908"/>
        <w:gridCol w:w="49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12</w:t>
            </w:r>
            <w:r>
              <w:br/>
            </w: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val="false"/>
                <w:i w:val="false"/>
                <w:color w:val="000000"/>
                <w:sz w:val="20"/>
                <w:u w:val="single"/>
              </w:rPr>
              <w:t>10</w:t>
            </w:r>
            <w:r>
              <w:rPr>
                <w:rFonts w:ascii="Times New Roman"/>
                <w:b w:val="false"/>
                <w:i w:val="false"/>
                <w:color w:val="000000"/>
                <w:sz w:val="20"/>
              </w:rPr>
              <w:t>1310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sz w:val="20"/>
                <w:u w:val="single"/>
              </w:rPr>
              <w:t>10</w:t>
            </w:r>
            <w:r>
              <w:rPr>
                <w:rFonts w:ascii="Times New Roman"/>
                <w:b w:val="false"/>
                <w:i w:val="false"/>
                <w:color w:val="000000"/>
                <w:sz w:val="20"/>
              </w:rPr>
              <w:t>1410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17</w:t>
            </w:r>
            <w:r>
              <w:br/>
            </w: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u w:val="single"/>
              </w:rPr>
              <w:t>10</w:t>
            </w:r>
            <w:r>
              <w:rPr>
                <w:rFonts w:ascii="Times New Roman"/>
                <w:b w:val="false"/>
                <w:i w:val="false"/>
                <w:color w:val="000000"/>
                <w:sz w:val="20"/>
              </w:rPr>
              <w:t>1810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sz w:val="20"/>
                <w:u w:val="single"/>
              </w:rPr>
              <w:t>10</w:t>
            </w:r>
            <w:r>
              <w:rPr>
                <w:rFonts w:ascii="Times New Roman"/>
                <w:b w:val="false"/>
                <w:i w:val="false"/>
                <w:color w:val="000000"/>
                <w:sz w:val="20"/>
              </w:rPr>
              <w:t>1910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sz w:val="20"/>
                <w:u w:val="single"/>
              </w:rPr>
              <w:t>10</w:t>
            </w:r>
            <w:r>
              <w:rPr>
                <w:rFonts w:ascii="Times New Roman"/>
                <w:b w:val="false"/>
                <w:i w:val="false"/>
                <w:color w:val="000000"/>
                <w:sz w:val="20"/>
              </w:rPr>
              <w:t>2010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sz w:val="20"/>
                <w:u w:val="single"/>
              </w:rPr>
              <w:t>10</w:t>
            </w:r>
            <w:r>
              <w:rPr>
                <w:rFonts w:ascii="Times New Roman"/>
                <w:b w:val="false"/>
                <w:i w:val="false"/>
                <w:color w:val="000000"/>
                <w:sz w:val="20"/>
              </w:rPr>
              <w:t>2110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rPr>
                <w:rFonts w:ascii="Times New Roman"/>
                <w:b w:val="false"/>
                <w:i w:val="false"/>
                <w:color w:val="000000"/>
                <w:sz w:val="20"/>
                <w:u w:val="single"/>
              </w:rPr>
              <w:t>10</w:t>
            </w:r>
            <w:r>
              <w:rPr>
                <w:rFonts w:ascii="Times New Roman"/>
                <w:b w:val="false"/>
                <w:i w:val="false"/>
                <w:color w:val="000000"/>
                <w:sz w:val="20"/>
              </w:rPr>
              <w:t>2410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rPr>
                <w:rFonts w:ascii="Times New Roman"/>
                <w:b w:val="false"/>
                <w:i w:val="false"/>
                <w:color w:val="000000"/>
                <w:sz w:val="20"/>
                <w:u w:val="single"/>
              </w:rPr>
              <w:t>10</w:t>
            </w:r>
            <w:r>
              <w:rPr>
                <w:rFonts w:ascii="Times New Roman"/>
                <w:b w:val="false"/>
                <w:i w:val="false"/>
                <w:color w:val="000000"/>
                <w:sz w:val="20"/>
              </w:rPr>
              <w:t>2510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26</w:t>
            </w:r>
            <w:r>
              <w:br/>
            </w: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27</w:t>
            </w:r>
            <w:r>
              <w:br/>
            </w: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u w:val="single"/>
              </w:rPr>
              <w:t>10</w:t>
            </w:r>
            <w:r>
              <w:br/>
            </w:r>
            <w:r>
              <w:rPr>
                <w:rFonts w:ascii="Times New Roman"/>
                <w:b w:val="false"/>
                <w:i w:val="false"/>
                <w:color w:val="000000"/>
                <w:sz w:val="20"/>
              </w:rPr>
              <w:t>
28</w:t>
            </w:r>
            <w:r>
              <w:br/>
            </w:r>
            <w:r>
              <w:rPr>
                <w:rFonts w:ascii="Times New Roman"/>
                <w:b w:val="false"/>
                <w:i w:val="false"/>
                <w:color w:val="000000"/>
                <w:sz w:val="20"/>
              </w:rPr>
              <w:t>
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u w:val="single"/>
              </w:rPr>
              <w:t>10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Қараша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798"/>
        <w:gridCol w:w="861"/>
        <w:gridCol w:w="693"/>
        <w:gridCol w:w="681"/>
        <w:gridCol w:w="468"/>
        <w:gridCol w:w="500"/>
        <w:gridCol w:w="468"/>
        <w:gridCol w:w="681"/>
        <w:gridCol w:w="700"/>
        <w:gridCol w:w="682"/>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аттары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rPr>
                <w:rFonts w:ascii="Times New Roman"/>
                <w:b w:val="false"/>
                <w:i w:val="false"/>
                <w:color w:val="000000"/>
                <w:sz w:val="20"/>
                <w:u w:val="single"/>
              </w:rPr>
              <w:t>11</w:t>
            </w:r>
            <w:r>
              <w:rPr>
                <w:rFonts w:ascii="Times New Roman"/>
                <w:b w:val="false"/>
                <w:i w:val="false"/>
                <w:color w:val="000000"/>
                <w:sz w:val="20"/>
              </w:rPr>
              <w:t>0211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rPr>
                <w:rFonts w:ascii="Times New Roman"/>
                <w:b w:val="false"/>
                <w:i w:val="false"/>
                <w:color w:val="000000"/>
                <w:sz w:val="20"/>
                <w:u w:val="single"/>
              </w:rPr>
              <w:t>11</w:t>
            </w:r>
            <w:r>
              <w:rPr>
                <w:rFonts w:ascii="Times New Roman"/>
                <w:b w:val="false"/>
                <w:i w:val="false"/>
                <w:color w:val="000000"/>
                <w:sz w:val="20"/>
              </w:rPr>
              <w:t>0311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u w:val="single"/>
              </w:rPr>
              <w:t>11</w:t>
            </w:r>
            <w:r>
              <w:br/>
            </w:r>
            <w:r>
              <w:rPr>
                <w:rFonts w:ascii="Times New Roman"/>
                <w:b w:val="false"/>
                <w:i w:val="false"/>
                <w:color w:val="000000"/>
                <w:sz w:val="20"/>
              </w:rPr>
              <w:t>
04</w:t>
            </w:r>
            <w:r>
              <w:br/>
            </w:r>
            <w:r>
              <w:rPr>
                <w:rFonts w:ascii="Times New Roman"/>
                <w:b w:val="false"/>
                <w:i w:val="false"/>
                <w:color w:val="000000"/>
                <w:sz w:val="20"/>
              </w:rPr>
              <w:t>
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rPr>
                <w:rFonts w:ascii="Times New Roman"/>
                <w:b w:val="false"/>
                <w:i w:val="false"/>
                <w:color w:val="000000"/>
                <w:sz w:val="20"/>
                <w:u w:val="single"/>
              </w:rPr>
              <w:t xml:space="preserve">11 </w:t>
            </w:r>
            <w:r>
              <w:rPr>
                <w:rFonts w:ascii="Times New Roman"/>
                <w:b w:val="false"/>
                <w:i w:val="false"/>
                <w:color w:val="000000"/>
                <w:sz w:val="20"/>
              </w:rPr>
              <w:t>07 11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u w:val="single"/>
              </w:rPr>
              <w:t>11</w:t>
            </w:r>
            <w:r>
              <w:br/>
            </w:r>
            <w:r>
              <w:rPr>
                <w:rFonts w:ascii="Times New Roman"/>
                <w:b w:val="false"/>
                <w:i w:val="false"/>
                <w:color w:val="000000"/>
                <w:sz w:val="20"/>
              </w:rPr>
              <w:t>
08</w:t>
            </w:r>
            <w:r>
              <w:br/>
            </w: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rPr>
                <w:rFonts w:ascii="Times New Roman"/>
                <w:b w:val="false"/>
                <w:i w:val="false"/>
                <w:color w:val="000000"/>
                <w:sz w:val="20"/>
                <w:u w:val="single"/>
              </w:rPr>
              <w:t>11</w:t>
            </w:r>
            <w:r>
              <w:rPr>
                <w:rFonts w:ascii="Times New Roman"/>
                <w:b w:val="false"/>
                <w:i w:val="false"/>
                <w:color w:val="000000"/>
                <w:sz w:val="20"/>
              </w:rPr>
              <w:t>0911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r>
              <w:rPr>
                <w:rFonts w:ascii="Times New Roman"/>
                <w:b w:val="false"/>
                <w:i w:val="false"/>
                <w:color w:val="000000"/>
                <w:sz w:val="20"/>
                <w:u w:val="single"/>
              </w:rPr>
              <w:t xml:space="preserve">11 </w:t>
            </w:r>
            <w:r>
              <w:rPr>
                <w:rFonts w:ascii="Times New Roman"/>
                <w:b w:val="false"/>
                <w:i w:val="false"/>
                <w:color w:val="000000"/>
                <w:sz w:val="20"/>
              </w:rPr>
              <w:t>10 11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sz w:val="20"/>
                <w:u w:val="single"/>
              </w:rPr>
              <w:t>11</w:t>
            </w:r>
            <w:r>
              <w:rPr>
                <w:rFonts w:ascii="Times New Roman"/>
                <w:b w:val="false"/>
                <w:i w:val="false"/>
                <w:color w:val="000000"/>
                <w:sz w:val="20"/>
              </w:rPr>
              <w:t>1111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w:t>
            </w:r>
            <w:r>
              <w:br/>
            </w:r>
            <w:r>
              <w:rPr>
                <w:rFonts w:ascii="Times New Roman"/>
                <w:b w:val="false"/>
                <w:i w:val="false"/>
                <w:color w:val="000000"/>
                <w:sz w:val="20"/>
              </w:rPr>
              <w:t>
калық мектеп</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бөлім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уақытта жарамсыздар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жастағылар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жас(1983 ж. 2 ж/ж)</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болғандар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тұрмыс жағдайларымен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кейін қалғандар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1"/>
        <w:gridCol w:w="641"/>
        <w:gridCol w:w="641"/>
        <w:gridCol w:w="402"/>
        <w:gridCol w:w="402"/>
        <w:gridCol w:w="402"/>
        <w:gridCol w:w="402"/>
        <w:gridCol w:w="402"/>
        <w:gridCol w:w="402"/>
        <w:gridCol w:w="402"/>
        <w:gridCol w:w="403"/>
        <w:gridCol w:w="402"/>
        <w:gridCol w:w="403"/>
        <w:gridCol w:w="402"/>
        <w:gridCol w:w="403"/>
        <w:gridCol w:w="313"/>
        <w:gridCol w:w="447"/>
        <w:gridCol w:w="2"/>
        <w:gridCol w:w="613"/>
        <w:gridCol w:w="593"/>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sz w:val="20"/>
                <w:u w:val="single"/>
              </w:rPr>
              <w:t>11</w:t>
            </w:r>
            <w:r>
              <w:rPr>
                <w:rFonts w:ascii="Times New Roman"/>
                <w:b w:val="false"/>
                <w:i w:val="false"/>
                <w:color w:val="000000"/>
                <w:sz w:val="20"/>
              </w:rPr>
              <w:t>1411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sz w:val="20"/>
                <w:u w:val="single"/>
              </w:rPr>
              <w:t>11</w:t>
            </w:r>
            <w:r>
              <w:rPr>
                <w:rFonts w:ascii="Times New Roman"/>
                <w:b w:val="false"/>
                <w:i w:val="false"/>
                <w:color w:val="000000"/>
                <w:sz w:val="20"/>
              </w:rPr>
              <w:t>1511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sz w:val="20"/>
                <w:u w:val="single"/>
              </w:rPr>
              <w:t>11</w:t>
            </w:r>
            <w:r>
              <w:rPr>
                <w:rFonts w:ascii="Times New Roman"/>
                <w:b w:val="false"/>
                <w:i w:val="false"/>
                <w:color w:val="000000"/>
                <w:sz w:val="20"/>
              </w:rPr>
              <w:t>1611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000000"/>
                <w:sz w:val="20"/>
                <w:u w:val="single"/>
              </w:rPr>
              <w:t>11</w:t>
            </w:r>
            <w:r>
              <w:rPr>
                <w:rFonts w:ascii="Times New Roman"/>
                <w:b w:val="false"/>
                <w:i w:val="false"/>
                <w:color w:val="000000"/>
                <w:sz w:val="20"/>
              </w:rPr>
              <w:t>1711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u w:val="single"/>
              </w:rPr>
              <w:t>11</w:t>
            </w:r>
            <w:r>
              <w:rPr>
                <w:rFonts w:ascii="Times New Roman"/>
                <w:b w:val="false"/>
                <w:i w:val="false"/>
                <w:color w:val="000000"/>
                <w:sz w:val="20"/>
              </w:rPr>
              <w:t>1811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sz w:val="20"/>
                <w:u w:val="single"/>
              </w:rPr>
              <w:t>11</w:t>
            </w:r>
            <w:r>
              <w:rPr>
                <w:rFonts w:ascii="Times New Roman"/>
                <w:b w:val="false"/>
                <w:i w:val="false"/>
                <w:color w:val="000000"/>
                <w:sz w:val="20"/>
              </w:rPr>
              <w:t>2111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rPr>
                <w:rFonts w:ascii="Times New Roman"/>
                <w:b w:val="false"/>
                <w:i w:val="false"/>
                <w:color w:val="000000"/>
                <w:sz w:val="20"/>
                <w:u w:val="single"/>
              </w:rPr>
              <w:t>11</w:t>
            </w:r>
            <w:r>
              <w:rPr>
                <w:rFonts w:ascii="Times New Roman"/>
                <w:b w:val="false"/>
                <w:i w:val="false"/>
                <w:color w:val="000000"/>
                <w:sz w:val="20"/>
              </w:rPr>
              <w:t>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rPr>
                <w:rFonts w:ascii="Times New Roman"/>
                <w:b w:val="false"/>
                <w:i w:val="false"/>
                <w:color w:val="000000"/>
                <w:sz w:val="20"/>
                <w:u w:val="single"/>
              </w:rPr>
              <w:t>11</w:t>
            </w:r>
            <w:r>
              <w:rPr>
                <w:rFonts w:ascii="Times New Roman"/>
                <w:b w:val="false"/>
                <w:i w:val="false"/>
                <w:color w:val="000000"/>
                <w:sz w:val="20"/>
              </w:rPr>
              <w:t>2311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val="false"/>
                <w:i w:val="false"/>
                <w:color w:val="000000"/>
                <w:sz w:val="20"/>
                <w:u w:val="single"/>
              </w:rPr>
              <w:t>11</w:t>
            </w:r>
            <w:r>
              <w:rPr>
                <w:rFonts w:ascii="Times New Roman"/>
                <w:b w:val="false"/>
                <w:i w:val="false"/>
                <w:color w:val="000000"/>
                <w:sz w:val="20"/>
              </w:rPr>
              <w:t>2411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rPr>
                <w:rFonts w:ascii="Times New Roman"/>
                <w:b w:val="false"/>
                <w:i w:val="false"/>
                <w:color w:val="000000"/>
                <w:sz w:val="20"/>
                <w:u w:val="single"/>
              </w:rPr>
              <w:t>11</w:t>
            </w:r>
            <w:r>
              <w:rPr>
                <w:rFonts w:ascii="Times New Roman"/>
                <w:b w:val="false"/>
                <w:i w:val="false"/>
                <w:color w:val="000000"/>
                <w:sz w:val="20"/>
              </w:rPr>
              <w:t>2511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sz w:val="20"/>
                <w:u w:val="single"/>
              </w:rPr>
              <w:t>11</w:t>
            </w:r>
            <w:r>
              <w:rPr>
                <w:rFonts w:ascii="Times New Roman"/>
                <w:b w:val="false"/>
                <w:i w:val="false"/>
                <w:color w:val="000000"/>
                <w:sz w:val="20"/>
              </w:rPr>
              <w:t>2811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u w:val="single"/>
              </w:rPr>
              <w:t>11</w:t>
            </w:r>
            <w:r>
              <w:br/>
            </w:r>
            <w:r>
              <w:rPr>
                <w:rFonts w:ascii="Times New Roman"/>
                <w:b w:val="false"/>
                <w:i w:val="false"/>
                <w:color w:val="000000"/>
                <w:sz w:val="20"/>
              </w:rPr>
              <w:t>
29</w:t>
            </w:r>
            <w:r>
              <w:br/>
            </w: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u w:val="single"/>
              </w:rPr>
              <w:t>11</w:t>
            </w:r>
            <w:r>
              <w:br/>
            </w:r>
            <w:r>
              <w:rPr>
                <w:rFonts w:ascii="Times New Roman"/>
                <w:b w:val="false"/>
                <w:i w:val="false"/>
                <w:color w:val="000000"/>
                <w:sz w:val="20"/>
              </w:rPr>
              <w:t>
30</w:t>
            </w:r>
            <w:r>
              <w:br/>
            </w:r>
            <w:r>
              <w:rPr>
                <w:rFonts w:ascii="Times New Roman"/>
                <w:b w:val="false"/>
                <w:i w:val="false"/>
                <w:color w:val="000000"/>
                <w:sz w:val="20"/>
              </w:rPr>
              <w:t>
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u w:val="single"/>
              </w:rPr>
              <w:t>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Желтоқсан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99"/>
        <w:gridCol w:w="848"/>
        <w:gridCol w:w="848"/>
        <w:gridCol w:w="663"/>
        <w:gridCol w:w="479"/>
        <w:gridCol w:w="663"/>
        <w:gridCol w:w="675"/>
        <w:gridCol w:w="664"/>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аттары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u w:val="single"/>
              </w:rPr>
              <w:t>12</w:t>
            </w:r>
            <w:r>
              <w:br/>
            </w:r>
            <w:r>
              <w:rPr>
                <w:rFonts w:ascii="Times New Roman"/>
                <w:b w:val="false"/>
                <w:i w:val="false"/>
                <w:color w:val="000000"/>
                <w:sz w:val="20"/>
              </w:rPr>
              <w:t>
02</w:t>
            </w:r>
            <w:r>
              <w:br/>
            </w:r>
            <w:r>
              <w:rPr>
                <w:rFonts w:ascii="Times New Roman"/>
                <w:b w:val="false"/>
                <w:i w:val="false"/>
                <w:color w:val="000000"/>
                <w:sz w:val="20"/>
              </w:rPr>
              <w:t>
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rPr>
                <w:rFonts w:ascii="Times New Roman"/>
                <w:b w:val="false"/>
                <w:i w:val="false"/>
                <w:color w:val="000000"/>
                <w:sz w:val="20"/>
                <w:u w:val="single"/>
              </w:rPr>
              <w:t>12</w:t>
            </w:r>
            <w:r>
              <w:rPr>
                <w:rFonts w:ascii="Times New Roman"/>
                <w:b w:val="false"/>
                <w:i w:val="false"/>
                <w:color w:val="000000"/>
                <w:sz w:val="20"/>
              </w:rPr>
              <w:t>0512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rPr>
                <w:rFonts w:ascii="Times New Roman"/>
                <w:b w:val="false"/>
                <w:i w:val="false"/>
                <w:color w:val="000000"/>
                <w:sz w:val="20"/>
                <w:u w:val="single"/>
              </w:rPr>
              <w:t xml:space="preserve">12 </w:t>
            </w:r>
            <w:r>
              <w:rPr>
                <w:rFonts w:ascii="Times New Roman"/>
                <w:b w:val="false"/>
                <w:i w:val="false"/>
                <w:color w:val="000000"/>
                <w:sz w:val="20"/>
              </w:rPr>
              <w:t>06 12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rPr>
                <w:rFonts w:ascii="Times New Roman"/>
                <w:b w:val="false"/>
                <w:i w:val="false"/>
                <w:color w:val="000000"/>
                <w:sz w:val="20"/>
                <w:u w:val="single"/>
              </w:rPr>
              <w:t>12</w:t>
            </w:r>
            <w:r>
              <w:rPr>
                <w:rFonts w:ascii="Times New Roman"/>
                <w:b w:val="false"/>
                <w:i w:val="false"/>
                <w:color w:val="000000"/>
                <w:sz w:val="20"/>
              </w:rPr>
              <w:t>0712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rPr>
                <w:rFonts w:ascii="Times New Roman"/>
                <w:b w:val="false"/>
                <w:i w:val="false"/>
                <w:color w:val="000000"/>
                <w:sz w:val="20"/>
                <w:u w:val="single"/>
              </w:rPr>
              <w:t>12</w:t>
            </w:r>
            <w:r>
              <w:rPr>
                <w:rFonts w:ascii="Times New Roman"/>
                <w:b w:val="false"/>
                <w:i w:val="false"/>
                <w:color w:val="000000"/>
                <w:sz w:val="20"/>
              </w:rPr>
              <w:t>0812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rPr>
                <w:rFonts w:ascii="Times New Roman"/>
                <w:b w:val="false"/>
                <w:i w:val="false"/>
                <w:color w:val="000000"/>
                <w:sz w:val="20"/>
                <w:u w:val="single"/>
              </w:rPr>
              <w:t>12</w:t>
            </w:r>
            <w:r>
              <w:rPr>
                <w:rFonts w:ascii="Times New Roman"/>
                <w:b w:val="false"/>
                <w:i w:val="false"/>
                <w:color w:val="000000"/>
                <w:sz w:val="20"/>
              </w:rPr>
              <w:t>0912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мектеп</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бөлім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уақытта жарамсыздар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жастағылар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жас (1983 ж. 2 ж/ж)</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болғандар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тұрмыс жағдайларымен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кейін қалғандар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760"/>
        <w:gridCol w:w="760"/>
        <w:gridCol w:w="760"/>
        <w:gridCol w:w="760"/>
        <w:gridCol w:w="760"/>
        <w:gridCol w:w="761"/>
        <w:gridCol w:w="499"/>
        <w:gridCol w:w="761"/>
        <w:gridCol w:w="719"/>
        <w:gridCol w:w="499"/>
        <w:gridCol w:w="720"/>
        <w:gridCol w:w="72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rPr>
                <w:rFonts w:ascii="Times New Roman"/>
                <w:b w:val="false"/>
                <w:i w:val="false"/>
                <w:color w:val="000000"/>
                <w:sz w:val="20"/>
                <w:u w:val="single"/>
              </w:rPr>
              <w:t>12</w:t>
            </w:r>
            <w:r>
              <w:rPr>
                <w:rFonts w:ascii="Times New Roman"/>
                <w:b w:val="false"/>
                <w:i w:val="false"/>
                <w:color w:val="000000"/>
                <w:sz w:val="20"/>
              </w:rPr>
              <w:t>1212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val="false"/>
                <w:i w:val="false"/>
                <w:color w:val="000000"/>
                <w:sz w:val="20"/>
                <w:u w:val="single"/>
              </w:rPr>
              <w:t>12</w:t>
            </w:r>
            <w:r>
              <w:rPr>
                <w:rFonts w:ascii="Times New Roman"/>
                <w:b w:val="false"/>
                <w:i w:val="false"/>
                <w:color w:val="000000"/>
                <w:sz w:val="20"/>
              </w:rPr>
              <w:t>1312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sz w:val="20"/>
                <w:u w:val="single"/>
              </w:rPr>
              <w:t>12</w:t>
            </w:r>
            <w:r>
              <w:rPr>
                <w:rFonts w:ascii="Times New Roman"/>
                <w:b w:val="false"/>
                <w:i w:val="false"/>
                <w:color w:val="000000"/>
                <w:sz w:val="20"/>
              </w:rPr>
              <w:t>1412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sz w:val="20"/>
                <w:u w:val="single"/>
              </w:rPr>
              <w:t>12</w:t>
            </w:r>
            <w:r>
              <w:rPr>
                <w:rFonts w:ascii="Times New Roman"/>
                <w:b w:val="false"/>
                <w:i w:val="false"/>
                <w:color w:val="000000"/>
                <w:sz w:val="20"/>
              </w:rPr>
              <w:t>1512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sz w:val="20"/>
                <w:u w:val="single"/>
              </w:rPr>
              <w:t>12</w:t>
            </w:r>
            <w:r>
              <w:rPr>
                <w:rFonts w:ascii="Times New Roman"/>
                <w:b w:val="false"/>
                <w:i w:val="false"/>
                <w:color w:val="000000"/>
                <w:sz w:val="20"/>
              </w:rPr>
              <w:t>1912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sz w:val="20"/>
                <w:u w:val="single"/>
              </w:rPr>
              <w:t>12</w:t>
            </w:r>
            <w:r>
              <w:rPr>
                <w:rFonts w:ascii="Times New Roman"/>
                <w:b w:val="false"/>
                <w:i w:val="false"/>
                <w:color w:val="000000"/>
                <w:sz w:val="20"/>
              </w:rPr>
              <w:t>2012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sz w:val="20"/>
                <w:u w:val="single"/>
              </w:rPr>
              <w:t>12</w:t>
            </w:r>
            <w:r>
              <w:rPr>
                <w:rFonts w:ascii="Times New Roman"/>
                <w:b w:val="false"/>
                <w:i w:val="false"/>
                <w:color w:val="000000"/>
                <w:sz w:val="20"/>
              </w:rPr>
              <w:t>2112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rPr>
                <w:rFonts w:ascii="Times New Roman"/>
                <w:b w:val="false"/>
                <w:i w:val="false"/>
                <w:color w:val="000000"/>
                <w:sz w:val="20"/>
                <w:u w:val="single"/>
              </w:rPr>
              <w:t>12</w:t>
            </w:r>
            <w:r>
              <w:rPr>
                <w:rFonts w:ascii="Times New Roman"/>
                <w:b w:val="false"/>
                <w:i w:val="false"/>
                <w:color w:val="000000"/>
                <w:sz w:val="20"/>
              </w:rPr>
              <w:t>2212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u w:val="single"/>
              </w:rPr>
              <w:t>12</w:t>
            </w:r>
            <w:r>
              <w:br/>
            </w:r>
            <w:r>
              <w:rPr>
                <w:rFonts w:ascii="Times New Roman"/>
                <w:b w:val="false"/>
                <w:i w:val="false"/>
                <w:color w:val="000000"/>
                <w:sz w:val="20"/>
              </w:rPr>
              <w:t>
23</w:t>
            </w:r>
            <w:r>
              <w:br/>
            </w:r>
            <w:r>
              <w:rPr>
                <w:rFonts w:ascii="Times New Roman"/>
                <w:b w:val="false"/>
                <w:i w:val="false"/>
                <w:color w:val="000000"/>
                <w:sz w:val="20"/>
              </w:rPr>
              <w:t>
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val="false"/>
                <w:i w:val="false"/>
                <w:color w:val="000000"/>
                <w:sz w:val="20"/>
                <w:u w:val="single"/>
              </w:rPr>
              <w:t>12</w:t>
            </w:r>
            <w:r>
              <w:rPr>
                <w:rFonts w:ascii="Times New Roman"/>
                <w:b w:val="false"/>
                <w:i w:val="false"/>
                <w:color w:val="000000"/>
                <w:sz w:val="20"/>
              </w:rPr>
              <w:t>2612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u w:val="single"/>
              </w:rPr>
              <w:t>12</w:t>
            </w:r>
            <w:r>
              <w:br/>
            </w:r>
            <w:r>
              <w:rPr>
                <w:rFonts w:ascii="Times New Roman"/>
                <w:b w:val="false"/>
                <w:i w:val="false"/>
                <w:color w:val="000000"/>
                <w:sz w:val="20"/>
              </w:rPr>
              <w:t>
27</w:t>
            </w:r>
            <w:r>
              <w:br/>
            </w: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u w:val="single"/>
              </w:rPr>
              <w:t>12</w:t>
            </w:r>
            <w:r>
              <w:br/>
            </w:r>
            <w:r>
              <w:rPr>
                <w:rFonts w:ascii="Times New Roman"/>
                <w:b w:val="false"/>
                <w:i w:val="false"/>
                <w:color w:val="000000"/>
                <w:sz w:val="20"/>
              </w:rPr>
              <w:t>
28</w:t>
            </w:r>
            <w:r>
              <w:br/>
            </w:r>
            <w:r>
              <w:rPr>
                <w:rFonts w:ascii="Times New Roman"/>
                <w:b w:val="false"/>
                <w:i w:val="false"/>
                <w:color w:val="000000"/>
                <w:sz w:val="20"/>
              </w:rPr>
              <w:t>
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u w:val="single"/>
              </w:rPr>
              <w:t>12</w:t>
            </w:r>
            <w:r>
              <w:br/>
            </w:r>
            <w:r>
              <w:rPr>
                <w:rFonts w:ascii="Times New Roman"/>
                <w:b w:val="false"/>
                <w:i w:val="false"/>
                <w:color w:val="000000"/>
                <w:sz w:val="20"/>
              </w:rPr>
              <w:t>
29</w:t>
            </w:r>
            <w:r>
              <w:br/>
            </w: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u w:val="single"/>
              </w:rPr>
              <w:t>12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БАРЛЫҒЫ: 2360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