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e5f1" w14:textId="bc3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"2011-2012 оқу жылына арналған мемлекеттік білім беру тапсырыстарын бекіту туралы" Ақмола облысы әкімдігінің 2011 жылғы 13 шілдедегі № А-6/268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2 қарашадағы № А-10/412 қаулысы. Ақмола облысының Әділет департаментінде 2011 жылғы 8 желтоқсанда № 3412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«2011-2012 оқу жылына арналған мемлекеттік білім беру тапсырыстарын бекіту туралы» Ақмола облысы әкімдігінің 2011 жылғы 13 маусымдағы № А-6/268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3397 болып тіркелген, 2011 жылғы 13, 16, 18, 20 тамызда «Арқа ажары» және «Акмолинская правда»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техникалық және кәсіптік білімі бар мамандарды дайындауға 2011-2012 оқу жылына арналған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8 кәсіптік лицейі» ММ» бөлімінде: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2943"/>
        <w:gridCol w:w="1609"/>
        <w:gridCol w:w="2377"/>
        <w:gridCol w:w="841"/>
        <w:gridCol w:w="660"/>
        <w:gridCol w:w="842"/>
        <w:gridCol w:w="458"/>
        <w:gridCol w:w="661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-кассир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«50» саны «25»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17 кәсіптік лицейі» ММ»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3049"/>
        <w:gridCol w:w="1661"/>
        <w:gridCol w:w="2365"/>
        <w:gridCol w:w="837"/>
        <w:gridCol w:w="656"/>
        <w:gridCol w:w="838"/>
        <w:gridCol w:w="456"/>
        <w:gridCol w:w="537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жолында «50» саны «25»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«100» саны «75»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«№ 18 кәсіптік лицейі» ММ»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3064"/>
        <w:gridCol w:w="1670"/>
        <w:gridCol w:w="2195"/>
        <w:gridCol w:w="841"/>
        <w:gridCol w:w="660"/>
        <w:gridCol w:w="842"/>
        <w:gridCol w:w="458"/>
        <w:gridCol w:w="661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654"/>
        <w:gridCol w:w="834"/>
        <w:gridCol w:w="453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654"/>
        <w:gridCol w:w="834"/>
        <w:gridCol w:w="453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білім басқармасының «№ 19 кәсіптік лицейі» ММ»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2943"/>
        <w:gridCol w:w="1609"/>
        <w:gridCol w:w="2377"/>
        <w:gridCol w:w="841"/>
        <w:gridCol w:w="660"/>
        <w:gridCol w:w="842"/>
        <w:gridCol w:w="458"/>
        <w:gridCol w:w="661"/>
      </w:tblGrid>
      <w:tr>
        <w:trPr>
          <w:trHeight w:val="106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088"/>
        <w:gridCol w:w="1689"/>
        <w:gridCol w:w="2368"/>
        <w:gridCol w:w="925"/>
        <w:gridCol w:w="480"/>
        <w:gridCol w:w="587"/>
        <w:gridCol w:w="480"/>
        <w:gridCol w:w="694"/>
      </w:tblGrid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654"/>
        <w:gridCol w:w="834"/>
        <w:gridCol w:w="453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654"/>
        <w:gridCol w:w="834"/>
        <w:gridCol w:w="453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«Көкшетау қаласы, политехникалық колледжі» МКҚК»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33"/>
        <w:gridCol w:w="1604"/>
        <w:gridCol w:w="2570"/>
        <w:gridCol w:w="839"/>
        <w:gridCol w:w="657"/>
        <w:gridCol w:w="839"/>
        <w:gridCol w:w="456"/>
        <w:gridCol w:w="498"/>
      </w:tblGrid>
      <w:tr>
        <w:trPr>
          <w:trHeight w:val="1185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құралдары және машина жасаудағы автоматика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Автоматтар мен жартылай автоматтарды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өлшеу аспаптары және автоматика бойынша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2943"/>
        <w:gridCol w:w="1609"/>
        <w:gridCol w:w="2579"/>
        <w:gridCol w:w="639"/>
        <w:gridCol w:w="660"/>
        <w:gridCol w:w="842"/>
        <w:gridCol w:w="458"/>
        <w:gridCol w:w="661"/>
      </w:tblGrid>
      <w:tr>
        <w:trPr>
          <w:trHeight w:val="118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өлшеу-бақылау құралдары және машина жасаудағы автоматика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Автоматтар мен жартылай автоматтарды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өлшеу аспаптары және автоматика бойынша 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963"/>
        <w:gridCol w:w="1620"/>
        <w:gridCol w:w="2393"/>
        <w:gridCol w:w="847"/>
        <w:gridCol w:w="664"/>
        <w:gridCol w:w="848"/>
        <w:gridCol w:w="461"/>
        <w:gridCol w:w="665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2958"/>
        <w:gridCol w:w="1617"/>
        <w:gridCol w:w="3141"/>
        <w:gridCol w:w="643"/>
        <w:gridCol w:w="643"/>
        <w:gridCol w:w="846"/>
        <w:gridCol w:w="277"/>
        <w:gridCol w:w="339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654"/>
        <w:gridCol w:w="834"/>
        <w:gridCol w:w="453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6"/>
        <w:gridCol w:w="1597"/>
        <w:gridCol w:w="2160"/>
        <w:gridCol w:w="835"/>
        <w:gridCol w:w="836"/>
        <w:gridCol w:w="836"/>
        <w:gridCol w:w="454"/>
        <w:gridCol w:w="656"/>
      </w:tblGrid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«Көкшетау қаласы, (қазақ тілінде оқытылатын) Ж.Мусин атындағы педагогикалық колледжі» МКҚК»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2943"/>
        <w:gridCol w:w="1609"/>
        <w:gridCol w:w="2377"/>
        <w:gridCol w:w="841"/>
        <w:gridCol w:w="660"/>
        <w:gridCol w:w="842"/>
        <w:gridCol w:w="458"/>
        <w:gridCol w:w="661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жолында «25» саны «50»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834"/>
        <w:gridCol w:w="453"/>
        <w:gridCol w:w="654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834"/>
        <w:gridCol w:w="453"/>
        <w:gridCol w:w="654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«Щучье қаласы, педагогикалық колледжі» МКҚК»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2938"/>
        <w:gridCol w:w="1607"/>
        <w:gridCol w:w="2373"/>
        <w:gridCol w:w="840"/>
        <w:gridCol w:w="659"/>
        <w:gridCol w:w="659"/>
        <w:gridCol w:w="659"/>
        <w:gridCol w:w="659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жолында «25» саны «50»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654"/>
        <w:gridCol w:w="834"/>
        <w:gridCol w:w="453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2356"/>
        <w:gridCol w:w="834"/>
        <w:gridCol w:w="654"/>
        <w:gridCol w:w="834"/>
        <w:gridCol w:w="453"/>
        <w:gridCol w:w="65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«Ақмола облысы денсаулық сақтау басқармасы жанындағы «Көкшетау қаласындағы медициналық колледжі» МКҚК»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2943"/>
        <w:gridCol w:w="1609"/>
        <w:gridCol w:w="2377"/>
        <w:gridCol w:w="841"/>
        <w:gridCol w:w="660"/>
        <w:gridCol w:w="842"/>
        <w:gridCol w:w="458"/>
        <w:gridCol w:w="661"/>
      </w:tblGrid>
      <w:tr>
        <w:trPr>
          <w:trHeight w:val="72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 – дәрігердің көмекшісі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жолында «25» саны «15»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2938"/>
        <w:gridCol w:w="1607"/>
        <w:gridCol w:w="2373"/>
        <w:gridCol w:w="840"/>
        <w:gridCol w:w="659"/>
        <w:gridCol w:w="659"/>
        <w:gridCol w:w="659"/>
        <w:gridCol w:w="659"/>
      </w:tblGrid>
      <w:tr>
        <w:trPr>
          <w:trHeight w:val="72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жөніндегі маман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2938"/>
        <w:gridCol w:w="1607"/>
        <w:gridCol w:w="2373"/>
        <w:gridCol w:w="840"/>
        <w:gridCol w:w="659"/>
        <w:gridCol w:w="659"/>
        <w:gridCol w:w="659"/>
        <w:gridCol w:w="659"/>
      </w:tblGrid>
      <w:tr>
        <w:trPr>
          <w:trHeight w:val="79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 эпидемиолог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0"/>
        <w:gridCol w:w="1593"/>
        <w:gridCol w:w="2352"/>
        <w:gridCol w:w="833"/>
        <w:gridCol w:w="653"/>
        <w:gridCol w:w="653"/>
        <w:gridCol w:w="653"/>
        <w:gridCol w:w="653"/>
      </w:tblGrid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0"/>
        <w:gridCol w:w="1593"/>
        <w:gridCol w:w="2352"/>
        <w:gridCol w:w="833"/>
        <w:gridCol w:w="653"/>
        <w:gridCol w:w="653"/>
        <w:gridCol w:w="653"/>
        <w:gridCol w:w="653"/>
      </w:tblGrid>
      <w:tr>
        <w:trPr>
          <w:trHeight w:val="30" w:hRule="atLeast"/>
        </w:trPr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1214"/>
        <w:gridCol w:w="1034"/>
        <w:gridCol w:w="834"/>
        <w:gridCol w:w="1034"/>
        <w:gridCol w:w="835"/>
        <w:gridCol w:w="83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 келесі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595"/>
        <w:gridCol w:w="1214"/>
        <w:gridCol w:w="1034"/>
        <w:gridCol w:w="834"/>
        <w:gridCol w:w="1034"/>
        <w:gridCol w:w="835"/>
        <w:gridCol w:w="835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күші 2011 жылғы 1 қыркүйектен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