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868c" w14:textId="d6a8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19 қазандағы № А-9/388 қаулысы. Ақмола облысының Әділет департаментінде 2011 жылғы 30 қарашада № 3409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7) «Мүгедектерді сурдо-тифлотехникалық және міндетті гигиеналық құралдармен қамтамасыз ету үшін оларға құжаттар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 әкімі                        С.Дьяченко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             А.Жұмағалиев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А-9/388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«Мүгедектерге протездiк-ортопедиялық көмек ұсыну үшiн оларға</w:t>
      </w:r>
      <w:r>
        <w:br/>
      </w:r>
      <w:r>
        <w:rPr>
          <w:rFonts w:ascii="Times New Roman"/>
          <w:b/>
          <w:i w:val="false"/>
          <w:color w:val="000000"/>
        </w:rPr>
        <w:t>
құжаттарды ресiмдеу» мемлекеттік қызмет регламенті</w:t>
      </w:r>
    </w:p>
    <w:bookmarkStart w:name="z5"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сондай-ақ жеңілдіктер мен кепілдіктер бойынша Ұлы Отан соғысы мүгедектері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p>
    <w:bookmarkStart w:name="z6"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Регламент Қазақстан Республикасының «Әкімшілік ресімдер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немесе Халыққа қызмет көрсету орталығы арқылы (бұдан әрі - Орталық)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және «Мүгедектерді оңалтудың кейбір мәселелері туралы»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ережесі,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7. Тұтынушы алатын көрсетілетін мемлекеттік қызметтің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w:t>
      </w:r>
    </w:p>
    <w:bookmarkStart w:name="z7" w:id="4"/>
    <w:p>
      <w:pPr>
        <w:spacing w:after="0"/>
        <w:ind w:left="0"/>
        <w:jc w:val="left"/>
      </w:pPr>
      <w:r>
        <w:rPr>
          <w:rFonts w:ascii="Times New Roman"/>
          <w:b/>
          <w:i w:val="false"/>
          <w:color w:val="000000"/>
        </w:rPr>
        <w:t xml:space="preserve"> 
3. Мемлекеттік қызметті көрсету бойынша қойылатын талаптар</w:t>
      </w:r>
    </w:p>
    <w:bookmarkEnd w:id="4"/>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10.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ұсынбаған,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3) уәкілетті орган алынған құжаттарды тіркейді, Орталықтан немесе тұтынушыдан алған өтінішті қарастыруды жүзеге асырады, дәлелді бас тарту әзірлейді немесе хабарлама ресімдейді, мемлекеттік қызметті көрсету нәтижесін Орталыққа немесе уәкілетті органға жүгінген кезде тұтынушыға тапсырады;</w:t>
      </w:r>
      <w:r>
        <w:br/>
      </w:r>
      <w:r>
        <w:rPr>
          <w:rFonts w:ascii="Times New Roman"/>
          <w:b w:val="false"/>
          <w:i w:val="false"/>
          <w:color w:val="000000"/>
          <w:sz w:val="28"/>
        </w:rPr>
        <w:t>
      4) Орталық тұтынушыға хабарлама немесе дәлелді жауап тапсырады.</w:t>
      </w:r>
      <w:r>
        <w:br/>
      </w:r>
      <w:r>
        <w:rPr>
          <w:rFonts w:ascii="Times New Roman"/>
          <w:b w:val="false"/>
          <w:i w:val="false"/>
          <w:color w:val="000000"/>
          <w:sz w:val="28"/>
        </w:rPr>
        <w:t>
      12. Орталықта және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8" w:id="5"/>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(қарым-қатынастар) тәртібінің сипаттамасы</w:t>
      </w:r>
    </w:p>
    <w:bookmarkEnd w:id="5"/>
    <w:p>
      <w:pPr>
        <w:spacing w:after="0"/>
        <w:ind w:left="0"/>
        <w:jc w:val="both"/>
      </w:pPr>
      <w:r>
        <w:rPr>
          <w:rFonts w:ascii="Times New Roman"/>
          <w:b w:val="false"/>
          <w:i w:val="false"/>
          <w:color w:val="000000"/>
          <w:sz w:val="28"/>
        </w:rPr>
        <w:t>      13. Құжаттарды Орталықта көрсетілген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уәкілетті органда қабылдау уәкілетті органның жауапты орындаушысы арқылы жүзеге асырылады.</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 алу үшін келесі құжаттарды ұсынады:</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2) тұтынушының жеке басын куәландыратын құжаттың көшірмесін, ал кәмелетке толмаған мүгедек балалар үшін – баланың туу туралы куәлігінің көшірмесін, ата-анасының біреуінің (қамқоршысының, қорғаншысының) жеке басын куәландыратын құжаттың көшірмесін;</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көшірмені;</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көшірмесін;</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көшірмесін;</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Уәкілетті органда өтініштердің нысандары күту залындағы арнайы тағанда не құжаттарды қабылдайтын қызметкерлерде орналастырылады.</w:t>
      </w:r>
      <w:r>
        <w:br/>
      </w:r>
      <w:r>
        <w:rPr>
          <w:rFonts w:ascii="Times New Roman"/>
          <w:b w:val="false"/>
          <w:i w:val="false"/>
          <w:color w:val="000000"/>
          <w:sz w:val="28"/>
        </w:rPr>
        <w:t>
      Орталықта өтініш нысандары күту залындағы арнайы тағанда орналасады.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іс-әрекеттердің қарым-қатынастарының (рәсімдердің)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p>
    <w:bookmarkStart w:name="z9" w:id="6"/>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6"/>
    <w:p>
      <w:pPr>
        <w:spacing w:after="0"/>
        <w:ind w:left="0"/>
        <w:jc w:val="both"/>
      </w:pPr>
      <w:r>
        <w:rPr>
          <w:rFonts w:ascii="Times New Roman"/>
          <w:b w:val="false"/>
          <w:i w:val="false"/>
          <w:color w:val="000000"/>
          <w:sz w:val="28"/>
        </w:rPr>
        <w:t>      18. Мемлекеттік қызметті көрсетуге жауапты тұлғалары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10" w:id="7"/>
    <w:p>
      <w:pPr>
        <w:spacing w:after="0"/>
        <w:ind w:left="0"/>
        <w:jc w:val="both"/>
      </w:pPr>
      <w:r>
        <w:rPr>
          <w:rFonts w:ascii="Times New Roman"/>
          <w:b w:val="false"/>
          <w:i w:val="false"/>
          <w:color w:val="000000"/>
          <w:sz w:val="28"/>
        </w:rPr>
        <w:t xml:space="preserve">
«Мүгедектерге протездiк- </w:t>
      </w:r>
      <w:r>
        <w:br/>
      </w:r>
      <w:r>
        <w:rPr>
          <w:rFonts w:ascii="Times New Roman"/>
          <w:b w:val="false"/>
          <w:i w:val="false"/>
          <w:color w:val="000000"/>
          <w:sz w:val="28"/>
        </w:rPr>
        <w:t xml:space="preserve">
ортопедиялық көмек ұсыну  </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ресiмдеу» мемлекеттік қызмет</w:t>
      </w:r>
      <w:r>
        <w:br/>
      </w:r>
      <w:r>
        <w:rPr>
          <w:rFonts w:ascii="Times New Roman"/>
          <w:b w:val="false"/>
          <w:i w:val="false"/>
          <w:color w:val="000000"/>
          <w:sz w:val="28"/>
        </w:rPr>
        <w:t xml:space="preserve">
Регламентіне 1-қосымша  </w:t>
      </w:r>
    </w:p>
    <w:bookmarkEnd w:id="7"/>
    <w:p>
      <w:pPr>
        <w:spacing w:after="0"/>
        <w:ind w:left="0"/>
        <w:jc w:val="left"/>
      </w:pPr>
      <w:r>
        <w:rPr>
          <w:rFonts w:ascii="Times New Roman"/>
          <w:b/>
          <w:i w:val="false"/>
          <w:color w:val="000000"/>
        </w:rPr>
        <w:t xml:space="preserve"> Мемлекеттік қызметті ұсыну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3543"/>
        <w:gridCol w:w="3581"/>
        <w:gridCol w:w="2968"/>
        <w:gridCol w:w="2267"/>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 орталығының</w:t>
            </w:r>
            <w:r>
              <w:br/>
            </w:r>
            <w:r>
              <w:rPr>
                <w:rFonts w:ascii="Times New Roman"/>
                <w:b w:val="false"/>
                <w:i w:val="false"/>
                <w:color w:val="000000"/>
                <w:sz w:val="20"/>
              </w:rPr>
              <w:t>
атауы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көшесі,189</w:t>
            </w:r>
            <w:r>
              <w:br/>
            </w:r>
            <w:r>
              <w:rPr>
                <w:rFonts w:ascii="Times New Roman"/>
                <w:b w:val="false"/>
                <w:i w:val="false"/>
                <w:color w:val="000000"/>
                <w:sz w:val="20"/>
              </w:rPr>
              <w:t>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w:t>
            </w:r>
            <w:r>
              <w:br/>
            </w:r>
            <w:r>
              <w:rPr>
                <w:rFonts w:ascii="Times New Roman"/>
                <w:b w:val="false"/>
                <w:i w:val="false"/>
                <w:color w:val="000000"/>
                <w:sz w:val="20"/>
              </w:rPr>
              <w:t>
дейін, демалыс</w:t>
            </w:r>
            <w:r>
              <w:br/>
            </w:r>
            <w:r>
              <w:rPr>
                <w:rFonts w:ascii="Times New Roman"/>
                <w:b w:val="false"/>
                <w:i w:val="false"/>
                <w:color w:val="000000"/>
                <w:sz w:val="20"/>
              </w:rPr>
              <w:t>
күні-жексенбі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 Ақкөл аудандық</w:t>
            </w:r>
            <w:r>
              <w:br/>
            </w:r>
            <w:r>
              <w:rPr>
                <w:rFonts w:ascii="Times New Roman"/>
                <w:b w:val="false"/>
                <w:i w:val="false"/>
                <w:color w:val="000000"/>
                <w:sz w:val="20"/>
              </w:rPr>
              <w:t>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102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w:t>
            </w:r>
            <w:r>
              <w:br/>
            </w:r>
            <w:r>
              <w:rPr>
                <w:rFonts w:ascii="Times New Roman"/>
                <w:b w:val="false"/>
                <w:i w:val="false"/>
                <w:color w:val="000000"/>
                <w:sz w:val="20"/>
              </w:rPr>
              <w:t>
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w:t>
            </w:r>
            <w:r>
              <w:br/>
            </w:r>
            <w:r>
              <w:rPr>
                <w:rFonts w:ascii="Times New Roman"/>
                <w:b w:val="false"/>
                <w:i w:val="false"/>
                <w:color w:val="000000"/>
                <w:sz w:val="20"/>
              </w:rPr>
              <w:t>
44 «г»</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w:t>
            </w:r>
            <w:r>
              <w:br/>
            </w:r>
            <w:r>
              <w:rPr>
                <w:rFonts w:ascii="Times New Roman"/>
                <w:b w:val="false"/>
                <w:i w:val="false"/>
                <w:color w:val="000000"/>
                <w:sz w:val="20"/>
              </w:rPr>
              <w:t>
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w:t>
            </w:r>
            <w:r>
              <w:br/>
            </w:r>
            <w:r>
              <w:rPr>
                <w:rFonts w:ascii="Times New Roman"/>
                <w:b w:val="false"/>
                <w:i w:val="false"/>
                <w:color w:val="000000"/>
                <w:sz w:val="20"/>
              </w:rPr>
              <w:t>
көшесі,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w:t>
            </w:r>
            <w:r>
              <w:br/>
            </w:r>
            <w:r>
              <w:rPr>
                <w:rFonts w:ascii="Times New Roman"/>
                <w:b w:val="false"/>
                <w:i w:val="false"/>
                <w:color w:val="000000"/>
                <w:sz w:val="20"/>
              </w:rPr>
              <w:t>
42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12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w:t>
            </w:r>
            <w:r>
              <w:br/>
            </w:r>
            <w:r>
              <w:rPr>
                <w:rFonts w:ascii="Times New Roman"/>
                <w:b w:val="false"/>
                <w:i w:val="false"/>
                <w:color w:val="000000"/>
                <w:sz w:val="20"/>
              </w:rPr>
              <w:t>
қаласы, Сыздықов</w:t>
            </w:r>
            <w:r>
              <w:br/>
            </w:r>
            <w:r>
              <w:rPr>
                <w:rFonts w:ascii="Times New Roman"/>
                <w:b w:val="false"/>
                <w:i w:val="false"/>
                <w:color w:val="000000"/>
                <w:sz w:val="20"/>
              </w:rPr>
              <w:t>
көшесі, 2 «а»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w:t>
            </w:r>
            <w:r>
              <w:br/>
            </w:r>
            <w:r>
              <w:rPr>
                <w:rFonts w:ascii="Times New Roman"/>
                <w:b w:val="false"/>
                <w:i w:val="false"/>
                <w:color w:val="000000"/>
                <w:sz w:val="20"/>
              </w:rPr>
              <w:t>
39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w:t>
            </w:r>
            <w:r>
              <w:br/>
            </w:r>
            <w:r>
              <w:rPr>
                <w:rFonts w:ascii="Times New Roman"/>
                <w:b w:val="false"/>
                <w:i w:val="false"/>
                <w:color w:val="000000"/>
                <w:sz w:val="20"/>
              </w:rPr>
              <w:t>
104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w:t>
            </w:r>
            <w:r>
              <w:br/>
            </w:r>
            <w:r>
              <w:rPr>
                <w:rFonts w:ascii="Times New Roman"/>
                <w:b w:val="false"/>
                <w:i w:val="false"/>
                <w:color w:val="000000"/>
                <w:sz w:val="20"/>
              </w:rPr>
              <w:t>
көшесі,1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w:t>
            </w:r>
            <w:r>
              <w:br/>
            </w:r>
            <w:r>
              <w:rPr>
                <w:rFonts w:ascii="Times New Roman"/>
                <w:b w:val="false"/>
                <w:i w:val="false"/>
                <w:color w:val="000000"/>
                <w:sz w:val="20"/>
              </w:rPr>
              <w:t>
42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көшесі,47«а»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w:t>
            </w:r>
            <w:r>
              <w:br/>
            </w:r>
            <w:r>
              <w:rPr>
                <w:rFonts w:ascii="Times New Roman"/>
                <w:b w:val="false"/>
                <w:i w:val="false"/>
                <w:color w:val="000000"/>
                <w:sz w:val="20"/>
              </w:rPr>
              <w:t>
7-ғимарат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11" w:id="8"/>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xml:space="preserve">
ресiмдеу»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514"/>
        <w:gridCol w:w="3681"/>
        <w:gridCol w:w="2466"/>
        <w:gridCol w:w="2467"/>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заңды</w:t>
            </w:r>
            <w:r>
              <w:br/>
            </w:r>
            <w:r>
              <w:rPr>
                <w:rFonts w:ascii="Times New Roman"/>
                <w:b w:val="false"/>
                <w:i w:val="false"/>
                <w:color w:val="000000"/>
                <w:sz w:val="20"/>
              </w:rPr>
              <w:t>
мекен-жайы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4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81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r>
              <w:br/>
            </w:r>
            <w:r>
              <w:rPr>
                <w:rFonts w:ascii="Times New Roman"/>
                <w:b w:val="false"/>
                <w:i w:val="false"/>
                <w:color w:val="000000"/>
                <w:sz w:val="20"/>
              </w:rPr>
              <w:t>
ауданының</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көшесі,47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w:t>
            </w:r>
            <w:r>
              <w:br/>
            </w:r>
            <w:r>
              <w:rPr>
                <w:rFonts w:ascii="Times New Roman"/>
                <w:b w:val="false"/>
                <w:i w:val="false"/>
                <w:color w:val="000000"/>
                <w:sz w:val="20"/>
              </w:rPr>
              <w:t>
селосы, Әл-Фараби</w:t>
            </w:r>
            <w:r>
              <w:br/>
            </w:r>
            <w:r>
              <w:rPr>
                <w:rFonts w:ascii="Times New Roman"/>
                <w:b w:val="false"/>
                <w:i w:val="false"/>
                <w:color w:val="000000"/>
                <w:sz w:val="20"/>
              </w:rPr>
              <w:t>
көшесі,50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w:t>
            </w:r>
            <w:r>
              <w:br/>
            </w:r>
            <w:r>
              <w:rPr>
                <w:rFonts w:ascii="Times New Roman"/>
                <w:b w:val="false"/>
                <w:i w:val="false"/>
                <w:color w:val="000000"/>
                <w:sz w:val="20"/>
              </w:rPr>
              <w:t>
қаласы, Ағыбай</w:t>
            </w:r>
            <w:r>
              <w:br/>
            </w:r>
            <w:r>
              <w:rPr>
                <w:rFonts w:ascii="Times New Roman"/>
                <w:b w:val="false"/>
                <w:i w:val="false"/>
                <w:color w:val="000000"/>
                <w:sz w:val="20"/>
              </w:rPr>
              <w:t>
батыр көшесі, 50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w:t>
            </w:r>
            <w:r>
              <w:br/>
            </w:r>
            <w:r>
              <w:rPr>
                <w:rFonts w:ascii="Times New Roman"/>
                <w:b w:val="false"/>
                <w:i w:val="false"/>
                <w:color w:val="000000"/>
                <w:sz w:val="20"/>
              </w:rPr>
              <w:t>
қаласы, Некрасов</w:t>
            </w:r>
            <w:r>
              <w:br/>
            </w:r>
            <w:r>
              <w:rPr>
                <w:rFonts w:ascii="Times New Roman"/>
                <w:b w:val="false"/>
                <w:i w:val="false"/>
                <w:color w:val="000000"/>
                <w:sz w:val="20"/>
              </w:rPr>
              <w:t>
көшесі, 19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Щучье</w:t>
            </w:r>
            <w:r>
              <w:br/>
            </w:r>
            <w:r>
              <w:rPr>
                <w:rFonts w:ascii="Times New Roman"/>
                <w:b w:val="false"/>
                <w:i w:val="false"/>
                <w:color w:val="000000"/>
                <w:sz w:val="20"/>
              </w:rPr>
              <w:t>
қаласы, 8 март</w:t>
            </w:r>
            <w:r>
              <w:br/>
            </w:r>
            <w:r>
              <w:rPr>
                <w:rFonts w:ascii="Times New Roman"/>
                <w:b w:val="false"/>
                <w:i w:val="false"/>
                <w:color w:val="000000"/>
                <w:sz w:val="20"/>
              </w:rPr>
              <w:t>
көшесі, 24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w:t>
            </w:r>
            <w:r>
              <w:br/>
            </w:r>
            <w:r>
              <w:rPr>
                <w:rFonts w:ascii="Times New Roman"/>
                <w:b w:val="false"/>
                <w:i w:val="false"/>
                <w:color w:val="000000"/>
                <w:sz w:val="20"/>
              </w:rPr>
              <w:t>
селосы, Победа</w:t>
            </w:r>
            <w:r>
              <w:br/>
            </w:r>
            <w:r>
              <w:rPr>
                <w:rFonts w:ascii="Times New Roman"/>
                <w:b w:val="false"/>
                <w:i w:val="false"/>
                <w:color w:val="000000"/>
                <w:sz w:val="20"/>
              </w:rPr>
              <w:t>
көшесі, 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w:t>
            </w:r>
            <w:r>
              <w:br/>
            </w:r>
            <w:r>
              <w:rPr>
                <w:rFonts w:ascii="Times New Roman"/>
                <w:b w:val="false"/>
                <w:i w:val="false"/>
                <w:color w:val="000000"/>
                <w:sz w:val="20"/>
              </w:rPr>
              <w:t>
қаласы, Ленин</w:t>
            </w:r>
            <w:r>
              <w:br/>
            </w:r>
            <w:r>
              <w:rPr>
                <w:rFonts w:ascii="Times New Roman"/>
                <w:b w:val="false"/>
                <w:i w:val="false"/>
                <w:color w:val="000000"/>
                <w:sz w:val="20"/>
              </w:rPr>
              <w:t>
көшесі, 64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w:t>
            </w:r>
            <w:r>
              <w:br/>
            </w:r>
            <w:r>
              <w:rPr>
                <w:rFonts w:ascii="Times New Roman"/>
                <w:b w:val="false"/>
                <w:i w:val="false"/>
                <w:color w:val="000000"/>
                <w:sz w:val="20"/>
              </w:rPr>
              <w:t>
қаласы, Кенесары</w:t>
            </w:r>
            <w:r>
              <w:br/>
            </w:r>
            <w:r>
              <w:rPr>
                <w:rFonts w:ascii="Times New Roman"/>
                <w:b w:val="false"/>
                <w:i w:val="false"/>
                <w:color w:val="000000"/>
                <w:sz w:val="20"/>
              </w:rPr>
              <w:t>
көшесі, 87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w:t>
            </w:r>
            <w:r>
              <w:br/>
            </w:r>
            <w:r>
              <w:rPr>
                <w:rFonts w:ascii="Times New Roman"/>
                <w:b w:val="false"/>
                <w:i w:val="false"/>
                <w:color w:val="000000"/>
                <w:sz w:val="20"/>
              </w:rPr>
              <w:t>
қаласы, Қонаев</w:t>
            </w:r>
            <w:r>
              <w:br/>
            </w:r>
            <w:r>
              <w:rPr>
                <w:rFonts w:ascii="Times New Roman"/>
                <w:b w:val="false"/>
                <w:i w:val="false"/>
                <w:color w:val="000000"/>
                <w:sz w:val="20"/>
              </w:rPr>
              <w:t>
көшесі, 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w:t>
            </w:r>
            <w:r>
              <w:br/>
            </w:r>
            <w:r>
              <w:rPr>
                <w:rFonts w:ascii="Times New Roman"/>
                <w:b w:val="false"/>
                <w:i w:val="false"/>
                <w:color w:val="000000"/>
                <w:sz w:val="20"/>
              </w:rPr>
              <w:t>
селосы, Дружба</w:t>
            </w:r>
            <w:r>
              <w:br/>
            </w:r>
            <w:r>
              <w:rPr>
                <w:rFonts w:ascii="Times New Roman"/>
                <w:b w:val="false"/>
                <w:i w:val="false"/>
                <w:color w:val="000000"/>
                <w:sz w:val="20"/>
              </w:rPr>
              <w:t>
көшесі, 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w:t>
            </w:r>
            <w:r>
              <w:br/>
            </w:r>
            <w:r>
              <w:rPr>
                <w:rFonts w:ascii="Times New Roman"/>
                <w:b w:val="false"/>
                <w:i w:val="false"/>
                <w:color w:val="000000"/>
                <w:sz w:val="20"/>
              </w:rPr>
              <w:t>
қаласы, Ленин</w:t>
            </w:r>
            <w:r>
              <w:br/>
            </w:r>
            <w:r>
              <w:rPr>
                <w:rFonts w:ascii="Times New Roman"/>
                <w:b w:val="false"/>
                <w:i w:val="false"/>
                <w:color w:val="000000"/>
                <w:sz w:val="20"/>
              </w:rPr>
              <w:t>
көшесі, 32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r>
      <w:tr>
        <w:trPr>
          <w:trHeight w:val="16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w:t>
            </w:r>
            <w:r>
              <w:br/>
            </w:r>
            <w:r>
              <w:rPr>
                <w:rFonts w:ascii="Times New Roman"/>
                <w:b w:val="false"/>
                <w:i w:val="false"/>
                <w:color w:val="000000"/>
                <w:sz w:val="20"/>
              </w:rPr>
              <w:t>
селосы, Мир</w:t>
            </w:r>
            <w:r>
              <w:br/>
            </w:r>
            <w:r>
              <w:rPr>
                <w:rFonts w:ascii="Times New Roman"/>
                <w:b w:val="false"/>
                <w:i w:val="false"/>
                <w:color w:val="000000"/>
                <w:sz w:val="20"/>
              </w:rPr>
              <w:t>
көшесі, 64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6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w:t>
            </w:r>
            <w:r>
              <w:br/>
            </w:r>
            <w:r>
              <w:rPr>
                <w:rFonts w:ascii="Times New Roman"/>
                <w:b w:val="false"/>
                <w:i w:val="false"/>
                <w:color w:val="000000"/>
                <w:sz w:val="20"/>
              </w:rPr>
              <w:t>
селосы,</w:t>
            </w:r>
            <w:r>
              <w:br/>
            </w:r>
            <w:r>
              <w:rPr>
                <w:rFonts w:ascii="Times New Roman"/>
                <w:b w:val="false"/>
                <w:i w:val="false"/>
                <w:color w:val="000000"/>
                <w:sz w:val="20"/>
              </w:rPr>
              <w:t>
Балғамбаев</w:t>
            </w:r>
            <w:r>
              <w:br/>
            </w:r>
            <w:r>
              <w:rPr>
                <w:rFonts w:ascii="Times New Roman"/>
                <w:b w:val="false"/>
                <w:i w:val="false"/>
                <w:color w:val="000000"/>
                <w:sz w:val="20"/>
              </w:rPr>
              <w:t>
көшесі, 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w:t>
            </w:r>
            <w:r>
              <w:br/>
            </w:r>
            <w:r>
              <w:rPr>
                <w:rFonts w:ascii="Times New Roman"/>
                <w:b w:val="false"/>
                <w:i w:val="false"/>
                <w:color w:val="000000"/>
                <w:sz w:val="20"/>
              </w:rPr>
              <w:t>
селосы, Ленин</w:t>
            </w:r>
            <w:r>
              <w:br/>
            </w:r>
            <w:r>
              <w:rPr>
                <w:rFonts w:ascii="Times New Roman"/>
                <w:b w:val="false"/>
                <w:i w:val="false"/>
                <w:color w:val="000000"/>
                <w:sz w:val="20"/>
              </w:rPr>
              <w:t>
көшесі, 117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w:t>
            </w:r>
            <w:r>
              <w:br/>
            </w:r>
            <w:r>
              <w:rPr>
                <w:rFonts w:ascii="Times New Roman"/>
                <w:b w:val="false"/>
                <w:i w:val="false"/>
                <w:color w:val="000000"/>
                <w:sz w:val="20"/>
              </w:rPr>
              <w:t>
селосы, Гагарин</w:t>
            </w:r>
            <w:r>
              <w:br/>
            </w:r>
            <w:r>
              <w:rPr>
                <w:rFonts w:ascii="Times New Roman"/>
                <w:b w:val="false"/>
                <w:i w:val="false"/>
                <w:color w:val="000000"/>
                <w:sz w:val="20"/>
              </w:rPr>
              <w:t>
көшесі, 15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w:t>
            </w:r>
            <w:r>
              <w:br/>
            </w:r>
            <w:r>
              <w:rPr>
                <w:rFonts w:ascii="Times New Roman"/>
                <w:b w:val="false"/>
                <w:i w:val="false"/>
                <w:color w:val="000000"/>
                <w:sz w:val="20"/>
              </w:rPr>
              <w:t>
кенті,</w:t>
            </w:r>
            <w:r>
              <w:br/>
            </w:r>
            <w:r>
              <w:rPr>
                <w:rFonts w:ascii="Times New Roman"/>
                <w:b w:val="false"/>
                <w:i w:val="false"/>
                <w:color w:val="000000"/>
                <w:sz w:val="20"/>
              </w:rPr>
              <w:t>
Абылайхан көшесі, 22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w:t>
            </w:r>
            <w:r>
              <w:br/>
            </w:r>
            <w:r>
              <w:rPr>
                <w:rFonts w:ascii="Times New Roman"/>
                <w:b w:val="false"/>
                <w:i w:val="false"/>
                <w:color w:val="000000"/>
                <w:sz w:val="20"/>
              </w:rPr>
              <w:t>
қаласы, 4 ықшам</w:t>
            </w:r>
            <w:r>
              <w:br/>
            </w:r>
            <w:r>
              <w:rPr>
                <w:rFonts w:ascii="Times New Roman"/>
                <w:b w:val="false"/>
                <w:i w:val="false"/>
                <w:color w:val="000000"/>
                <w:sz w:val="20"/>
              </w:rPr>
              <w:t>
ауданы, 1 ғимарат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w:t>
            </w:r>
            <w:r>
              <w:br/>
            </w:r>
            <w:r>
              <w:rPr>
                <w:rFonts w:ascii="Times New Roman"/>
                <w:b w:val="false"/>
                <w:i w:val="false"/>
                <w:color w:val="000000"/>
                <w:sz w:val="20"/>
              </w:rPr>
              <w:t>
қаласы,</w:t>
            </w:r>
            <w:r>
              <w:br/>
            </w:r>
            <w:r>
              <w:rPr>
                <w:rFonts w:ascii="Times New Roman"/>
                <w:b w:val="false"/>
                <w:i w:val="false"/>
                <w:color w:val="000000"/>
                <w:sz w:val="20"/>
              </w:rPr>
              <w:t>
Локомотивная</w:t>
            </w:r>
            <w:r>
              <w:br/>
            </w:r>
            <w:r>
              <w:rPr>
                <w:rFonts w:ascii="Times New Roman"/>
                <w:b w:val="false"/>
                <w:i w:val="false"/>
                <w:color w:val="000000"/>
                <w:sz w:val="20"/>
              </w:rPr>
              <w:t>
көшесі, 9 «а»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12" w:id="9"/>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xml:space="preserve">
ресiмдеу»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 1 Кесте. ҚФБ іс-әрекеттерін сиппатау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2615"/>
        <w:gridCol w:w="2782"/>
        <w:gridCol w:w="3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w:t>
            </w:r>
            <w:r>
              <w:br/>
            </w:r>
            <w:r>
              <w:rPr>
                <w:rFonts w:ascii="Times New Roman"/>
                <w:b w:val="false"/>
                <w:i w:val="false"/>
                <w:color w:val="000000"/>
                <w:sz w:val="20"/>
              </w:rPr>
              <w:t>
барысының, ағымының)</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r>
      <w:tr>
        <w:trPr>
          <w:trHeight w:val="585"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жолдайды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тіркеу және</w:t>
            </w:r>
            <w:r>
              <w:br/>
            </w:r>
            <w:r>
              <w:rPr>
                <w:rFonts w:ascii="Times New Roman"/>
                <w:b w:val="false"/>
                <w:i w:val="false"/>
                <w:color w:val="000000"/>
                <w:sz w:val="20"/>
              </w:rPr>
              <w:t>
қолхат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 жолдау</w:t>
            </w:r>
          </w:p>
        </w:tc>
      </w:tr>
      <w:tr>
        <w:trPr>
          <w:trHeight w:val="21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r>
              <w:br/>
            </w:r>
            <w:r>
              <w:rPr>
                <w:rFonts w:ascii="Times New Roman"/>
                <w:b w:val="false"/>
                <w:i w:val="false"/>
                <w:color w:val="000000"/>
                <w:sz w:val="20"/>
              </w:rPr>
              <w:t>
нөмірі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2966"/>
        <w:gridCol w:w="2822"/>
        <w:gridCol w:w="3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тексеруді іске</w:t>
            </w:r>
            <w:r>
              <w:br/>
            </w:r>
            <w:r>
              <w:rPr>
                <w:rFonts w:ascii="Times New Roman"/>
                <w:b w:val="false"/>
                <w:i w:val="false"/>
                <w:color w:val="000000"/>
                <w:sz w:val="20"/>
              </w:rPr>
              <w:t>
асырады,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әзірлейді</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ресімдейді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w:t>
            </w:r>
            <w:r>
              <w:br/>
            </w:r>
            <w:r>
              <w:rPr>
                <w:rFonts w:ascii="Times New Roman"/>
                <w:b w:val="false"/>
                <w:i w:val="false"/>
                <w:color w:val="000000"/>
                <w:sz w:val="20"/>
              </w:rPr>
              <w:t>
күні ішінде</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2863"/>
        <w:gridCol w:w="3152"/>
        <w:gridCol w:w="2968"/>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Мүгедектерге</w:t>
            </w:r>
            <w:r>
              <w:br/>
            </w:r>
            <w:r>
              <w:rPr>
                <w:rFonts w:ascii="Times New Roman"/>
                <w:b w:val="false"/>
                <w:i w:val="false"/>
                <w:color w:val="000000"/>
                <w:sz w:val="20"/>
              </w:rPr>
              <w:t>
протездiк-</w:t>
            </w:r>
            <w:r>
              <w:br/>
            </w:r>
            <w:r>
              <w:rPr>
                <w:rFonts w:ascii="Times New Roman"/>
                <w:b w:val="false"/>
                <w:i w:val="false"/>
                <w:color w:val="000000"/>
                <w:sz w:val="20"/>
              </w:rPr>
              <w:t>
ортопедиялық көмек</w:t>
            </w:r>
            <w:r>
              <w:br/>
            </w:r>
            <w:r>
              <w:rPr>
                <w:rFonts w:ascii="Times New Roman"/>
                <w:b w:val="false"/>
                <w:i w:val="false"/>
                <w:color w:val="000000"/>
                <w:sz w:val="20"/>
              </w:rPr>
              <w:t>
ұсыну үшiн</w:t>
            </w:r>
            <w:r>
              <w:br/>
            </w:r>
            <w:r>
              <w:rPr>
                <w:rFonts w:ascii="Times New Roman"/>
                <w:b w:val="false"/>
                <w:i w:val="false"/>
                <w:color w:val="000000"/>
                <w:sz w:val="20"/>
              </w:rPr>
              <w:t>
оларға</w:t>
            </w:r>
            <w:r>
              <w:br/>
            </w:r>
            <w:r>
              <w:rPr>
                <w:rFonts w:ascii="Times New Roman"/>
                <w:b w:val="false"/>
                <w:i w:val="false"/>
                <w:color w:val="000000"/>
                <w:sz w:val="20"/>
              </w:rPr>
              <w:t>
құжаттарды</w:t>
            </w:r>
            <w:r>
              <w:br/>
            </w:r>
            <w:r>
              <w:rPr>
                <w:rFonts w:ascii="Times New Roman"/>
                <w:b w:val="false"/>
                <w:i w:val="false"/>
                <w:color w:val="000000"/>
                <w:sz w:val="20"/>
              </w:rPr>
              <w:t>
ресiмдеу</w:t>
            </w:r>
            <w:r>
              <w:br/>
            </w:r>
            <w:r>
              <w:rPr>
                <w:rFonts w:ascii="Times New Roman"/>
                <w:b w:val="false"/>
                <w:i w:val="false"/>
                <w:color w:val="000000"/>
                <w:sz w:val="20"/>
              </w:rPr>
              <w:t>
кітабында</w:t>
            </w:r>
            <w:r>
              <w:br/>
            </w:r>
            <w:r>
              <w:rPr>
                <w:rFonts w:ascii="Times New Roman"/>
                <w:b w:val="false"/>
                <w:i w:val="false"/>
                <w:color w:val="000000"/>
                <w:sz w:val="20"/>
              </w:rPr>
              <w:t>
тіркеу,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w:t>
            </w:r>
            <w:r>
              <w:br/>
            </w:r>
            <w:r>
              <w:rPr>
                <w:rFonts w:ascii="Times New Roman"/>
                <w:b w:val="false"/>
                <w:i w:val="false"/>
                <w:color w:val="000000"/>
                <w:sz w:val="20"/>
              </w:rPr>
              <w:t>
туралы дәлелді</w:t>
            </w:r>
            <w:r>
              <w:br/>
            </w:r>
            <w:r>
              <w:rPr>
                <w:rFonts w:ascii="Times New Roman"/>
                <w:b w:val="false"/>
                <w:i w:val="false"/>
                <w:color w:val="000000"/>
                <w:sz w:val="20"/>
              </w:rPr>
              <w:t>
жауап немесе</w:t>
            </w:r>
            <w:r>
              <w:br/>
            </w:r>
            <w:r>
              <w:rPr>
                <w:rFonts w:ascii="Times New Roman"/>
                <w:b w:val="false"/>
                <w:i w:val="false"/>
                <w:color w:val="000000"/>
                <w:sz w:val="20"/>
              </w:rPr>
              <w:t>
хабарлама</w:t>
            </w:r>
            <w:r>
              <w:br/>
            </w:r>
            <w:r>
              <w:rPr>
                <w:rFonts w:ascii="Times New Roman"/>
                <w:b w:val="false"/>
                <w:i w:val="false"/>
                <w:color w:val="000000"/>
                <w:sz w:val="20"/>
              </w:rPr>
              <w:t>
тапсыру</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4"/>
        <w:gridCol w:w="4671"/>
        <w:gridCol w:w="4075"/>
      </w:tblGrid>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w:t>
            </w:r>
            <w:r>
              <w:br/>
            </w:r>
            <w:r>
              <w:rPr>
                <w:rFonts w:ascii="Times New Roman"/>
                <w:b w:val="false"/>
                <w:i w:val="false"/>
                <w:color w:val="000000"/>
                <w:sz w:val="20"/>
              </w:rPr>
              <w:t>
тіркеу, өтінішті</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басшылығына жолдау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w:t>
            </w:r>
            <w:r>
              <w:br/>
            </w:r>
            <w:r>
              <w:rPr>
                <w:rFonts w:ascii="Times New Roman"/>
                <w:b w:val="false"/>
                <w:i w:val="false"/>
                <w:color w:val="000000"/>
                <w:sz w:val="20"/>
              </w:rPr>
              <w:t>
орындаушыны анықтау,</w:t>
            </w:r>
            <w:r>
              <w:br/>
            </w:r>
            <w:r>
              <w:rPr>
                <w:rFonts w:ascii="Times New Roman"/>
                <w:b w:val="false"/>
                <w:i w:val="false"/>
                <w:color w:val="000000"/>
                <w:sz w:val="20"/>
              </w:rPr>
              <w:t>
бұрыштама қою</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хабарламаны дайындау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47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w:t>
            </w:r>
            <w:r>
              <w:br/>
            </w:r>
            <w:r>
              <w:rPr>
                <w:rFonts w:ascii="Times New Roman"/>
                <w:b w:val="false"/>
                <w:i w:val="false"/>
                <w:color w:val="000000"/>
                <w:sz w:val="20"/>
              </w:rPr>
              <w:t>
Мүгедектерге</w:t>
            </w:r>
            <w:r>
              <w:br/>
            </w:r>
            <w:r>
              <w:rPr>
                <w:rFonts w:ascii="Times New Roman"/>
                <w:b w:val="false"/>
                <w:i w:val="false"/>
                <w:color w:val="000000"/>
                <w:sz w:val="20"/>
              </w:rPr>
              <w:t>
протездiк-ортопедиялық</w:t>
            </w:r>
            <w:r>
              <w:br/>
            </w:r>
            <w:r>
              <w:rPr>
                <w:rFonts w:ascii="Times New Roman"/>
                <w:b w:val="false"/>
                <w:i w:val="false"/>
                <w:color w:val="000000"/>
                <w:sz w:val="20"/>
              </w:rPr>
              <w:t>
көмек ұсыну үшiн</w:t>
            </w:r>
            <w:r>
              <w:br/>
            </w:r>
            <w:r>
              <w:rPr>
                <w:rFonts w:ascii="Times New Roman"/>
                <w:b w:val="false"/>
                <w:i w:val="false"/>
                <w:color w:val="000000"/>
                <w:sz w:val="20"/>
              </w:rPr>
              <w:t>
оларға құжаттарды</w:t>
            </w:r>
            <w:r>
              <w:br/>
            </w:r>
            <w:r>
              <w:rPr>
                <w:rFonts w:ascii="Times New Roman"/>
                <w:b w:val="false"/>
                <w:i w:val="false"/>
                <w:color w:val="000000"/>
                <w:sz w:val="20"/>
              </w:rPr>
              <w:t>
ресiмдеу кітабында</w:t>
            </w:r>
            <w:r>
              <w:br/>
            </w:r>
            <w:r>
              <w:rPr>
                <w:rFonts w:ascii="Times New Roman"/>
                <w:b w:val="false"/>
                <w:i w:val="false"/>
                <w:color w:val="000000"/>
                <w:sz w:val="20"/>
              </w:rPr>
              <w:t>
тіркеу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жіберу немесе</w:t>
            </w:r>
            <w:r>
              <w:br/>
            </w:r>
            <w:r>
              <w:rPr>
                <w:rFonts w:ascii="Times New Roman"/>
                <w:b w:val="false"/>
                <w:i w:val="false"/>
                <w:color w:val="000000"/>
                <w:sz w:val="20"/>
              </w:rPr>
              <w:t>
тұтынушыға тапсыру</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4560"/>
        <w:gridCol w:w="421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уәкілетті</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w:t>
            </w:r>
            <w:r>
              <w:br/>
            </w:r>
            <w:r>
              <w:rPr>
                <w:rFonts w:ascii="Times New Roman"/>
                <w:b w:val="false"/>
                <w:i w:val="false"/>
                <w:color w:val="000000"/>
                <w:sz w:val="20"/>
              </w:rPr>
              <w:t>
орындаушыны анықтау,</w:t>
            </w:r>
            <w:r>
              <w:br/>
            </w:r>
            <w:r>
              <w:rPr>
                <w:rFonts w:ascii="Times New Roman"/>
                <w:b w:val="false"/>
                <w:i w:val="false"/>
                <w:color w:val="000000"/>
                <w:sz w:val="20"/>
              </w:rPr>
              <w:t>
бұрыштама қою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дайындау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жауапқа қол</w:t>
            </w:r>
            <w:r>
              <w:br/>
            </w:r>
            <w:r>
              <w:rPr>
                <w:rFonts w:ascii="Times New Roman"/>
                <w:b w:val="false"/>
                <w:i w:val="false"/>
                <w:color w:val="000000"/>
                <w:sz w:val="20"/>
              </w:rPr>
              <w:t>
қою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Орталыққа жіберу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xml:space="preserve">
ресiмдеу»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10"/>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14" w:id="1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А-9/388 қаулысымен  </w:t>
      </w:r>
      <w:r>
        <w:br/>
      </w:r>
      <w:r>
        <w:rPr>
          <w:rFonts w:ascii="Times New Roman"/>
          <w:b w:val="false"/>
          <w:i w:val="false"/>
          <w:color w:val="000000"/>
          <w:sz w:val="28"/>
        </w:rPr>
        <w:t xml:space="preserve">
бекітілді       </w:t>
      </w:r>
    </w:p>
    <w:bookmarkEnd w:id="11"/>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 регламенті</w:t>
      </w:r>
    </w:p>
    <w:bookmarkStart w:name="z15" w:id="12"/>
    <w:p>
      <w:pPr>
        <w:spacing w:after="0"/>
        <w:ind w:left="0"/>
        <w:jc w:val="left"/>
      </w:pPr>
      <w:r>
        <w:rPr>
          <w:rFonts w:ascii="Times New Roman"/>
          <w:b/>
          <w:i w:val="false"/>
          <w:color w:val="000000"/>
        </w:rPr>
        <w:t xml:space="preserve"> 
1. Негізгі ұғымдар</w:t>
      </w:r>
    </w:p>
    <w:bookmarkEnd w:id="12"/>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w:t>
      </w:r>
    </w:p>
    <w:bookmarkStart w:name="z16" w:id="13"/>
    <w:p>
      <w:pPr>
        <w:spacing w:after="0"/>
        <w:ind w:left="0"/>
        <w:jc w:val="left"/>
      </w:pPr>
      <w:r>
        <w:rPr>
          <w:rFonts w:ascii="Times New Roman"/>
          <w:b/>
          <w:i w:val="false"/>
          <w:color w:val="000000"/>
        </w:rPr>
        <w:t xml:space="preserve"> 
2. Жалпы ережелер</w:t>
      </w:r>
    </w:p>
    <w:bookmarkEnd w:id="13"/>
    <w:p>
      <w:pPr>
        <w:spacing w:after="0"/>
        <w:ind w:left="0"/>
        <w:jc w:val="both"/>
      </w:pPr>
      <w:r>
        <w:rPr>
          <w:rFonts w:ascii="Times New Roman"/>
          <w:b w:val="false"/>
          <w:i w:val="false"/>
          <w:color w:val="000000"/>
          <w:sz w:val="28"/>
        </w:rPr>
        <w:t>      2. Осы Регламент Қазақстан Республикасының «Әкімшілік ресімдер туралы»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көрсетіледі. Тұрғылықты жері бойынша уәкілетті орган болмаған жағдайда тұтынушы мемлекеттік қызмет алу үшін кент, ауыл (село), ауылдық (селолық) округтің әкіміне (бұдан әрі – ауылдық округтің әкімі) жүгінеді.</w:t>
      </w:r>
      <w:r>
        <w:br/>
      </w:r>
      <w:r>
        <w:rPr>
          <w:rFonts w:ascii="Times New Roman"/>
          <w:b w:val="false"/>
          <w:i w:val="false"/>
          <w:color w:val="000000"/>
          <w:sz w:val="28"/>
        </w:rPr>
        <w:t>
      Сондай-ақ, мемлекеттік қызмет халыққа қызмет көрсету орталығы (бұдан әрі – Орталық) арқылы баламалық негізде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w:t>
      </w:r>
      <w:r>
        <w:rPr>
          <w:rFonts w:ascii="Times New Roman"/>
          <w:b w:val="false"/>
          <w:i w:val="false"/>
          <w:color w:val="000000"/>
          <w:sz w:val="28"/>
        </w:rPr>
        <w:t>, жергілікті өкілді органдардың шешімдері,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7. Көрсетілетін мемлекеттік қызметтің нәтижесі өтініш берушіге әлеуметтік көмекті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p>
    <w:bookmarkStart w:name="z17" w:id="14"/>
    <w:p>
      <w:pPr>
        <w:spacing w:after="0"/>
        <w:ind w:left="0"/>
        <w:jc w:val="left"/>
      </w:pPr>
      <w:r>
        <w:rPr>
          <w:rFonts w:ascii="Times New Roman"/>
          <w:b/>
          <w:i w:val="false"/>
          <w:color w:val="000000"/>
        </w:rPr>
        <w:t xml:space="preserve"> 
3. Мемлекеттік қызметті көрсету бойынша қойылатын талаптар</w:t>
      </w:r>
    </w:p>
    <w:bookmarkEnd w:id="14"/>
    <w:p>
      <w:pPr>
        <w:spacing w:after="0"/>
        <w:ind w:left="0"/>
        <w:jc w:val="both"/>
      </w:pPr>
      <w:r>
        <w:rPr>
          <w:rFonts w:ascii="Times New Roman"/>
          <w:b w:val="false"/>
          <w:i w:val="false"/>
          <w:color w:val="000000"/>
          <w:sz w:val="28"/>
        </w:rPr>
        <w:t>      8. Мемлекеттік қызметті көрсету мәселелері бойынша, мемлекеттік қызметті көрсету барысы туралы ақпаратты Орталықтан, уәкілетті органнан немесе ауылдық округтің әкімінен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күні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w:t>
      </w:r>
      <w:r>
        <w:br/>
      </w:r>
      <w:r>
        <w:rPr>
          <w:rFonts w:ascii="Times New Roman"/>
          <w:b w:val="false"/>
          <w:i w:val="false"/>
          <w:color w:val="000000"/>
          <w:sz w:val="28"/>
        </w:rPr>
        <w:t>
      10. Тұтынушының осы Регламеттің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Орталыққа немесе ауылдық округтің әкіміне өтініш береді;</w:t>
      </w:r>
      <w:r>
        <w:br/>
      </w:r>
      <w:r>
        <w:rPr>
          <w:rFonts w:ascii="Times New Roman"/>
          <w:b w:val="false"/>
          <w:i w:val="false"/>
          <w:color w:val="000000"/>
          <w:sz w:val="28"/>
        </w:rPr>
        <w:t>
      2) Орталық немесе ауылдық округтің әкімі өтінішті тіркейді және уәкілетті органға тапсырады.</w:t>
      </w:r>
      <w:r>
        <w:br/>
      </w:r>
      <w:r>
        <w:rPr>
          <w:rFonts w:ascii="Times New Roman"/>
          <w:b w:val="false"/>
          <w:i w:val="false"/>
          <w:color w:val="000000"/>
          <w:sz w:val="28"/>
        </w:rPr>
        <w:t>
      3) уәкілетті орган өтінішті тіркейді, Орталықтан, ауылдық округтің әкімінен немесе тұтынушыдан алған құжаттарды қарастыруды жүзеге асырады, хабарлама ресімдейді немесе дәлелді бас тарту әзірлейді, мемлекеттік қызметті көрсету нәтижесін Орталыққа, ауылдық округтің әкіміне жолдайды немесе уәкілетті органға жүгінген жағдайда тұтынушыға тапсырады.</w:t>
      </w:r>
      <w:r>
        <w:br/>
      </w:r>
      <w:r>
        <w:rPr>
          <w:rFonts w:ascii="Times New Roman"/>
          <w:b w:val="false"/>
          <w:i w:val="false"/>
          <w:color w:val="000000"/>
          <w:sz w:val="28"/>
        </w:rPr>
        <w:t>
      4) ауылдық округтің әкімі немесе Орталық тұтынушыға хабарлама немесе дәлелді бас тарту тапсырады.</w:t>
      </w:r>
      <w:r>
        <w:br/>
      </w:r>
      <w:r>
        <w:rPr>
          <w:rFonts w:ascii="Times New Roman"/>
          <w:b w:val="false"/>
          <w:i w:val="false"/>
          <w:color w:val="000000"/>
          <w:sz w:val="28"/>
        </w:rPr>
        <w:t>
      12. Орталықта және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18" w:id="15"/>
    <w:p>
      <w:pPr>
        <w:spacing w:after="0"/>
        <w:ind w:left="0"/>
        <w:jc w:val="left"/>
      </w:pPr>
      <w:r>
        <w:rPr>
          <w:rFonts w:ascii="Times New Roman"/>
          <w:b/>
          <w:i w:val="false"/>
          <w:color w:val="000000"/>
        </w:rPr>
        <w:t xml:space="preserve"> 
4. Мемлекеттік қызметті көрсету барысындағы</w:t>
      </w:r>
      <w:r>
        <w:br/>
      </w:r>
      <w:r>
        <w:rPr>
          <w:rFonts w:ascii="Times New Roman"/>
          <w:b/>
          <w:i w:val="false"/>
          <w:color w:val="000000"/>
        </w:rPr>
        <w:t>
іс-әрекеттер (қарым-қатынастар) тәртібінің сипаттамасы</w:t>
      </w:r>
    </w:p>
    <w:bookmarkEnd w:id="15"/>
    <w:p>
      <w:pPr>
        <w:spacing w:after="0"/>
        <w:ind w:left="0"/>
        <w:jc w:val="both"/>
      </w:pPr>
      <w:r>
        <w:rPr>
          <w:rFonts w:ascii="Times New Roman"/>
          <w:b w:val="false"/>
          <w:i w:val="false"/>
          <w:color w:val="000000"/>
          <w:sz w:val="28"/>
        </w:rPr>
        <w:t>      13. Құжаттарды Орталықта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ауылдық округтің әкімінде және уәкілетті органда қабылдау кеңсе арқылы жүзеге асырылады.</w:t>
      </w:r>
      <w:r>
        <w:br/>
      </w:r>
      <w:r>
        <w:rPr>
          <w:rFonts w:ascii="Times New Roman"/>
          <w:b w:val="false"/>
          <w:i w:val="false"/>
          <w:color w:val="000000"/>
          <w:sz w:val="28"/>
        </w:rPr>
        <w:t>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әкіміне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мемлекеттік қызмет алу үшін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салық төлеушіні тіркеу туралы куәліктің көшірмесі;</w:t>
      </w:r>
      <w:r>
        <w:br/>
      </w:r>
      <w:r>
        <w:rPr>
          <w:rFonts w:ascii="Times New Roman"/>
          <w:b w:val="false"/>
          <w:i w:val="false"/>
          <w:color w:val="000000"/>
          <w:sz w:val="28"/>
        </w:rPr>
        <w:t>
      4) тұрғылықты жерін растайтын құжат (азаматтарды тіркеу кітапшасының көшірмесі не мекенжай бюросының анықтамасы не ауыл (селолық) округ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банкте немесе банк операцияларын жүзеге асыруға тиісті лицензиясы бар ұйымдарда жеке шот бар екендігін растайтын құжат.</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ауылдық округтің әкімі;</w:t>
      </w:r>
      <w:r>
        <w:br/>
      </w:r>
      <w:r>
        <w:rPr>
          <w:rFonts w:ascii="Times New Roman"/>
          <w:b w:val="false"/>
          <w:i w:val="false"/>
          <w:color w:val="000000"/>
          <w:sz w:val="28"/>
        </w:rPr>
        <w:t>
      4) уәкілетті орган басшылығы;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іс-әрекеттердің қарым-қатынастарының (рәсімдердің)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Start w:name="z19" w:id="16"/>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16"/>
    <w:p>
      <w:pPr>
        <w:spacing w:after="0"/>
        <w:ind w:left="0"/>
        <w:jc w:val="both"/>
      </w:pPr>
      <w:r>
        <w:rPr>
          <w:rFonts w:ascii="Times New Roman"/>
          <w:b w:val="false"/>
          <w:i w:val="false"/>
          <w:color w:val="000000"/>
          <w:sz w:val="28"/>
        </w:rPr>
        <w:t>      18. Мемлекеттік қызметті көрсетуге жауапты тұлғалары уәкілетті органның басшысы, Орталықтың басшысы және ауылдық округтің әкімі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20" w:id="17"/>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7"/>
    <w:p>
      <w:pPr>
        <w:spacing w:after="0"/>
        <w:ind w:left="0"/>
        <w:jc w:val="left"/>
      </w:pPr>
      <w:r>
        <w:rPr>
          <w:rFonts w:ascii="Times New Roman"/>
          <w:b/>
          <w:i w:val="false"/>
          <w:color w:val="000000"/>
        </w:rPr>
        <w:t xml:space="preserve"> Мемлекеттік қызметті ұсыну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415"/>
        <w:gridCol w:w="3175"/>
        <w:gridCol w:w="2662"/>
        <w:gridCol w:w="2100"/>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 орталығының</w:t>
            </w:r>
            <w:r>
              <w:br/>
            </w:r>
            <w:r>
              <w:rPr>
                <w:rFonts w:ascii="Times New Roman"/>
                <w:b w:val="false"/>
                <w:i w:val="false"/>
                <w:color w:val="000000"/>
                <w:sz w:val="20"/>
              </w:rPr>
              <w:t>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көшесі,189</w:t>
            </w:r>
            <w:r>
              <w:br/>
            </w:r>
            <w:r>
              <w:rPr>
                <w:rFonts w:ascii="Times New Roman"/>
                <w:b w:val="false"/>
                <w:i w:val="false"/>
                <w:color w:val="000000"/>
                <w:sz w:val="20"/>
              </w:rPr>
              <w:t>
«а»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w:t>
            </w:r>
            <w:r>
              <w:br/>
            </w:r>
            <w:r>
              <w:rPr>
                <w:rFonts w:ascii="Times New Roman"/>
                <w:b w:val="false"/>
                <w:i w:val="false"/>
                <w:color w:val="000000"/>
                <w:sz w:val="20"/>
              </w:rPr>
              <w:t>
дейін, демалыс</w:t>
            </w:r>
            <w:r>
              <w:br/>
            </w:r>
            <w:r>
              <w:rPr>
                <w:rFonts w:ascii="Times New Roman"/>
                <w:b w:val="false"/>
                <w:i w:val="false"/>
                <w:color w:val="000000"/>
                <w:sz w:val="20"/>
              </w:rPr>
              <w:t>
күні-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 Ақкөл аудандық</w:t>
            </w:r>
            <w:r>
              <w:br/>
            </w:r>
            <w:r>
              <w:rPr>
                <w:rFonts w:ascii="Times New Roman"/>
                <w:b w:val="false"/>
                <w:i w:val="false"/>
                <w:color w:val="000000"/>
                <w:sz w:val="20"/>
              </w:rPr>
              <w:t>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102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w:t>
            </w:r>
            <w:r>
              <w:br/>
            </w:r>
            <w:r>
              <w:rPr>
                <w:rFonts w:ascii="Times New Roman"/>
                <w:b w:val="false"/>
                <w:i w:val="false"/>
                <w:color w:val="000000"/>
                <w:sz w:val="20"/>
              </w:rPr>
              <w:t>
15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w:t>
            </w:r>
            <w:r>
              <w:br/>
            </w:r>
            <w:r>
              <w:rPr>
                <w:rFonts w:ascii="Times New Roman"/>
                <w:b w:val="false"/>
                <w:i w:val="false"/>
                <w:color w:val="000000"/>
                <w:sz w:val="20"/>
              </w:rPr>
              <w:t>
44 «г»</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w:t>
            </w:r>
            <w:r>
              <w:br/>
            </w:r>
            <w:r>
              <w:rPr>
                <w:rFonts w:ascii="Times New Roman"/>
                <w:b w:val="false"/>
                <w:i w:val="false"/>
                <w:color w:val="000000"/>
                <w:sz w:val="20"/>
              </w:rPr>
              <w:t>
11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w:t>
            </w:r>
            <w:r>
              <w:br/>
            </w:r>
            <w:r>
              <w:rPr>
                <w:rFonts w:ascii="Times New Roman"/>
                <w:b w:val="false"/>
                <w:i w:val="false"/>
                <w:color w:val="000000"/>
                <w:sz w:val="20"/>
              </w:rPr>
              <w:t>
көшесі, 10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w:t>
            </w:r>
            <w:r>
              <w:br/>
            </w:r>
            <w:r>
              <w:rPr>
                <w:rFonts w:ascii="Times New Roman"/>
                <w:b w:val="false"/>
                <w:i w:val="false"/>
                <w:color w:val="000000"/>
                <w:sz w:val="20"/>
              </w:rPr>
              <w:t>
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12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w:t>
            </w:r>
            <w:r>
              <w:br/>
            </w:r>
            <w:r>
              <w:rPr>
                <w:rFonts w:ascii="Times New Roman"/>
                <w:b w:val="false"/>
                <w:i w:val="false"/>
                <w:color w:val="000000"/>
                <w:sz w:val="20"/>
              </w:rPr>
              <w:t>
қаласы, Сыздықов</w:t>
            </w:r>
            <w:r>
              <w:br/>
            </w:r>
            <w:r>
              <w:rPr>
                <w:rFonts w:ascii="Times New Roman"/>
                <w:b w:val="false"/>
                <w:i w:val="false"/>
                <w:color w:val="000000"/>
                <w:sz w:val="20"/>
              </w:rPr>
              <w:t>
көшесі, 2 «а»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w:t>
            </w:r>
            <w:r>
              <w:br/>
            </w:r>
            <w:r>
              <w:rPr>
                <w:rFonts w:ascii="Times New Roman"/>
                <w:b w:val="false"/>
                <w:i w:val="false"/>
                <w:color w:val="000000"/>
                <w:sz w:val="20"/>
              </w:rPr>
              <w:t>
39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w:t>
            </w:r>
            <w:r>
              <w:br/>
            </w:r>
            <w:r>
              <w:rPr>
                <w:rFonts w:ascii="Times New Roman"/>
                <w:b w:val="false"/>
                <w:i w:val="false"/>
                <w:color w:val="000000"/>
                <w:sz w:val="20"/>
              </w:rPr>
              <w:t>
104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w:t>
            </w:r>
            <w:r>
              <w:br/>
            </w:r>
            <w:r>
              <w:rPr>
                <w:rFonts w:ascii="Times New Roman"/>
                <w:b w:val="false"/>
                <w:i w:val="false"/>
                <w:color w:val="000000"/>
                <w:sz w:val="20"/>
              </w:rPr>
              <w:t>
көшесі,1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w:t>
            </w:r>
            <w:r>
              <w:br/>
            </w:r>
            <w:r>
              <w:rPr>
                <w:rFonts w:ascii="Times New Roman"/>
                <w:b w:val="false"/>
                <w:i w:val="false"/>
                <w:color w:val="000000"/>
                <w:sz w:val="20"/>
              </w:rPr>
              <w:t>
42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көшесі,47«а»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w:t>
            </w:r>
            <w:r>
              <w:br/>
            </w:r>
            <w:r>
              <w:rPr>
                <w:rFonts w:ascii="Times New Roman"/>
                <w:b w:val="false"/>
                <w:i w:val="false"/>
                <w:color w:val="000000"/>
                <w:sz w:val="20"/>
              </w:rPr>
              <w:t>
7-ғимарат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21" w:id="18"/>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8"/>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514"/>
        <w:gridCol w:w="3681"/>
        <w:gridCol w:w="2466"/>
        <w:gridCol w:w="2467"/>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заңды</w:t>
            </w:r>
            <w:r>
              <w:br/>
            </w:r>
            <w:r>
              <w:rPr>
                <w:rFonts w:ascii="Times New Roman"/>
                <w:b w:val="false"/>
                <w:i w:val="false"/>
                <w:color w:val="000000"/>
                <w:sz w:val="20"/>
              </w:rPr>
              <w:t>
мекен-жайы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45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81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r>
              <w:br/>
            </w:r>
            <w:r>
              <w:rPr>
                <w:rFonts w:ascii="Times New Roman"/>
                <w:b w:val="false"/>
                <w:i w:val="false"/>
                <w:color w:val="000000"/>
                <w:sz w:val="20"/>
              </w:rPr>
              <w:t>
ауданының</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көшесі,47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w:t>
            </w:r>
            <w:r>
              <w:br/>
            </w:r>
            <w:r>
              <w:rPr>
                <w:rFonts w:ascii="Times New Roman"/>
                <w:b w:val="false"/>
                <w:i w:val="false"/>
                <w:color w:val="000000"/>
                <w:sz w:val="20"/>
              </w:rPr>
              <w:t>
селосы, Әл-Фараби</w:t>
            </w:r>
            <w:r>
              <w:br/>
            </w:r>
            <w:r>
              <w:rPr>
                <w:rFonts w:ascii="Times New Roman"/>
                <w:b w:val="false"/>
                <w:i w:val="false"/>
                <w:color w:val="000000"/>
                <w:sz w:val="20"/>
              </w:rPr>
              <w:t>
көшесі,50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w:t>
            </w:r>
            <w:r>
              <w:br/>
            </w:r>
            <w:r>
              <w:rPr>
                <w:rFonts w:ascii="Times New Roman"/>
                <w:b w:val="false"/>
                <w:i w:val="false"/>
                <w:color w:val="000000"/>
                <w:sz w:val="20"/>
              </w:rPr>
              <w:t>
қаласы, Ағыбай</w:t>
            </w:r>
            <w:r>
              <w:br/>
            </w:r>
            <w:r>
              <w:rPr>
                <w:rFonts w:ascii="Times New Roman"/>
                <w:b w:val="false"/>
                <w:i w:val="false"/>
                <w:color w:val="000000"/>
                <w:sz w:val="20"/>
              </w:rPr>
              <w:t>
батыр көшесі, 50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8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w:t>
            </w:r>
            <w:r>
              <w:br/>
            </w:r>
            <w:r>
              <w:rPr>
                <w:rFonts w:ascii="Times New Roman"/>
                <w:b w:val="false"/>
                <w:i w:val="false"/>
                <w:color w:val="000000"/>
                <w:sz w:val="20"/>
              </w:rPr>
              <w:t>
қаласы, Некрасов</w:t>
            </w:r>
            <w:r>
              <w:br/>
            </w:r>
            <w:r>
              <w:rPr>
                <w:rFonts w:ascii="Times New Roman"/>
                <w:b w:val="false"/>
                <w:i w:val="false"/>
                <w:color w:val="000000"/>
                <w:sz w:val="20"/>
              </w:rPr>
              <w:t>
көшесі, 19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Щучье</w:t>
            </w:r>
            <w:r>
              <w:br/>
            </w:r>
            <w:r>
              <w:rPr>
                <w:rFonts w:ascii="Times New Roman"/>
                <w:b w:val="false"/>
                <w:i w:val="false"/>
                <w:color w:val="000000"/>
                <w:sz w:val="20"/>
              </w:rPr>
              <w:t>
қаласы, 8 март</w:t>
            </w:r>
            <w:r>
              <w:br/>
            </w:r>
            <w:r>
              <w:rPr>
                <w:rFonts w:ascii="Times New Roman"/>
                <w:b w:val="false"/>
                <w:i w:val="false"/>
                <w:color w:val="000000"/>
                <w:sz w:val="20"/>
              </w:rPr>
              <w:t>
көшесі, 24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w:t>
            </w:r>
            <w:r>
              <w:br/>
            </w:r>
            <w:r>
              <w:rPr>
                <w:rFonts w:ascii="Times New Roman"/>
                <w:b w:val="false"/>
                <w:i w:val="false"/>
                <w:color w:val="000000"/>
                <w:sz w:val="20"/>
              </w:rPr>
              <w:t>
селосы, Победа</w:t>
            </w:r>
            <w:r>
              <w:br/>
            </w:r>
            <w:r>
              <w:rPr>
                <w:rFonts w:ascii="Times New Roman"/>
                <w:b w:val="false"/>
                <w:i w:val="false"/>
                <w:color w:val="000000"/>
                <w:sz w:val="20"/>
              </w:rPr>
              <w:t>
көшесі, 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w:t>
            </w:r>
            <w:r>
              <w:br/>
            </w:r>
            <w:r>
              <w:rPr>
                <w:rFonts w:ascii="Times New Roman"/>
                <w:b w:val="false"/>
                <w:i w:val="false"/>
                <w:color w:val="000000"/>
                <w:sz w:val="20"/>
              </w:rPr>
              <w:t>
қаласы, Ленин</w:t>
            </w:r>
            <w:r>
              <w:br/>
            </w:r>
            <w:r>
              <w:rPr>
                <w:rFonts w:ascii="Times New Roman"/>
                <w:b w:val="false"/>
                <w:i w:val="false"/>
                <w:color w:val="000000"/>
                <w:sz w:val="20"/>
              </w:rPr>
              <w:t>
көшесі, 64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w:t>
            </w:r>
            <w:r>
              <w:br/>
            </w:r>
            <w:r>
              <w:rPr>
                <w:rFonts w:ascii="Times New Roman"/>
                <w:b w:val="false"/>
                <w:i w:val="false"/>
                <w:color w:val="000000"/>
                <w:sz w:val="20"/>
              </w:rPr>
              <w:t>
қаласы, Кенесары</w:t>
            </w:r>
            <w:r>
              <w:br/>
            </w:r>
            <w:r>
              <w:rPr>
                <w:rFonts w:ascii="Times New Roman"/>
                <w:b w:val="false"/>
                <w:i w:val="false"/>
                <w:color w:val="000000"/>
                <w:sz w:val="20"/>
              </w:rPr>
              <w:t>
көшесі, 87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w:t>
            </w:r>
            <w:r>
              <w:br/>
            </w:r>
            <w:r>
              <w:rPr>
                <w:rFonts w:ascii="Times New Roman"/>
                <w:b w:val="false"/>
                <w:i w:val="false"/>
                <w:color w:val="000000"/>
                <w:sz w:val="20"/>
              </w:rPr>
              <w:t>
қаласы, Қонаев</w:t>
            </w:r>
            <w:r>
              <w:br/>
            </w:r>
            <w:r>
              <w:rPr>
                <w:rFonts w:ascii="Times New Roman"/>
                <w:b w:val="false"/>
                <w:i w:val="false"/>
                <w:color w:val="000000"/>
                <w:sz w:val="20"/>
              </w:rPr>
              <w:t>
көшесі, 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w:t>
            </w:r>
            <w:r>
              <w:br/>
            </w:r>
            <w:r>
              <w:rPr>
                <w:rFonts w:ascii="Times New Roman"/>
                <w:b w:val="false"/>
                <w:i w:val="false"/>
                <w:color w:val="000000"/>
                <w:sz w:val="20"/>
              </w:rPr>
              <w:t>
селосы, Дружба</w:t>
            </w:r>
            <w:r>
              <w:br/>
            </w:r>
            <w:r>
              <w:rPr>
                <w:rFonts w:ascii="Times New Roman"/>
                <w:b w:val="false"/>
                <w:i w:val="false"/>
                <w:color w:val="000000"/>
                <w:sz w:val="20"/>
              </w:rPr>
              <w:t>
көшесі, 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w:t>
            </w:r>
            <w:r>
              <w:br/>
            </w:r>
            <w:r>
              <w:rPr>
                <w:rFonts w:ascii="Times New Roman"/>
                <w:b w:val="false"/>
                <w:i w:val="false"/>
                <w:color w:val="000000"/>
                <w:sz w:val="20"/>
              </w:rPr>
              <w:t>
қаласы, Ленин</w:t>
            </w:r>
            <w:r>
              <w:br/>
            </w:r>
            <w:r>
              <w:rPr>
                <w:rFonts w:ascii="Times New Roman"/>
                <w:b w:val="false"/>
                <w:i w:val="false"/>
                <w:color w:val="000000"/>
                <w:sz w:val="20"/>
              </w:rPr>
              <w:t>
көшесі, 32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r>
      <w:tr>
        <w:trPr>
          <w:trHeight w:val="165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w:t>
            </w:r>
            <w:r>
              <w:br/>
            </w:r>
            <w:r>
              <w:rPr>
                <w:rFonts w:ascii="Times New Roman"/>
                <w:b w:val="false"/>
                <w:i w:val="false"/>
                <w:color w:val="000000"/>
                <w:sz w:val="20"/>
              </w:rPr>
              <w:t>
селосы, Мир</w:t>
            </w:r>
            <w:r>
              <w:br/>
            </w:r>
            <w:r>
              <w:rPr>
                <w:rFonts w:ascii="Times New Roman"/>
                <w:b w:val="false"/>
                <w:i w:val="false"/>
                <w:color w:val="000000"/>
                <w:sz w:val="20"/>
              </w:rPr>
              <w:t>
көшесі, 64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66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w:t>
            </w:r>
            <w:r>
              <w:br/>
            </w:r>
            <w:r>
              <w:rPr>
                <w:rFonts w:ascii="Times New Roman"/>
                <w:b w:val="false"/>
                <w:i w:val="false"/>
                <w:color w:val="000000"/>
                <w:sz w:val="20"/>
              </w:rPr>
              <w:t>
селосы,</w:t>
            </w:r>
            <w:r>
              <w:br/>
            </w:r>
            <w:r>
              <w:rPr>
                <w:rFonts w:ascii="Times New Roman"/>
                <w:b w:val="false"/>
                <w:i w:val="false"/>
                <w:color w:val="000000"/>
                <w:sz w:val="20"/>
              </w:rPr>
              <w:t>
Балғамбаев</w:t>
            </w:r>
            <w:r>
              <w:br/>
            </w:r>
            <w:r>
              <w:rPr>
                <w:rFonts w:ascii="Times New Roman"/>
                <w:b w:val="false"/>
                <w:i w:val="false"/>
                <w:color w:val="000000"/>
                <w:sz w:val="20"/>
              </w:rPr>
              <w:t>
көшесі, 9</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w:t>
            </w:r>
            <w:r>
              <w:br/>
            </w:r>
            <w:r>
              <w:rPr>
                <w:rFonts w:ascii="Times New Roman"/>
                <w:b w:val="false"/>
                <w:i w:val="false"/>
                <w:color w:val="000000"/>
                <w:sz w:val="20"/>
              </w:rPr>
              <w:t>
селосы, Ленин</w:t>
            </w:r>
            <w:r>
              <w:br/>
            </w:r>
            <w:r>
              <w:rPr>
                <w:rFonts w:ascii="Times New Roman"/>
                <w:b w:val="false"/>
                <w:i w:val="false"/>
                <w:color w:val="000000"/>
                <w:sz w:val="20"/>
              </w:rPr>
              <w:t>
көшесі, 117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w:t>
            </w:r>
            <w:r>
              <w:br/>
            </w:r>
            <w:r>
              <w:rPr>
                <w:rFonts w:ascii="Times New Roman"/>
                <w:b w:val="false"/>
                <w:i w:val="false"/>
                <w:color w:val="000000"/>
                <w:sz w:val="20"/>
              </w:rPr>
              <w:t>
селосы, Гагарин</w:t>
            </w:r>
            <w:r>
              <w:br/>
            </w:r>
            <w:r>
              <w:rPr>
                <w:rFonts w:ascii="Times New Roman"/>
                <w:b w:val="false"/>
                <w:i w:val="false"/>
                <w:color w:val="000000"/>
                <w:sz w:val="20"/>
              </w:rPr>
              <w:t>
көшесі, 15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w:t>
            </w:r>
            <w:r>
              <w:br/>
            </w:r>
            <w:r>
              <w:rPr>
                <w:rFonts w:ascii="Times New Roman"/>
                <w:b w:val="false"/>
                <w:i w:val="false"/>
                <w:color w:val="000000"/>
                <w:sz w:val="20"/>
              </w:rPr>
              <w:t>
кенті,</w:t>
            </w:r>
            <w:r>
              <w:br/>
            </w:r>
            <w:r>
              <w:rPr>
                <w:rFonts w:ascii="Times New Roman"/>
                <w:b w:val="false"/>
                <w:i w:val="false"/>
                <w:color w:val="000000"/>
                <w:sz w:val="20"/>
              </w:rPr>
              <w:t>
Абылайхан көшесі, 22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w:t>
            </w:r>
            <w:r>
              <w:br/>
            </w:r>
            <w:r>
              <w:rPr>
                <w:rFonts w:ascii="Times New Roman"/>
                <w:b w:val="false"/>
                <w:i w:val="false"/>
                <w:color w:val="000000"/>
                <w:sz w:val="20"/>
              </w:rPr>
              <w:t>
қаласы, 4 ықшам</w:t>
            </w:r>
            <w:r>
              <w:br/>
            </w:r>
            <w:r>
              <w:rPr>
                <w:rFonts w:ascii="Times New Roman"/>
                <w:b w:val="false"/>
                <w:i w:val="false"/>
                <w:color w:val="000000"/>
                <w:sz w:val="20"/>
              </w:rPr>
              <w:t>
ауданы, 1 ғимарат</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w:t>
            </w:r>
            <w:r>
              <w:br/>
            </w:r>
            <w:r>
              <w:rPr>
                <w:rFonts w:ascii="Times New Roman"/>
                <w:b w:val="false"/>
                <w:i w:val="false"/>
                <w:color w:val="000000"/>
                <w:sz w:val="20"/>
              </w:rPr>
              <w:t>
қаласы,</w:t>
            </w:r>
            <w:r>
              <w:br/>
            </w:r>
            <w:r>
              <w:rPr>
                <w:rFonts w:ascii="Times New Roman"/>
                <w:b w:val="false"/>
                <w:i w:val="false"/>
                <w:color w:val="000000"/>
                <w:sz w:val="20"/>
              </w:rPr>
              <w:t>
Локомотивная</w:t>
            </w:r>
            <w:r>
              <w:br/>
            </w:r>
            <w:r>
              <w:rPr>
                <w:rFonts w:ascii="Times New Roman"/>
                <w:b w:val="false"/>
                <w:i w:val="false"/>
                <w:color w:val="000000"/>
                <w:sz w:val="20"/>
              </w:rPr>
              <w:t>
көшесі, 9 «а»</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22" w:id="19"/>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Мемлекеттік қызметті көрсету бойынша ауылдың (селоның), ауылдық (селолық) округтің әкімінің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4059"/>
        <w:gridCol w:w="2468"/>
        <w:gridCol w:w="3526"/>
        <w:gridCol w:w="1773"/>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w:t>
            </w:r>
            <w:r>
              <w:br/>
            </w:r>
            <w:r>
              <w:rPr>
                <w:rFonts w:ascii="Times New Roman"/>
                <w:b w:val="false"/>
                <w:i w:val="false"/>
                <w:color w:val="000000"/>
                <w:sz w:val="20"/>
              </w:rPr>
              <w:t>
ауылы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r>
              <w:br/>
            </w:r>
            <w:r>
              <w:rPr>
                <w:rFonts w:ascii="Times New Roman"/>
                <w:b w:val="false"/>
                <w:i w:val="false"/>
                <w:color w:val="000000"/>
                <w:sz w:val="20"/>
              </w:rPr>
              <w:t>
ауданы, Азат</w:t>
            </w:r>
            <w:r>
              <w:br/>
            </w:r>
            <w:r>
              <w:rPr>
                <w:rFonts w:ascii="Times New Roman"/>
                <w:b w:val="false"/>
                <w:i w:val="false"/>
                <w:color w:val="000000"/>
                <w:sz w:val="20"/>
              </w:rPr>
              <w:t>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w:t>
            </w:r>
            <w:r>
              <w:br/>
            </w:r>
            <w:r>
              <w:rPr>
                <w:rFonts w:ascii="Times New Roman"/>
                <w:b w:val="false"/>
                <w:i w:val="false"/>
                <w:color w:val="000000"/>
                <w:sz w:val="20"/>
              </w:rPr>
              <w:t>
ден 18.00 сағатқа</w:t>
            </w:r>
            <w:r>
              <w:br/>
            </w:r>
            <w:r>
              <w:rPr>
                <w:rFonts w:ascii="Times New Roman"/>
                <w:b w:val="false"/>
                <w:i w:val="false"/>
                <w:color w:val="000000"/>
                <w:sz w:val="20"/>
              </w:rPr>
              <w:t>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35144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w:t>
            </w:r>
            <w:r>
              <w:br/>
            </w:r>
            <w:r>
              <w:rPr>
                <w:rFonts w:ascii="Times New Roman"/>
                <w:b w:val="false"/>
                <w:i w:val="false"/>
                <w:color w:val="000000"/>
                <w:sz w:val="20"/>
              </w:rPr>
              <w:t>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r>
              <w:br/>
            </w:r>
            <w:r>
              <w:rPr>
                <w:rFonts w:ascii="Times New Roman"/>
                <w:b w:val="false"/>
                <w:i w:val="false"/>
                <w:color w:val="000000"/>
                <w:sz w:val="20"/>
              </w:rPr>
              <w:t>
ауданы,</w:t>
            </w:r>
            <w:r>
              <w:br/>
            </w:r>
            <w:r>
              <w:rPr>
                <w:rFonts w:ascii="Times New Roman"/>
                <w:b w:val="false"/>
                <w:i w:val="false"/>
                <w:color w:val="000000"/>
                <w:sz w:val="20"/>
              </w:rPr>
              <w:t>
Домбыралы</w:t>
            </w:r>
            <w:r>
              <w:br/>
            </w:r>
            <w:r>
              <w:rPr>
                <w:rFonts w:ascii="Times New Roman"/>
                <w:b w:val="false"/>
                <w:i w:val="false"/>
                <w:color w:val="000000"/>
                <w:sz w:val="20"/>
              </w:rPr>
              <w:t>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w:t>
            </w:r>
            <w:r>
              <w:br/>
            </w:r>
            <w:r>
              <w:rPr>
                <w:rFonts w:ascii="Times New Roman"/>
                <w:b w:val="false"/>
                <w:i w:val="false"/>
                <w:color w:val="000000"/>
                <w:sz w:val="20"/>
              </w:rPr>
              <w:t>
ден 18.00 сағатқа</w:t>
            </w:r>
            <w:r>
              <w:br/>
            </w:r>
            <w:r>
              <w:rPr>
                <w:rFonts w:ascii="Times New Roman"/>
                <w:b w:val="false"/>
                <w:i w:val="false"/>
                <w:color w:val="000000"/>
                <w:sz w:val="20"/>
              </w:rPr>
              <w:t>
дейін, демалыс-</w:t>
            </w:r>
            <w:r>
              <w:br/>
            </w:r>
            <w:r>
              <w:rPr>
                <w:rFonts w:ascii="Times New Roman"/>
                <w:b w:val="false"/>
                <w:i w:val="false"/>
                <w:color w:val="000000"/>
                <w:sz w:val="20"/>
              </w:rPr>
              <w:t>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38143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Қарасай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r>
              <w:br/>
            </w:r>
            <w:r>
              <w:rPr>
                <w:rFonts w:ascii="Times New Roman"/>
                <w:b w:val="false"/>
                <w:i w:val="false"/>
                <w:color w:val="000000"/>
                <w:sz w:val="20"/>
              </w:rPr>
              <w:t>
ауданы, Қына</w:t>
            </w:r>
            <w:r>
              <w:br/>
            </w:r>
            <w:r>
              <w:rPr>
                <w:rFonts w:ascii="Times New Roman"/>
                <w:b w:val="false"/>
                <w:i w:val="false"/>
                <w:color w:val="000000"/>
                <w:sz w:val="20"/>
              </w:rPr>
              <w:t>
аулы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w:t>
            </w:r>
            <w:r>
              <w:br/>
            </w:r>
            <w:r>
              <w:rPr>
                <w:rFonts w:ascii="Times New Roman"/>
                <w:b w:val="false"/>
                <w:i w:val="false"/>
                <w:color w:val="000000"/>
                <w:sz w:val="20"/>
              </w:rPr>
              <w:t>
ден 18.00 сағатқа</w:t>
            </w:r>
            <w:r>
              <w:br/>
            </w:r>
            <w:r>
              <w:rPr>
                <w:rFonts w:ascii="Times New Roman"/>
                <w:b w:val="false"/>
                <w:i w:val="false"/>
                <w:color w:val="000000"/>
                <w:sz w:val="20"/>
              </w:rPr>
              <w:t>
дейін, демалыс-</w:t>
            </w:r>
            <w:r>
              <w:br/>
            </w:r>
            <w:r>
              <w:rPr>
                <w:rFonts w:ascii="Times New Roman"/>
                <w:b w:val="false"/>
                <w:i w:val="false"/>
                <w:color w:val="000000"/>
                <w:sz w:val="20"/>
              </w:rPr>
              <w:t>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34190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32332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33294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32166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37101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31535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36699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45523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22598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село Ақбұлақ</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24334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25349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60268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Берсуат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Берсуат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25534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25750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23434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23234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24234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23134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23634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25234</w:t>
            </w:r>
          </w:p>
        </w:tc>
      </w:tr>
      <w:tr>
        <w:trPr>
          <w:trHeight w:val="103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24610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 Фараби көшесі, 50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22497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26477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26773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21910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52122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25135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28335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52175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станциясы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w:t>
            </w:r>
            <w:r>
              <w:br/>
            </w:r>
            <w:r>
              <w:rPr>
                <w:rFonts w:ascii="Times New Roman"/>
                <w:b w:val="false"/>
                <w:i w:val="false"/>
                <w:color w:val="000000"/>
                <w:sz w:val="20"/>
              </w:rPr>
              <w:t>
24435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29335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Петровка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25335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24950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Новый Колутон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24950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26477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селосы, Бейбітшілік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90335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Есенгельді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Есенгельді ауылы, Приозерная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78335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Шуйское селосы, Целинная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99335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селосы, Ленин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51447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 Александровка селосы, Байғара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70695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Шуңқыркөл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Новомариновка селосы, Целинная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72382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селосы, Орталык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9.00 ден 18.00 сағатқа дейін, демалыс- сенбі, жексенбі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92360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селосы, Ленин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97391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селосы, Жастар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селосы, Центральная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селосы, Центральная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селосы, Абай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селосы, Бейбітшілік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селосы, Достық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Ярославский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Тимашевка селосы, Центральная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Шүбарағаш селосы, Достық көшесі, 42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селосы, Ленин көшесі, 50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селосы, Советская көшесі, 33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Төқтамыс селосы, Сейфуллин көшесі, 45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Алтынды селосы, Какишев көшесі, 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селосы, Мира көшесі, 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селосы, Уалиханов көшесі, 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селосы, Балуан Шөлақ көшесі, 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селосы, Жастар көшесі, 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селосы, Ленин көшесі, 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селосы, Артемьев көшесі, 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Кенесары көшесі, 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Аблайхан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Қызылағаш селосы, Н.Кобенов көшесі, 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селосы, Цой көшесі, 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селосы, Орталық көшесі, 32 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селосы, Ленин көшесі, 34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ауылы, Мира көшесі, 145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ауылы, Школьная көшесі, 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ауылы, Уалиханов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селосы, Ленин көшесі, 1 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селосы, Мира көшесі, 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Жеңіс көшесі, 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Ленин көшесі, 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Достық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Орталық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селосы, Мира көшесі,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Орталык көшесі, 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селосы, Ленин көшесі, 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ауылы Жамбыл көшесі, 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26513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ауылы, Желтоқсан көшесі, 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селосы, Ақан сері көшесі,6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Уалиханов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Уалиханов селосы, Ленин көшесі, 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9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селосы, Орталык көшесі, 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селосы, Орталык көшесі, 55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селосы, Бәйтерек көшесі, 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 Ақан сері көшесі, 33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селосы, Чкалов көшесі, 75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селосы, Уалиханов көшесі, 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 Пушкин көшесі, 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9.00 ден 18.00 сағатқа дейін, демалыс- сенбі, жексенбі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 ықшам аудан, 53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 Целинная көшесі,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 Бейбітшілік көшесі, 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Бозтал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Бозтал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9.00 ден 18.00 сағатқа дейін, демалыс- сенбі, жексенбі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Бузулук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Бузулук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 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9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945"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90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Жаксы селосы, Ленин көшесі, 32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Беловодское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Жаңа-Қыйма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Жаңа-Қыйма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8716-35-51208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57466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p>
            <w:pPr>
              <w:spacing w:after="20"/>
              <w:ind w:left="20"/>
              <w:jc w:val="both"/>
            </w:pPr>
            <w:r>
              <w:rPr>
                <w:rFonts w:ascii="Times New Roman"/>
                <w:b w:val="false"/>
                <w:i w:val="false"/>
                <w:color w:val="000000"/>
                <w:sz w:val="20"/>
              </w:rPr>
              <w:t>Бірсуат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Уалиханов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p>
            <w:pPr>
              <w:spacing w:after="20"/>
              <w:ind w:left="20"/>
              <w:jc w:val="both"/>
            </w:pPr>
            <w:r>
              <w:rPr>
                <w:rFonts w:ascii="Times New Roman"/>
                <w:b w:val="false"/>
                <w:i w:val="false"/>
                <w:color w:val="000000"/>
                <w:sz w:val="20"/>
              </w:rPr>
              <w:t>Уалиханов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Тасты-Талды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селосы Квартальная көшесі, 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селосы, Уалиханов көшесі, 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селосы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селосы, Алтынсарин көшесі, 9/1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Еленовка селосы, Абылай хан көшесі, 37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Сейфуллин атындағы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Бірлестік кенті, ТБК тұрғынүй массивы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селосы, Мира көшесі, 69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селосы, Бейбітшілік көшесі, 32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селосы, Бейбітшілік көшесі, 48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селосы, Орталық көшесі, 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селосы, Тәуелсіздік көшесі, 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Ақан селосы Сарыөзек көшесі, 11/1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селосы, Целинная көшесі,6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Куропаткино селосы, Целинная көшесі, 28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селосы, Абай Құнанбаев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селосы, Шағырлы көшесі, 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селосы, Орталык көшесі, 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 Қанай би көшесі, 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селосы, Орталык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Габдуллин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Габдуллин ауылы, Зеленая көшесі, 13 а</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село Бәйтерек, Орталык көшесі,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селосы, Достык көшесі, 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Күмісбеков көшесі, 31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ауылы, Абай көшесі, 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ауылы, Б. Момышұлы көшесі, 34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ауылы, Ленин көшесі, 36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ауылы, С.Сейфуллин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Жантеке ауылы, С.Сейфуллин көшесі, 47,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ауылы, Үсенов көшесі, 33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Мадениет ауылы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Акмол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Акмол ауылы, Гагарин көшесі, 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селосы, Орталық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ауылы, 40 лет Казахстана көшесі,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селосы, Орталық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 Иманбаев көшесі, 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селосы, Советская көшесі, 33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Абуов Е.К.</w:t>
            </w:r>
            <w:r>
              <w:br/>
            </w:r>
            <w:r>
              <w:rPr>
                <w:rFonts w:ascii="Times New Roman"/>
                <w:b w:val="false"/>
                <w:i w:val="false"/>
                <w:color w:val="000000"/>
                <w:sz w:val="20"/>
              </w:rPr>
              <w:t>
8716-51- 99619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 көшесі, 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 Достық көшесі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 Орталық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селосы, Орталық көшесі,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 Қажымұкан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селосы, Талапкер көшесі, 46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селосы, Мира көшесі, 44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33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Бараев көшесі, 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Абай көшесі, 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селосы, Советская көшесі, 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 қаласы, Станционный кенті, Первомайская көшесі, 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Заводской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каласы, Заводской кенті, Красноармейская көшесі, 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Ақсу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каласы, Ақсу кенті, Набиев көшесі, 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Бестөбе кенті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каласы, Бестөбе кенті, Мира көшесі, 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Қарабұлақ селолық округі әкімінің аппараты» мемлекеттік мекемесі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каласы, Қарабұлақ селосы, Ленин көшесі, 24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 сенбі, жексенбі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bl>
    <w:bookmarkStart w:name="z23" w:id="20"/>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20"/>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(рәсімдердің) қарым-қатынасы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4"/>
        <w:gridCol w:w="2581"/>
        <w:gridCol w:w="2746"/>
        <w:gridCol w:w="3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w:t>
            </w:r>
            <w:r>
              <w:br/>
            </w:r>
            <w:r>
              <w:rPr>
                <w:rFonts w:ascii="Times New Roman"/>
                <w:b w:val="false"/>
                <w:i w:val="false"/>
                <w:color w:val="000000"/>
                <w:sz w:val="20"/>
              </w:rPr>
              <w:t>
барысының, ағымының)</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 әкімі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әкімі</w:t>
            </w:r>
          </w:p>
        </w:tc>
      </w:tr>
      <w:tr>
        <w:trPr>
          <w:trHeight w:val="585"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жолдайды</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тіркеу және</w:t>
            </w:r>
            <w:r>
              <w:br/>
            </w:r>
            <w:r>
              <w:rPr>
                <w:rFonts w:ascii="Times New Roman"/>
                <w:b w:val="false"/>
                <w:i w:val="false"/>
                <w:color w:val="000000"/>
                <w:sz w:val="20"/>
              </w:rPr>
              <w:t>
қолхат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 жолдау</w:t>
            </w:r>
          </w:p>
        </w:tc>
      </w:tr>
      <w:tr>
        <w:trPr>
          <w:trHeight w:val="21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w:t>
            </w:r>
            <w:r>
              <w:br/>
            </w:r>
            <w:r>
              <w:rPr>
                <w:rFonts w:ascii="Times New Roman"/>
                <w:b w:val="false"/>
                <w:i w:val="false"/>
                <w:color w:val="000000"/>
                <w:sz w:val="20"/>
              </w:rPr>
              <w:t>
Күніне екі</w:t>
            </w:r>
            <w:r>
              <w:br/>
            </w:r>
            <w:r>
              <w:rPr>
                <w:rFonts w:ascii="Times New Roman"/>
                <w:b w:val="false"/>
                <w:i w:val="false"/>
                <w:color w:val="000000"/>
                <w:sz w:val="20"/>
              </w:rPr>
              <w:t>
реттен кем емес</w:t>
            </w:r>
          </w:p>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 әкімі:</w:t>
            </w:r>
            <w:r>
              <w:br/>
            </w:r>
            <w:r>
              <w:rPr>
                <w:rFonts w:ascii="Times New Roman"/>
                <w:b w:val="false"/>
                <w:i w:val="false"/>
                <w:color w:val="000000"/>
                <w:sz w:val="20"/>
              </w:rPr>
              <w:t>
күніне 1 реттен</w:t>
            </w:r>
            <w:r>
              <w:br/>
            </w:r>
            <w:r>
              <w:rPr>
                <w:rFonts w:ascii="Times New Roman"/>
                <w:b w:val="false"/>
                <w:i w:val="false"/>
                <w:color w:val="000000"/>
                <w:sz w:val="20"/>
              </w:rPr>
              <w:t>
кем емес</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r>
              <w:br/>
            </w:r>
            <w:r>
              <w:rPr>
                <w:rFonts w:ascii="Times New Roman"/>
                <w:b w:val="false"/>
                <w:i w:val="false"/>
                <w:color w:val="000000"/>
                <w:sz w:val="20"/>
              </w:rPr>
              <w:t>
нөмірі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2966"/>
        <w:gridCol w:w="2822"/>
        <w:gridCol w:w="3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 іс-әрекеттері</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21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тексеруді іске</w:t>
            </w:r>
            <w:r>
              <w:br/>
            </w:r>
            <w:r>
              <w:rPr>
                <w:rFonts w:ascii="Times New Roman"/>
                <w:b w:val="false"/>
                <w:i w:val="false"/>
                <w:color w:val="000000"/>
                <w:sz w:val="20"/>
              </w:rPr>
              <w:t>
асыру, дәлелді</w:t>
            </w:r>
            <w:r>
              <w:br/>
            </w:r>
            <w:r>
              <w:rPr>
                <w:rFonts w:ascii="Times New Roman"/>
                <w:b w:val="false"/>
                <w:i w:val="false"/>
                <w:color w:val="000000"/>
                <w:sz w:val="20"/>
              </w:rPr>
              <w:t>
бас тартуды</w:t>
            </w:r>
            <w:r>
              <w:br/>
            </w:r>
            <w:r>
              <w:rPr>
                <w:rFonts w:ascii="Times New Roman"/>
                <w:b w:val="false"/>
                <w:i w:val="false"/>
                <w:color w:val="000000"/>
                <w:sz w:val="20"/>
              </w:rPr>
              <w:t>
әзірлеу немесе</w:t>
            </w:r>
            <w:r>
              <w:br/>
            </w:r>
            <w:r>
              <w:rPr>
                <w:rFonts w:ascii="Times New Roman"/>
                <w:b w:val="false"/>
                <w:i w:val="false"/>
                <w:color w:val="000000"/>
                <w:sz w:val="20"/>
              </w:rPr>
              <w:t>
хабарлама</w:t>
            </w:r>
            <w:r>
              <w:br/>
            </w:r>
            <w:r>
              <w:rPr>
                <w:rFonts w:ascii="Times New Roman"/>
                <w:b w:val="false"/>
                <w:i w:val="false"/>
                <w:color w:val="000000"/>
                <w:sz w:val="20"/>
              </w:rPr>
              <w:t>
ресімдеу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w:t>
            </w:r>
            <w:r>
              <w:br/>
            </w:r>
            <w:r>
              <w:rPr>
                <w:rFonts w:ascii="Times New Roman"/>
                <w:b w:val="false"/>
                <w:i w:val="false"/>
                <w:color w:val="000000"/>
                <w:sz w:val="20"/>
              </w:rPr>
              <w:t>
күні ішінде</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2863"/>
        <w:gridCol w:w="3152"/>
        <w:gridCol w:w="2968"/>
      </w:tblGrid>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әкімі</w:t>
            </w:r>
          </w:p>
        </w:tc>
      </w:tr>
      <w:tr>
        <w:trPr>
          <w:trHeight w:val="585"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Ауылдық жерде</w:t>
            </w:r>
            <w:r>
              <w:br/>
            </w:r>
            <w:r>
              <w:rPr>
                <w:rFonts w:ascii="Times New Roman"/>
                <w:b w:val="false"/>
                <w:i w:val="false"/>
                <w:color w:val="000000"/>
                <w:sz w:val="20"/>
              </w:rPr>
              <w:t>
тұратын</w:t>
            </w:r>
            <w:r>
              <w:br/>
            </w:r>
            <w:r>
              <w:rPr>
                <w:rFonts w:ascii="Times New Roman"/>
                <w:b w:val="false"/>
                <w:i w:val="false"/>
                <w:color w:val="000000"/>
                <w:sz w:val="20"/>
              </w:rPr>
              <w:t>
әлеуметтік</w:t>
            </w:r>
            <w:r>
              <w:br/>
            </w:r>
            <w:r>
              <w:rPr>
                <w:rFonts w:ascii="Times New Roman"/>
                <w:b w:val="false"/>
                <w:i w:val="false"/>
                <w:color w:val="000000"/>
                <w:sz w:val="20"/>
              </w:rPr>
              <w:t>
сала</w:t>
            </w:r>
            <w:r>
              <w:br/>
            </w:r>
            <w:r>
              <w:rPr>
                <w:rFonts w:ascii="Times New Roman"/>
                <w:b w:val="false"/>
                <w:i w:val="false"/>
                <w:color w:val="000000"/>
                <w:sz w:val="20"/>
              </w:rPr>
              <w:t>
мамандарына</w:t>
            </w:r>
            <w:r>
              <w:br/>
            </w:r>
            <w:r>
              <w:rPr>
                <w:rFonts w:ascii="Times New Roman"/>
                <w:b w:val="false"/>
                <w:i w:val="false"/>
                <w:color w:val="000000"/>
                <w:sz w:val="20"/>
              </w:rPr>
              <w:t>
отын сатып алу</w:t>
            </w:r>
            <w:r>
              <w:br/>
            </w:r>
            <w:r>
              <w:rPr>
                <w:rFonts w:ascii="Times New Roman"/>
                <w:b w:val="false"/>
                <w:i w:val="false"/>
                <w:color w:val="000000"/>
                <w:sz w:val="20"/>
              </w:rPr>
              <w:t>
бойынша</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тағайындау</w:t>
            </w:r>
            <w:r>
              <w:br/>
            </w:r>
            <w:r>
              <w:rPr>
                <w:rFonts w:ascii="Times New Roman"/>
                <w:b w:val="false"/>
                <w:i w:val="false"/>
                <w:color w:val="000000"/>
                <w:sz w:val="20"/>
              </w:rPr>
              <w:t>
кітабында</w:t>
            </w:r>
            <w:r>
              <w:br/>
            </w:r>
            <w:r>
              <w:rPr>
                <w:rFonts w:ascii="Times New Roman"/>
                <w:b w:val="false"/>
                <w:i w:val="false"/>
                <w:color w:val="000000"/>
                <w:sz w:val="20"/>
              </w:rPr>
              <w:t>
тіркеу,</w:t>
            </w:r>
            <w:r>
              <w:br/>
            </w:r>
            <w:r>
              <w:rPr>
                <w:rFonts w:ascii="Times New Roman"/>
                <w:b w:val="false"/>
                <w:i w:val="false"/>
                <w:color w:val="000000"/>
                <w:sz w:val="20"/>
              </w:rPr>
              <w:t>
дәлелді бас</w:t>
            </w:r>
            <w:r>
              <w:br/>
            </w:r>
            <w:r>
              <w:rPr>
                <w:rFonts w:ascii="Times New Roman"/>
                <w:b w:val="false"/>
                <w:i w:val="false"/>
                <w:color w:val="000000"/>
                <w:sz w:val="20"/>
              </w:rPr>
              <w:t>
тартуды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немесе ауылдық</w:t>
            </w:r>
            <w:r>
              <w:br/>
            </w:r>
            <w:r>
              <w:rPr>
                <w:rFonts w:ascii="Times New Roman"/>
                <w:b w:val="false"/>
                <w:i w:val="false"/>
                <w:color w:val="000000"/>
                <w:sz w:val="20"/>
              </w:rPr>
              <w:t>
округтің</w:t>
            </w:r>
            <w:r>
              <w:br/>
            </w:r>
            <w:r>
              <w:rPr>
                <w:rFonts w:ascii="Times New Roman"/>
                <w:b w:val="false"/>
                <w:i w:val="false"/>
                <w:color w:val="000000"/>
                <w:sz w:val="20"/>
              </w:rPr>
              <w:t>
әкіміне</w:t>
            </w:r>
            <w:r>
              <w:br/>
            </w:r>
            <w:r>
              <w:rPr>
                <w:rFonts w:ascii="Times New Roman"/>
                <w:b w:val="false"/>
                <w:i w:val="false"/>
                <w:color w:val="000000"/>
                <w:sz w:val="20"/>
              </w:rPr>
              <w:t>
тапсыру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w:t>
            </w:r>
            <w:r>
              <w:br/>
            </w:r>
            <w:r>
              <w:rPr>
                <w:rFonts w:ascii="Times New Roman"/>
                <w:b w:val="false"/>
                <w:i w:val="false"/>
                <w:color w:val="000000"/>
                <w:sz w:val="20"/>
              </w:rPr>
              <w:t>
тартуды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тапсыру</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дәлелді</w:t>
            </w:r>
            <w:r>
              <w:br/>
            </w:r>
            <w:r>
              <w:rPr>
                <w:rFonts w:ascii="Times New Roman"/>
                <w:b w:val="false"/>
                <w:i w:val="false"/>
                <w:color w:val="000000"/>
                <w:sz w:val="20"/>
              </w:rPr>
              <w:t>
бас тартуды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w:t>
            </w:r>
            <w:r>
              <w:br/>
            </w:r>
            <w:r>
              <w:rPr>
                <w:rFonts w:ascii="Times New Roman"/>
                <w:b w:val="false"/>
                <w:i w:val="false"/>
                <w:color w:val="000000"/>
                <w:sz w:val="20"/>
              </w:rPr>
              <w:t>
жұмыс күні</w:t>
            </w:r>
            <w:r>
              <w:br/>
            </w:r>
            <w:r>
              <w:rPr>
                <w:rFonts w:ascii="Times New Roman"/>
                <w:b w:val="false"/>
                <w:i w:val="false"/>
                <w:color w:val="000000"/>
                <w:sz w:val="20"/>
              </w:rPr>
              <w:t>
ішінде</w:t>
            </w:r>
          </w:p>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әкімінде төрт</w:t>
            </w:r>
            <w:r>
              <w:br/>
            </w:r>
            <w:r>
              <w:rPr>
                <w:rFonts w:ascii="Times New Roman"/>
                <w:b w:val="false"/>
                <w:i w:val="false"/>
                <w:color w:val="000000"/>
                <w:sz w:val="20"/>
              </w:rPr>
              <w:t>
жұмыс күні</w:t>
            </w:r>
            <w:r>
              <w:br/>
            </w:r>
            <w:r>
              <w:rPr>
                <w:rFonts w:ascii="Times New Roman"/>
                <w:b w:val="false"/>
                <w:i w:val="false"/>
                <w:color w:val="000000"/>
                <w:sz w:val="20"/>
              </w:rPr>
              <w:t>
ішінде</w:t>
            </w:r>
          </w:p>
        </w:tc>
      </w:tr>
      <w:tr>
        <w:trPr>
          <w:trHeight w:val="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4560"/>
        <w:gridCol w:w="421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p>
            <w:pPr>
              <w:spacing w:after="20"/>
              <w:ind w:left="20"/>
              <w:jc w:val="both"/>
            </w:pPr>
            <w:r>
              <w:rPr>
                <w:rFonts w:ascii="Times New Roman"/>
                <w:b w:val="false"/>
                <w:i w:val="false"/>
                <w:color w:val="000000"/>
                <w:sz w:val="20"/>
              </w:rPr>
              <w:t>Ауылдық округ әкімі</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(талон) беру,</w:t>
            </w:r>
            <w:r>
              <w:br/>
            </w:r>
            <w:r>
              <w:rPr>
                <w:rFonts w:ascii="Times New Roman"/>
                <w:b w:val="false"/>
                <w:i w:val="false"/>
                <w:color w:val="000000"/>
                <w:sz w:val="20"/>
              </w:rPr>
              <w:t>
өтінішті тіркеу, құжаттарды уәкілетті органға жолдау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 ауылдық округтің әкімінен немесе тұтынушыдан қабылдау,</w:t>
            </w:r>
            <w:r>
              <w:br/>
            </w:r>
            <w:r>
              <w:rPr>
                <w:rFonts w:ascii="Times New Roman"/>
                <w:b w:val="false"/>
                <w:i w:val="false"/>
                <w:color w:val="000000"/>
                <w:sz w:val="20"/>
              </w:rPr>
              <w:t>
тіркеу, өтінішті уәкілетті органның басшылығына жолдау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 орындаушыны анықтау, бұрыштама қою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Өтінішті қарастыру, хабарламаны дайындау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47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Ауылдық жерде тұратын әлеуметтік сала мамандарына отын сатып алу бойынша әлеуметтік көмек тағайындау кітабында тіркеу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 немесе ауылдық округтің әікіміне жолдау немесе тұтынушыға тапсыру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 тұтынушыға Орталықта тапсыру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4560"/>
        <w:gridCol w:w="421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p>
            <w:pPr>
              <w:spacing w:after="20"/>
              <w:ind w:left="20"/>
              <w:jc w:val="both"/>
            </w:pPr>
            <w:r>
              <w:rPr>
                <w:rFonts w:ascii="Times New Roman"/>
                <w:b w:val="false"/>
                <w:i w:val="false"/>
                <w:color w:val="000000"/>
                <w:sz w:val="20"/>
              </w:rPr>
              <w:t>Ауылдық округтің</w:t>
            </w:r>
            <w:r>
              <w:br/>
            </w:r>
            <w:r>
              <w:rPr>
                <w:rFonts w:ascii="Times New Roman"/>
                <w:b w:val="false"/>
                <w:i w:val="false"/>
                <w:color w:val="000000"/>
                <w:sz w:val="20"/>
              </w:rPr>
              <w:t>
әкімі</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(талон)</w:t>
            </w:r>
            <w:r>
              <w:br/>
            </w:r>
            <w:r>
              <w:rPr>
                <w:rFonts w:ascii="Times New Roman"/>
                <w:b w:val="false"/>
                <w:i w:val="false"/>
                <w:color w:val="000000"/>
                <w:sz w:val="20"/>
              </w:rPr>
              <w:t>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уәкілетті</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жауапты</w:t>
            </w:r>
            <w:r>
              <w:br/>
            </w:r>
            <w:r>
              <w:rPr>
                <w:rFonts w:ascii="Times New Roman"/>
                <w:b w:val="false"/>
                <w:i w:val="false"/>
                <w:color w:val="000000"/>
                <w:sz w:val="20"/>
              </w:rPr>
              <w:t>
орындаушыны анықтау,</w:t>
            </w:r>
            <w:r>
              <w:br/>
            </w:r>
            <w:r>
              <w:rPr>
                <w:rFonts w:ascii="Times New Roman"/>
                <w:b w:val="false"/>
                <w:i w:val="false"/>
                <w:color w:val="000000"/>
                <w:sz w:val="20"/>
              </w:rPr>
              <w:t>
бұрыштама қою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бас тарту</w:t>
            </w:r>
            <w:r>
              <w:br/>
            </w:r>
            <w:r>
              <w:rPr>
                <w:rFonts w:ascii="Times New Roman"/>
                <w:b w:val="false"/>
                <w:i w:val="false"/>
                <w:color w:val="000000"/>
                <w:sz w:val="20"/>
              </w:rPr>
              <w:t>
дайындау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Дәлелді бас тартуға</w:t>
            </w:r>
            <w:r>
              <w:br/>
            </w:r>
            <w:r>
              <w:rPr>
                <w:rFonts w:ascii="Times New Roman"/>
                <w:b w:val="false"/>
                <w:i w:val="false"/>
                <w:color w:val="000000"/>
                <w:sz w:val="20"/>
              </w:rPr>
              <w:t>
қол қою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Дәлелді бас тартуды</w:t>
            </w:r>
            <w:r>
              <w:br/>
            </w:r>
            <w:r>
              <w:rPr>
                <w:rFonts w:ascii="Times New Roman"/>
                <w:b w:val="false"/>
                <w:i w:val="false"/>
                <w:color w:val="000000"/>
                <w:sz w:val="20"/>
              </w:rPr>
              <w:t>
Орталыққа немесе</w:t>
            </w:r>
            <w:r>
              <w:br/>
            </w:r>
            <w:r>
              <w:rPr>
                <w:rFonts w:ascii="Times New Roman"/>
                <w:b w:val="false"/>
                <w:i w:val="false"/>
                <w:color w:val="000000"/>
                <w:sz w:val="20"/>
              </w:rPr>
              <w:t>
ауылдық округтің</w:t>
            </w:r>
            <w:r>
              <w:br/>
            </w:r>
            <w:r>
              <w:rPr>
                <w:rFonts w:ascii="Times New Roman"/>
                <w:b w:val="false"/>
                <w:i w:val="false"/>
                <w:color w:val="000000"/>
                <w:sz w:val="20"/>
              </w:rPr>
              <w:t>
әкіміне жіберу немесе</w:t>
            </w:r>
            <w:r>
              <w:br/>
            </w:r>
            <w:r>
              <w:rPr>
                <w:rFonts w:ascii="Times New Roman"/>
                <w:b w:val="false"/>
                <w:i w:val="false"/>
                <w:color w:val="000000"/>
                <w:sz w:val="20"/>
              </w:rPr>
              <w:t>
тұтынушыға тапсыру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тартуды</w:t>
            </w:r>
            <w:r>
              <w:br/>
            </w:r>
            <w:r>
              <w:rPr>
                <w:rFonts w:ascii="Times New Roman"/>
                <w:b w:val="false"/>
                <w:i w:val="false"/>
                <w:color w:val="000000"/>
                <w:sz w:val="20"/>
              </w:rPr>
              <w:t>
тұтынушыға тапсыру</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1"/>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21"/>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25" w:id="2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А-9/388 қаулысымен  </w:t>
      </w:r>
      <w:r>
        <w:br/>
      </w:r>
      <w:r>
        <w:rPr>
          <w:rFonts w:ascii="Times New Roman"/>
          <w:b w:val="false"/>
          <w:i w:val="false"/>
          <w:color w:val="000000"/>
          <w:sz w:val="28"/>
        </w:rPr>
        <w:t xml:space="preserve">
бекітілді       </w:t>
      </w:r>
    </w:p>
    <w:bookmarkEnd w:id="22"/>
    <w:p>
      <w:pPr>
        <w:spacing w:after="0"/>
        <w:ind w:left="0"/>
        <w:jc w:val="left"/>
      </w:pPr>
      <w:r>
        <w:rPr>
          <w:rFonts w:ascii="Times New Roman"/>
          <w:b/>
          <w:i w:val="false"/>
          <w:color w:val="000000"/>
        </w:rPr>
        <w:t xml:space="preserve"> «Мемлекеттiк бюджет қаражаты есебінен қызмет көрсететін</w:t>
      </w:r>
      <w:r>
        <w:br/>
      </w:r>
      <w:r>
        <w:rPr>
          <w:rFonts w:ascii="Times New Roman"/>
          <w:b/>
          <w:i w:val="false"/>
          <w:color w:val="000000"/>
        </w:rPr>
        <w:t>
мемлекеттiк және мемлекеттік емес медициналық-әлеуметтiк</w:t>
      </w:r>
      <w:r>
        <w:br/>
      </w:r>
      <w:r>
        <w:rPr>
          <w:rFonts w:ascii="Times New Roman"/>
          <w:b/>
          <w:i w:val="false"/>
          <w:color w:val="000000"/>
        </w:rPr>
        <w:t>
мекемелерде (ұйымдарда) әлеуметтiк қызмет көрсетуге</w:t>
      </w:r>
      <w:r>
        <w:br/>
      </w:r>
      <w:r>
        <w:rPr>
          <w:rFonts w:ascii="Times New Roman"/>
          <w:b/>
          <w:i w:val="false"/>
          <w:color w:val="000000"/>
        </w:rPr>
        <w:t>
арналған құжаттарды ресiмдеу»</w:t>
      </w:r>
      <w:r>
        <w:br/>
      </w:r>
      <w:r>
        <w:rPr>
          <w:rFonts w:ascii="Times New Roman"/>
          <w:b/>
          <w:i w:val="false"/>
          <w:color w:val="000000"/>
        </w:rPr>
        <w:t>
мемлекеттік қызмет регламенті</w:t>
      </w:r>
    </w:p>
    <w:bookmarkStart w:name="z26" w:id="23"/>
    <w:p>
      <w:pPr>
        <w:spacing w:after="0"/>
        <w:ind w:left="0"/>
        <w:jc w:val="left"/>
      </w:pPr>
      <w:r>
        <w:rPr>
          <w:rFonts w:ascii="Times New Roman"/>
          <w:b/>
          <w:i w:val="false"/>
          <w:color w:val="000000"/>
        </w:rPr>
        <w:t xml:space="preserve"> 
1. Негізгі ұғымдар</w:t>
      </w:r>
    </w:p>
    <w:bookmarkEnd w:id="23"/>
    <w:p>
      <w:pPr>
        <w:spacing w:after="0"/>
        <w:ind w:left="0"/>
        <w:jc w:val="both"/>
      </w:pPr>
      <w:r>
        <w:rPr>
          <w:rFonts w:ascii="Times New Roman"/>
          <w:b w:val="false"/>
          <w:i w:val="false"/>
          <w:color w:val="000000"/>
          <w:sz w:val="28"/>
        </w:rPr>
        <w:t>      1. Осы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оралмандар,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жасы он сегізден асқан психоневрологиялық ауруы бар мүгедектер;</w:t>
      </w:r>
      <w:r>
        <w:br/>
      </w:r>
      <w:r>
        <w:rPr>
          <w:rFonts w:ascii="Times New Roman"/>
          <w:b w:val="false"/>
          <w:i w:val="false"/>
          <w:color w:val="000000"/>
          <w:sz w:val="28"/>
        </w:rPr>
        <w:t>
      психоневрологиялық патологиясы бар немесе тірек-қимыл аппаратының функциясы бұзылған мүгедек балалар;</w:t>
      </w:r>
      <w:r>
        <w:br/>
      </w:r>
      <w:r>
        <w:rPr>
          <w:rFonts w:ascii="Times New Roman"/>
          <w:b w:val="false"/>
          <w:i w:val="false"/>
          <w:color w:val="000000"/>
          <w:sz w:val="28"/>
        </w:rPr>
        <w:t>
      жалғыз тұратын бірінші, екінші топтағы мүгедектер мен қарттар.</w:t>
      </w:r>
    </w:p>
    <w:bookmarkStart w:name="z27" w:id="24"/>
    <w:p>
      <w:pPr>
        <w:spacing w:after="0"/>
        <w:ind w:left="0"/>
        <w:jc w:val="left"/>
      </w:pPr>
      <w:r>
        <w:rPr>
          <w:rFonts w:ascii="Times New Roman"/>
          <w:b/>
          <w:i w:val="false"/>
          <w:color w:val="000000"/>
        </w:rPr>
        <w:t xml:space="preserve"> 
2. Жалпы ережелер</w:t>
      </w:r>
    </w:p>
    <w:bookmarkEnd w:id="24"/>
    <w:p>
      <w:pPr>
        <w:spacing w:after="0"/>
        <w:ind w:left="0"/>
        <w:jc w:val="both"/>
      </w:pPr>
      <w:r>
        <w:rPr>
          <w:rFonts w:ascii="Times New Roman"/>
          <w:b w:val="false"/>
          <w:i w:val="false"/>
          <w:color w:val="000000"/>
          <w:sz w:val="28"/>
        </w:rPr>
        <w:t>      2. Осы Регламент Қазақстан Республикасының «Әкімшілік ресімдер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немесе Халыққа қызмет көрсету орталығы арқылы (бұдан әрі - Орталық)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24-бабының </w:t>
      </w:r>
      <w:r>
        <w:rPr>
          <w:rFonts w:ascii="Times New Roman"/>
          <w:b w:val="false"/>
          <w:i w:val="false"/>
          <w:color w:val="000000"/>
          <w:sz w:val="28"/>
        </w:rPr>
        <w:t>1-тармағы</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w:t>
      </w:r>
      <w:r>
        <w:rPr>
          <w:rFonts w:ascii="Times New Roman"/>
          <w:b w:val="false"/>
          <w:i w:val="false"/>
          <w:color w:val="000000"/>
          <w:sz w:val="28"/>
        </w:rPr>
        <w:t>қаулысы</w:t>
      </w:r>
      <w:r>
        <w:rPr>
          <w:rFonts w:ascii="Times New Roman"/>
          <w:b w:val="false"/>
          <w:i w:val="false"/>
          <w:color w:val="000000"/>
          <w:sz w:val="28"/>
        </w:rPr>
        <w:t>, «Халықты әлеуметтiк қорғау саласында арнаулы әлеуметтiк қызмет көрсету стандарттарын бекiту туралы» Қазақстан Республикасы Еңбек және халықты әлеуметтік қорғау министрінің 2010 жылғы 6 желтоқсандағы № 394-ө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тізілімінде № 6714 тіркелген),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7. Көрсетілетін мемлекеттік қызметтің нәтижесі мемлекеттiк бюджет қаражаты есебінен қызмет көрсететін мемлекеттiк және мемлекеттік емес медициналық-әлеуметтiк мекемелерде әлеуметтiк қызмет көрсетуге арналған құжаттарды ресiмдеу туралы хабарлама (бұдан әрі - хабарлама), не қызмет көрсетуден бас тарту туралы қағаз жеткізгіштегі дәлелді жауап болып табылады.</w:t>
      </w:r>
    </w:p>
    <w:bookmarkStart w:name="z28" w:id="25"/>
    <w:p>
      <w:pPr>
        <w:spacing w:after="0"/>
        <w:ind w:left="0"/>
        <w:jc w:val="left"/>
      </w:pPr>
      <w:r>
        <w:rPr>
          <w:rFonts w:ascii="Times New Roman"/>
          <w:b/>
          <w:i w:val="false"/>
          <w:color w:val="000000"/>
        </w:rPr>
        <w:t xml:space="preserve"> 
3. Мемлекеттік қызметті көрсету бойынша қойылатын талаптар</w:t>
      </w:r>
    </w:p>
    <w:bookmarkEnd w:id="25"/>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тапсырған сәтінен бастап:</w:t>
      </w:r>
      <w:r>
        <w:br/>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Орталыққа – он жеті жұмыс күні ішінде (құжатты қабылдау және (нәтижесін) беру күні мемлекеттік қызметті көрсету мерзімі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10. Мемлекеттік қызметті көрсетуден мынадай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ұсынбаған кезде;</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3) уәкілетті орган алынған өтінішті тіркейді, Орталықтан немесе тұтынушыдан ұсынылған құжаттарды қарастыруды жүзеге асырады, хабарлама ресімдейді немесе дәлелды бас тарту әзірлейді, мемлекеттік қызметті көрсету нәтижесін Орталыққа немесе уәкілетті органға жүгінген кезде тұтынушыға тапсырады;</w:t>
      </w:r>
      <w:r>
        <w:br/>
      </w:r>
      <w:r>
        <w:rPr>
          <w:rFonts w:ascii="Times New Roman"/>
          <w:b w:val="false"/>
          <w:i w:val="false"/>
          <w:color w:val="000000"/>
          <w:sz w:val="28"/>
        </w:rPr>
        <w:t>
      4) Орталық тұтынушыға хабарлама немесе дәлелді жауап тапсырады.</w:t>
      </w:r>
      <w:r>
        <w:br/>
      </w:r>
      <w:r>
        <w:rPr>
          <w:rFonts w:ascii="Times New Roman"/>
          <w:b w:val="false"/>
          <w:i w:val="false"/>
          <w:color w:val="000000"/>
          <w:sz w:val="28"/>
        </w:rPr>
        <w:t>
      12. Орталықта және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29" w:id="26"/>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(қарым-қатынастар) тәртібінің сипаттамасы</w:t>
      </w:r>
    </w:p>
    <w:bookmarkEnd w:id="26"/>
    <w:p>
      <w:pPr>
        <w:spacing w:after="0"/>
        <w:ind w:left="0"/>
        <w:jc w:val="both"/>
      </w:pPr>
      <w:r>
        <w:rPr>
          <w:rFonts w:ascii="Times New Roman"/>
          <w:b w:val="false"/>
          <w:i w:val="false"/>
          <w:color w:val="000000"/>
          <w:sz w:val="28"/>
        </w:rPr>
        <w:t>      13) Құжаттарды Орталықта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уәкілетті органда қабылдау уәкілетті органның жауапты орындаушысы арқылы жүзеге асырылады.</w:t>
      </w:r>
      <w:r>
        <w:br/>
      </w:r>
      <w:r>
        <w:rPr>
          <w:rFonts w:ascii="Times New Roman"/>
          <w:b w:val="false"/>
          <w:i w:val="false"/>
          <w:color w:val="000000"/>
          <w:sz w:val="28"/>
        </w:rPr>
        <w:t>
      Жүгінген жағдайда тұтынушыға:</w:t>
      </w:r>
      <w:r>
        <w:br/>
      </w:r>
      <w:r>
        <w:rPr>
          <w:rFonts w:ascii="Times New Roman"/>
          <w:b w:val="false"/>
          <w:i w:val="false"/>
          <w:color w:val="000000"/>
          <w:sz w:val="28"/>
        </w:rPr>
        <w:t>
      1) уәкілетті органда – тіркеу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14. Мемлекеттік қызметті алу үшін тұтынушы мынадай құжаттарды тапсырады: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бар (ЖСН) жеке куәлігі;</w:t>
      </w:r>
      <w:r>
        <w:br/>
      </w:r>
      <w:r>
        <w:rPr>
          <w:rFonts w:ascii="Times New Roman"/>
          <w:b w:val="false"/>
          <w:i w:val="false"/>
          <w:color w:val="000000"/>
          <w:sz w:val="28"/>
        </w:rPr>
        <w:t>
      3) ЖСН болмаған жағдайда салық төлеушінің тіркеу нөмірін беру және тұтынушының әлеуметтік жеке коды туралы куәлігі қосымша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18 асқан адамдарға – еңбекке қабілетсіздігін тану туралы сот шешімі (болған жағдайда);</w:t>
      </w:r>
      <w:r>
        <w:br/>
      </w:r>
      <w:r>
        <w:rPr>
          <w:rFonts w:ascii="Times New Roman"/>
          <w:b w:val="false"/>
          <w:i w:val="false"/>
          <w:color w:val="000000"/>
          <w:sz w:val="28"/>
        </w:rPr>
        <w:t>
      8) зейнеткер жастағы адамдар үшін – зейнеткер куәлігі;</w:t>
      </w:r>
      <w:r>
        <w:br/>
      </w:r>
      <w:r>
        <w:rPr>
          <w:rFonts w:ascii="Times New Roman"/>
          <w:b w:val="false"/>
          <w:i w:val="false"/>
          <w:color w:val="000000"/>
          <w:sz w:val="28"/>
        </w:rPr>
        <w:t>
      9)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Уәкілетті органда өтініш пен медициналық картаның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өтініш пен медициналық картаның нысандары күту залындағы арнайы тағанда орналастырылады.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іс-әрекеттердің қарым-қатынастарының (рәсімдердің)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30" w:id="27"/>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7"/>
    <w:p>
      <w:pPr>
        <w:spacing w:after="0"/>
        <w:ind w:left="0"/>
        <w:jc w:val="both"/>
      </w:pPr>
      <w:r>
        <w:rPr>
          <w:rFonts w:ascii="Times New Roman"/>
          <w:b w:val="false"/>
          <w:i w:val="false"/>
          <w:color w:val="000000"/>
          <w:sz w:val="28"/>
        </w:rPr>
        <w:t>      18. Мемлекеттік қызметті көрсетуге жауапты тұлғалары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31" w:id="28"/>
    <w:p>
      <w:pPr>
        <w:spacing w:after="0"/>
        <w:ind w:left="0"/>
        <w:jc w:val="both"/>
      </w:pPr>
      <w:r>
        <w:rPr>
          <w:rFonts w:ascii="Times New Roman"/>
          <w:b w:val="false"/>
          <w:i w:val="false"/>
          <w:color w:val="000000"/>
          <w:sz w:val="28"/>
        </w:rPr>
        <w:t xml:space="preserve">
«Мемлекеттiк бюджет қаражаты есебінен  </w:t>
      </w:r>
      <w:r>
        <w:br/>
      </w:r>
      <w:r>
        <w:rPr>
          <w:rFonts w:ascii="Times New Roman"/>
          <w:b w:val="false"/>
          <w:i w:val="false"/>
          <w:color w:val="000000"/>
          <w:sz w:val="28"/>
        </w:rPr>
        <w:t xml:space="preserve">
қызмет көрсететін мемлекеттiк және    </w:t>
      </w:r>
      <w:r>
        <w:br/>
      </w:r>
      <w:r>
        <w:rPr>
          <w:rFonts w:ascii="Times New Roman"/>
          <w:b w:val="false"/>
          <w:i w:val="false"/>
          <w:color w:val="000000"/>
          <w:sz w:val="28"/>
        </w:rPr>
        <w:t xml:space="preserve">
мемлекеттік емес медициналық-әлеуметтiк </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xml:space="preserve">
көрсетуге арналған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8"/>
    <w:p>
      <w:pPr>
        <w:spacing w:after="0"/>
        <w:ind w:left="0"/>
        <w:jc w:val="left"/>
      </w:pPr>
      <w:r>
        <w:rPr>
          <w:rFonts w:ascii="Times New Roman"/>
          <w:b/>
          <w:i w:val="false"/>
          <w:color w:val="000000"/>
        </w:rPr>
        <w:t xml:space="preserve"> Мемлекеттік қызметті ұсыну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677"/>
        <w:gridCol w:w="3486"/>
        <w:gridCol w:w="2897"/>
        <w:gridCol w:w="2228"/>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 орталығының</w:t>
            </w:r>
            <w:r>
              <w:br/>
            </w:r>
            <w:r>
              <w:rPr>
                <w:rFonts w:ascii="Times New Roman"/>
                <w:b w:val="false"/>
                <w:i w:val="false"/>
                <w:color w:val="000000"/>
                <w:sz w:val="20"/>
              </w:rPr>
              <w:t>
атауы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көшесі,189</w:t>
            </w:r>
            <w:r>
              <w:br/>
            </w:r>
            <w:r>
              <w:rPr>
                <w:rFonts w:ascii="Times New Roman"/>
                <w:b w:val="false"/>
                <w:i w:val="false"/>
                <w:color w:val="000000"/>
                <w:sz w:val="20"/>
              </w:rPr>
              <w:t>
«а»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w:t>
            </w:r>
            <w:r>
              <w:br/>
            </w:r>
            <w:r>
              <w:rPr>
                <w:rFonts w:ascii="Times New Roman"/>
                <w:b w:val="false"/>
                <w:i w:val="false"/>
                <w:color w:val="000000"/>
                <w:sz w:val="20"/>
              </w:rPr>
              <w:t>
дейін, демалыс</w:t>
            </w:r>
            <w:r>
              <w:br/>
            </w:r>
            <w:r>
              <w:rPr>
                <w:rFonts w:ascii="Times New Roman"/>
                <w:b w:val="false"/>
                <w:i w:val="false"/>
                <w:color w:val="000000"/>
                <w:sz w:val="20"/>
              </w:rPr>
              <w:t>
күні-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 Ақкөл аудандық</w:t>
            </w:r>
            <w:r>
              <w:br/>
            </w:r>
            <w:r>
              <w:rPr>
                <w:rFonts w:ascii="Times New Roman"/>
                <w:b w:val="false"/>
                <w:i w:val="false"/>
                <w:color w:val="000000"/>
                <w:sz w:val="20"/>
              </w:rPr>
              <w:t>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102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w:t>
            </w:r>
            <w:r>
              <w:br/>
            </w:r>
            <w:r>
              <w:rPr>
                <w:rFonts w:ascii="Times New Roman"/>
                <w:b w:val="false"/>
                <w:i w:val="false"/>
                <w:color w:val="000000"/>
                <w:sz w:val="20"/>
              </w:rPr>
              <w:t>
15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w:t>
            </w:r>
            <w:r>
              <w:br/>
            </w:r>
            <w:r>
              <w:rPr>
                <w:rFonts w:ascii="Times New Roman"/>
                <w:b w:val="false"/>
                <w:i w:val="false"/>
                <w:color w:val="000000"/>
                <w:sz w:val="20"/>
              </w:rPr>
              <w:t>
44 «г»</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w:t>
            </w:r>
            <w:r>
              <w:br/>
            </w:r>
            <w:r>
              <w:rPr>
                <w:rFonts w:ascii="Times New Roman"/>
                <w:b w:val="false"/>
                <w:i w:val="false"/>
                <w:color w:val="000000"/>
                <w:sz w:val="20"/>
              </w:rPr>
              <w:t>
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w:t>
            </w:r>
            <w:r>
              <w:br/>
            </w:r>
            <w:r>
              <w:rPr>
                <w:rFonts w:ascii="Times New Roman"/>
                <w:b w:val="false"/>
                <w:i w:val="false"/>
                <w:color w:val="000000"/>
                <w:sz w:val="20"/>
              </w:rPr>
              <w:t>
көшесі, 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w:t>
            </w:r>
            <w:r>
              <w:br/>
            </w:r>
            <w:r>
              <w:rPr>
                <w:rFonts w:ascii="Times New Roman"/>
                <w:b w:val="false"/>
                <w:i w:val="false"/>
                <w:color w:val="000000"/>
                <w:sz w:val="20"/>
              </w:rPr>
              <w:t>
42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120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w:t>
            </w:r>
            <w:r>
              <w:br/>
            </w:r>
            <w:r>
              <w:rPr>
                <w:rFonts w:ascii="Times New Roman"/>
                <w:b w:val="false"/>
                <w:i w:val="false"/>
                <w:color w:val="000000"/>
                <w:sz w:val="20"/>
              </w:rPr>
              <w:t>
қаласы, Сыздықов</w:t>
            </w:r>
            <w:r>
              <w:br/>
            </w:r>
            <w:r>
              <w:rPr>
                <w:rFonts w:ascii="Times New Roman"/>
                <w:b w:val="false"/>
                <w:i w:val="false"/>
                <w:color w:val="000000"/>
                <w:sz w:val="20"/>
              </w:rPr>
              <w:t>
көшесі, 2 «а»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w:t>
            </w:r>
            <w:r>
              <w:br/>
            </w:r>
            <w:r>
              <w:rPr>
                <w:rFonts w:ascii="Times New Roman"/>
                <w:b w:val="false"/>
                <w:i w:val="false"/>
                <w:color w:val="000000"/>
                <w:sz w:val="20"/>
              </w:rPr>
              <w:t>
39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w:t>
            </w:r>
            <w:r>
              <w:br/>
            </w:r>
            <w:r>
              <w:rPr>
                <w:rFonts w:ascii="Times New Roman"/>
                <w:b w:val="false"/>
                <w:i w:val="false"/>
                <w:color w:val="000000"/>
                <w:sz w:val="20"/>
              </w:rPr>
              <w:t>
104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w:t>
            </w:r>
            <w:r>
              <w:br/>
            </w:r>
            <w:r>
              <w:rPr>
                <w:rFonts w:ascii="Times New Roman"/>
                <w:b w:val="false"/>
                <w:i w:val="false"/>
                <w:color w:val="000000"/>
                <w:sz w:val="20"/>
              </w:rPr>
              <w:t>
көшесі,1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w:t>
            </w:r>
            <w:r>
              <w:br/>
            </w:r>
            <w:r>
              <w:rPr>
                <w:rFonts w:ascii="Times New Roman"/>
                <w:b w:val="false"/>
                <w:i w:val="false"/>
                <w:color w:val="000000"/>
                <w:sz w:val="20"/>
              </w:rPr>
              <w:t>
42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көшесі,47«а»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w:t>
            </w:r>
            <w:r>
              <w:br/>
            </w:r>
            <w:r>
              <w:rPr>
                <w:rFonts w:ascii="Times New Roman"/>
                <w:b w:val="false"/>
                <w:i w:val="false"/>
                <w:color w:val="000000"/>
                <w:sz w:val="20"/>
              </w:rPr>
              <w:t>
7-ғимарат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32" w:id="29"/>
    <w:p>
      <w:pPr>
        <w:spacing w:after="0"/>
        <w:ind w:left="0"/>
        <w:jc w:val="both"/>
      </w:pPr>
      <w:r>
        <w:rPr>
          <w:rFonts w:ascii="Times New Roman"/>
          <w:b w:val="false"/>
          <w:i w:val="false"/>
          <w:color w:val="000000"/>
          <w:sz w:val="28"/>
        </w:rPr>
        <w:t xml:space="preserve">
«Мемлекеттiк бюджет қаражаты есебінен  </w:t>
      </w:r>
      <w:r>
        <w:br/>
      </w:r>
      <w:r>
        <w:rPr>
          <w:rFonts w:ascii="Times New Roman"/>
          <w:b w:val="false"/>
          <w:i w:val="false"/>
          <w:color w:val="000000"/>
          <w:sz w:val="28"/>
        </w:rPr>
        <w:t xml:space="preserve">
қызмет көрсететін мемлекеттiк және    </w:t>
      </w:r>
      <w:r>
        <w:br/>
      </w:r>
      <w:r>
        <w:rPr>
          <w:rFonts w:ascii="Times New Roman"/>
          <w:b w:val="false"/>
          <w:i w:val="false"/>
          <w:color w:val="000000"/>
          <w:sz w:val="28"/>
        </w:rPr>
        <w:t>
мемлекеттік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9"/>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510"/>
        <w:gridCol w:w="3699"/>
        <w:gridCol w:w="2478"/>
        <w:gridCol w:w="2479"/>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заңды</w:t>
            </w:r>
            <w:r>
              <w:br/>
            </w:r>
            <w:r>
              <w:rPr>
                <w:rFonts w:ascii="Times New Roman"/>
                <w:b w:val="false"/>
                <w:i w:val="false"/>
                <w:color w:val="000000"/>
                <w:sz w:val="20"/>
              </w:rPr>
              <w:t>
мекен-жайы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4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81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r>
              <w:br/>
            </w:r>
            <w:r>
              <w:rPr>
                <w:rFonts w:ascii="Times New Roman"/>
                <w:b w:val="false"/>
                <w:i w:val="false"/>
                <w:color w:val="000000"/>
                <w:sz w:val="20"/>
              </w:rPr>
              <w:t>
ауданының</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көшесі,47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w:t>
            </w:r>
            <w:r>
              <w:br/>
            </w:r>
            <w:r>
              <w:rPr>
                <w:rFonts w:ascii="Times New Roman"/>
                <w:b w:val="false"/>
                <w:i w:val="false"/>
                <w:color w:val="000000"/>
                <w:sz w:val="20"/>
              </w:rPr>
              <w:t>
селосы, Әл-Фараби</w:t>
            </w:r>
            <w:r>
              <w:br/>
            </w:r>
            <w:r>
              <w:rPr>
                <w:rFonts w:ascii="Times New Roman"/>
                <w:b w:val="false"/>
                <w:i w:val="false"/>
                <w:color w:val="000000"/>
                <w:sz w:val="20"/>
              </w:rPr>
              <w:t>
көшесі,50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w:t>
            </w:r>
            <w:r>
              <w:br/>
            </w:r>
            <w:r>
              <w:rPr>
                <w:rFonts w:ascii="Times New Roman"/>
                <w:b w:val="false"/>
                <w:i w:val="false"/>
                <w:color w:val="000000"/>
                <w:sz w:val="20"/>
              </w:rPr>
              <w:t>
қаласы, Ағыбай</w:t>
            </w:r>
            <w:r>
              <w:br/>
            </w:r>
            <w:r>
              <w:rPr>
                <w:rFonts w:ascii="Times New Roman"/>
                <w:b w:val="false"/>
                <w:i w:val="false"/>
                <w:color w:val="000000"/>
                <w:sz w:val="20"/>
              </w:rPr>
              <w:t>
батыр көшесі, 50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w:t>
            </w:r>
            <w:r>
              <w:br/>
            </w:r>
            <w:r>
              <w:rPr>
                <w:rFonts w:ascii="Times New Roman"/>
                <w:b w:val="false"/>
                <w:i w:val="false"/>
                <w:color w:val="000000"/>
                <w:sz w:val="20"/>
              </w:rPr>
              <w:t>
қаласы, Некрасов</w:t>
            </w:r>
            <w:r>
              <w:br/>
            </w:r>
            <w:r>
              <w:rPr>
                <w:rFonts w:ascii="Times New Roman"/>
                <w:b w:val="false"/>
                <w:i w:val="false"/>
                <w:color w:val="000000"/>
                <w:sz w:val="20"/>
              </w:rPr>
              <w:t>
көшесі, 19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Щучье</w:t>
            </w:r>
            <w:r>
              <w:br/>
            </w:r>
            <w:r>
              <w:rPr>
                <w:rFonts w:ascii="Times New Roman"/>
                <w:b w:val="false"/>
                <w:i w:val="false"/>
                <w:color w:val="000000"/>
                <w:sz w:val="20"/>
              </w:rPr>
              <w:t>
қаласы, 8 март</w:t>
            </w:r>
            <w:r>
              <w:br/>
            </w:r>
            <w:r>
              <w:rPr>
                <w:rFonts w:ascii="Times New Roman"/>
                <w:b w:val="false"/>
                <w:i w:val="false"/>
                <w:color w:val="000000"/>
                <w:sz w:val="20"/>
              </w:rPr>
              <w:t>
көшесі, 24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w:t>
            </w:r>
            <w:r>
              <w:br/>
            </w:r>
            <w:r>
              <w:rPr>
                <w:rFonts w:ascii="Times New Roman"/>
                <w:b w:val="false"/>
                <w:i w:val="false"/>
                <w:color w:val="000000"/>
                <w:sz w:val="20"/>
              </w:rPr>
              <w:t>
селосы, Победа</w:t>
            </w:r>
            <w:r>
              <w:br/>
            </w:r>
            <w:r>
              <w:rPr>
                <w:rFonts w:ascii="Times New Roman"/>
                <w:b w:val="false"/>
                <w:i w:val="false"/>
                <w:color w:val="000000"/>
                <w:sz w:val="20"/>
              </w:rPr>
              <w:t>
көшесі, 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23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w:t>
            </w:r>
            <w:r>
              <w:br/>
            </w:r>
            <w:r>
              <w:rPr>
                <w:rFonts w:ascii="Times New Roman"/>
                <w:b w:val="false"/>
                <w:i w:val="false"/>
                <w:color w:val="000000"/>
                <w:sz w:val="20"/>
              </w:rPr>
              <w:t>
қаласы, Ленин</w:t>
            </w:r>
            <w:r>
              <w:br/>
            </w:r>
            <w:r>
              <w:rPr>
                <w:rFonts w:ascii="Times New Roman"/>
                <w:b w:val="false"/>
                <w:i w:val="false"/>
                <w:color w:val="000000"/>
                <w:sz w:val="20"/>
              </w:rPr>
              <w:t>
көшесі, 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w:t>
            </w:r>
            <w:r>
              <w:br/>
            </w:r>
            <w:r>
              <w:rPr>
                <w:rFonts w:ascii="Times New Roman"/>
                <w:b w:val="false"/>
                <w:i w:val="false"/>
                <w:color w:val="000000"/>
                <w:sz w:val="20"/>
              </w:rPr>
              <w:t>
қаласы, Кенесары</w:t>
            </w:r>
            <w:r>
              <w:br/>
            </w:r>
            <w:r>
              <w:rPr>
                <w:rFonts w:ascii="Times New Roman"/>
                <w:b w:val="false"/>
                <w:i w:val="false"/>
                <w:color w:val="000000"/>
                <w:sz w:val="20"/>
              </w:rPr>
              <w:t>
көшесі, 87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w:t>
            </w:r>
            <w:r>
              <w:br/>
            </w:r>
            <w:r>
              <w:rPr>
                <w:rFonts w:ascii="Times New Roman"/>
                <w:b w:val="false"/>
                <w:i w:val="false"/>
                <w:color w:val="000000"/>
                <w:sz w:val="20"/>
              </w:rPr>
              <w:t>
қаласы, Қонаев</w:t>
            </w:r>
            <w:r>
              <w:br/>
            </w:r>
            <w:r>
              <w:rPr>
                <w:rFonts w:ascii="Times New Roman"/>
                <w:b w:val="false"/>
                <w:i w:val="false"/>
                <w:color w:val="000000"/>
                <w:sz w:val="20"/>
              </w:rPr>
              <w:t>
көшесі, 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w:t>
            </w:r>
            <w:r>
              <w:br/>
            </w:r>
            <w:r>
              <w:rPr>
                <w:rFonts w:ascii="Times New Roman"/>
                <w:b w:val="false"/>
                <w:i w:val="false"/>
                <w:color w:val="000000"/>
                <w:sz w:val="20"/>
              </w:rPr>
              <w:t>
селосы, Дружба</w:t>
            </w:r>
            <w:r>
              <w:br/>
            </w:r>
            <w:r>
              <w:rPr>
                <w:rFonts w:ascii="Times New Roman"/>
                <w:b w:val="false"/>
                <w:i w:val="false"/>
                <w:color w:val="000000"/>
                <w:sz w:val="20"/>
              </w:rPr>
              <w:t>
көшесі, 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w:t>
            </w:r>
            <w:r>
              <w:br/>
            </w:r>
            <w:r>
              <w:rPr>
                <w:rFonts w:ascii="Times New Roman"/>
                <w:b w:val="false"/>
                <w:i w:val="false"/>
                <w:color w:val="000000"/>
                <w:sz w:val="20"/>
              </w:rPr>
              <w:t>
қаласы, Ленин</w:t>
            </w:r>
            <w:r>
              <w:br/>
            </w:r>
            <w:r>
              <w:rPr>
                <w:rFonts w:ascii="Times New Roman"/>
                <w:b w:val="false"/>
                <w:i w:val="false"/>
                <w:color w:val="000000"/>
                <w:sz w:val="20"/>
              </w:rPr>
              <w:t>
көшесі, 32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r>
      <w:tr>
        <w:trPr>
          <w:trHeight w:val="16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w:t>
            </w:r>
            <w:r>
              <w:br/>
            </w:r>
            <w:r>
              <w:rPr>
                <w:rFonts w:ascii="Times New Roman"/>
                <w:b w:val="false"/>
                <w:i w:val="false"/>
                <w:color w:val="000000"/>
                <w:sz w:val="20"/>
              </w:rPr>
              <w:t>
селосы, Мир</w:t>
            </w:r>
            <w:r>
              <w:br/>
            </w:r>
            <w:r>
              <w:rPr>
                <w:rFonts w:ascii="Times New Roman"/>
                <w:b w:val="false"/>
                <w:i w:val="false"/>
                <w:color w:val="000000"/>
                <w:sz w:val="20"/>
              </w:rPr>
              <w:t>
көшесі, 64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6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w:t>
            </w:r>
            <w:r>
              <w:br/>
            </w:r>
            <w:r>
              <w:rPr>
                <w:rFonts w:ascii="Times New Roman"/>
                <w:b w:val="false"/>
                <w:i w:val="false"/>
                <w:color w:val="000000"/>
                <w:sz w:val="20"/>
              </w:rPr>
              <w:t>
селосы,</w:t>
            </w:r>
            <w:r>
              <w:br/>
            </w:r>
            <w:r>
              <w:rPr>
                <w:rFonts w:ascii="Times New Roman"/>
                <w:b w:val="false"/>
                <w:i w:val="false"/>
                <w:color w:val="000000"/>
                <w:sz w:val="20"/>
              </w:rPr>
              <w:t>
Балғамбаев</w:t>
            </w:r>
            <w:r>
              <w:br/>
            </w:r>
            <w:r>
              <w:rPr>
                <w:rFonts w:ascii="Times New Roman"/>
                <w:b w:val="false"/>
                <w:i w:val="false"/>
                <w:color w:val="000000"/>
                <w:sz w:val="20"/>
              </w:rPr>
              <w:t>
көшесі, 9</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w:t>
            </w:r>
            <w:r>
              <w:br/>
            </w:r>
            <w:r>
              <w:rPr>
                <w:rFonts w:ascii="Times New Roman"/>
                <w:b w:val="false"/>
                <w:i w:val="false"/>
                <w:color w:val="000000"/>
                <w:sz w:val="20"/>
              </w:rPr>
              <w:t>
селосы, Ленин</w:t>
            </w:r>
            <w:r>
              <w:br/>
            </w:r>
            <w:r>
              <w:rPr>
                <w:rFonts w:ascii="Times New Roman"/>
                <w:b w:val="false"/>
                <w:i w:val="false"/>
                <w:color w:val="000000"/>
                <w:sz w:val="20"/>
              </w:rPr>
              <w:t>
көшесі, 117</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w:t>
            </w:r>
            <w:r>
              <w:br/>
            </w:r>
            <w:r>
              <w:rPr>
                <w:rFonts w:ascii="Times New Roman"/>
                <w:b w:val="false"/>
                <w:i w:val="false"/>
                <w:color w:val="000000"/>
                <w:sz w:val="20"/>
              </w:rPr>
              <w:t>
селосы, Гагарин</w:t>
            </w:r>
            <w:r>
              <w:br/>
            </w:r>
            <w:r>
              <w:rPr>
                <w:rFonts w:ascii="Times New Roman"/>
                <w:b w:val="false"/>
                <w:i w:val="false"/>
                <w:color w:val="000000"/>
                <w:sz w:val="20"/>
              </w:rPr>
              <w:t>
көшесі, 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w:t>
            </w:r>
            <w:r>
              <w:br/>
            </w:r>
            <w:r>
              <w:rPr>
                <w:rFonts w:ascii="Times New Roman"/>
                <w:b w:val="false"/>
                <w:i w:val="false"/>
                <w:color w:val="000000"/>
                <w:sz w:val="20"/>
              </w:rPr>
              <w:t>
кенті,</w:t>
            </w:r>
            <w:r>
              <w:br/>
            </w:r>
            <w:r>
              <w:rPr>
                <w:rFonts w:ascii="Times New Roman"/>
                <w:b w:val="false"/>
                <w:i w:val="false"/>
                <w:color w:val="000000"/>
                <w:sz w:val="20"/>
              </w:rPr>
              <w:t>
Абылайхан көшесі, 22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w:t>
            </w:r>
            <w:r>
              <w:br/>
            </w:r>
            <w:r>
              <w:rPr>
                <w:rFonts w:ascii="Times New Roman"/>
                <w:b w:val="false"/>
                <w:i w:val="false"/>
                <w:color w:val="000000"/>
                <w:sz w:val="20"/>
              </w:rPr>
              <w:t>
қаласы, 4 ықшам</w:t>
            </w:r>
            <w:r>
              <w:br/>
            </w:r>
            <w:r>
              <w:rPr>
                <w:rFonts w:ascii="Times New Roman"/>
                <w:b w:val="false"/>
                <w:i w:val="false"/>
                <w:color w:val="000000"/>
                <w:sz w:val="20"/>
              </w:rPr>
              <w:t>
ауданы, 1 ғимарат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w:t>
            </w:r>
            <w:r>
              <w:br/>
            </w:r>
            <w:r>
              <w:rPr>
                <w:rFonts w:ascii="Times New Roman"/>
                <w:b w:val="false"/>
                <w:i w:val="false"/>
                <w:color w:val="000000"/>
                <w:sz w:val="20"/>
              </w:rPr>
              <w:t>
қаласы,</w:t>
            </w:r>
            <w:r>
              <w:br/>
            </w:r>
            <w:r>
              <w:rPr>
                <w:rFonts w:ascii="Times New Roman"/>
                <w:b w:val="false"/>
                <w:i w:val="false"/>
                <w:color w:val="000000"/>
                <w:sz w:val="20"/>
              </w:rPr>
              <w:t>
Локомотивная</w:t>
            </w:r>
            <w:r>
              <w:br/>
            </w:r>
            <w:r>
              <w:rPr>
                <w:rFonts w:ascii="Times New Roman"/>
                <w:b w:val="false"/>
                <w:i w:val="false"/>
                <w:color w:val="000000"/>
                <w:sz w:val="20"/>
              </w:rPr>
              <w:t>
көшесі, 9 «а»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33" w:id="30"/>
    <w:p>
      <w:pPr>
        <w:spacing w:after="0"/>
        <w:ind w:left="0"/>
        <w:jc w:val="both"/>
      </w:pPr>
      <w:r>
        <w:rPr>
          <w:rFonts w:ascii="Times New Roman"/>
          <w:b w:val="false"/>
          <w:i w:val="false"/>
          <w:color w:val="000000"/>
          <w:sz w:val="28"/>
        </w:rPr>
        <w:t xml:space="preserve">
«Мемлекеттiк бюджет қаражаты есебінен  </w:t>
      </w:r>
      <w:r>
        <w:br/>
      </w:r>
      <w:r>
        <w:rPr>
          <w:rFonts w:ascii="Times New Roman"/>
          <w:b w:val="false"/>
          <w:i w:val="false"/>
          <w:color w:val="000000"/>
          <w:sz w:val="28"/>
        </w:rPr>
        <w:t xml:space="preserve">
қызмет көрсететін мемлекеттiк және   </w:t>
      </w:r>
      <w:r>
        <w:br/>
      </w:r>
      <w:r>
        <w:rPr>
          <w:rFonts w:ascii="Times New Roman"/>
          <w:b w:val="false"/>
          <w:i w:val="false"/>
          <w:color w:val="000000"/>
          <w:sz w:val="28"/>
        </w:rPr>
        <w:t>
мемлекеттік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xml:space="preserve">
көрсетуге арналған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30"/>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2618"/>
        <w:gridCol w:w="2785"/>
        <w:gridCol w:w="2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w:t>
            </w:r>
            <w:r>
              <w:br/>
            </w:r>
            <w:r>
              <w:rPr>
                <w:rFonts w:ascii="Times New Roman"/>
                <w:b w:val="false"/>
                <w:i w:val="false"/>
                <w:color w:val="000000"/>
                <w:sz w:val="20"/>
              </w:rPr>
              <w:t>
барысының, ағымының)</w:t>
            </w: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r>
      <w:tr>
        <w:trPr>
          <w:trHeight w:val="585"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r>
              <w:br/>
            </w:r>
            <w:r>
              <w:rPr>
                <w:rFonts w:ascii="Times New Roman"/>
                <w:b w:val="false"/>
                <w:i w:val="false"/>
                <w:color w:val="000000"/>
                <w:sz w:val="20"/>
              </w:rPr>
              <w:t>
жасайды және</w:t>
            </w:r>
            <w:r>
              <w:br/>
            </w:r>
            <w:r>
              <w:rPr>
                <w:rFonts w:ascii="Times New Roman"/>
                <w:b w:val="false"/>
                <w:i w:val="false"/>
                <w:color w:val="000000"/>
                <w:sz w:val="20"/>
              </w:rPr>
              <w:t>
құжаттарды</w:t>
            </w:r>
            <w:r>
              <w:br/>
            </w:r>
            <w:r>
              <w:rPr>
                <w:rFonts w:ascii="Times New Roman"/>
                <w:b w:val="false"/>
                <w:i w:val="false"/>
                <w:color w:val="000000"/>
                <w:sz w:val="20"/>
              </w:rPr>
              <w:t>
жолдайды</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тіркеу және</w:t>
            </w:r>
            <w:r>
              <w:br/>
            </w:r>
            <w:r>
              <w:rPr>
                <w:rFonts w:ascii="Times New Roman"/>
                <w:b w:val="false"/>
                <w:i w:val="false"/>
                <w:color w:val="000000"/>
                <w:sz w:val="20"/>
              </w:rPr>
              <w:t>
қолхат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r>
      <w:tr>
        <w:trPr>
          <w:trHeight w:val="21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r>
              <w:br/>
            </w:r>
            <w:r>
              <w:rPr>
                <w:rFonts w:ascii="Times New Roman"/>
                <w:b w:val="false"/>
                <w:i w:val="false"/>
                <w:color w:val="000000"/>
                <w:sz w:val="20"/>
              </w:rPr>
              <w:t>
нөмірі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2969"/>
        <w:gridCol w:w="2825"/>
        <w:gridCol w:w="29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тексеруді</w:t>
            </w:r>
            <w:r>
              <w:br/>
            </w:r>
            <w:r>
              <w:rPr>
                <w:rFonts w:ascii="Times New Roman"/>
                <w:b w:val="false"/>
                <w:i w:val="false"/>
                <w:color w:val="000000"/>
                <w:sz w:val="20"/>
              </w:rPr>
              <w:t>
іске асырады,</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 жауап</w:t>
            </w:r>
            <w:r>
              <w:br/>
            </w:r>
            <w:r>
              <w:rPr>
                <w:rFonts w:ascii="Times New Roman"/>
                <w:b w:val="false"/>
                <w:i w:val="false"/>
                <w:color w:val="000000"/>
                <w:sz w:val="20"/>
              </w:rPr>
              <w:t>
әзірлейді</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ресімдейді</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жұмыс</w:t>
            </w:r>
            <w:r>
              <w:br/>
            </w:r>
            <w:r>
              <w:rPr>
                <w:rFonts w:ascii="Times New Roman"/>
                <w:b w:val="false"/>
                <w:i w:val="false"/>
                <w:color w:val="000000"/>
                <w:sz w:val="20"/>
              </w:rPr>
              <w:t>
күні ішінде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1"/>
        <w:gridCol w:w="2866"/>
        <w:gridCol w:w="3155"/>
        <w:gridCol w:w="2578"/>
      </w:tblGrid>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Мемлекеттiк</w:t>
            </w:r>
            <w:r>
              <w:br/>
            </w:r>
            <w:r>
              <w:rPr>
                <w:rFonts w:ascii="Times New Roman"/>
                <w:b w:val="false"/>
                <w:i w:val="false"/>
                <w:color w:val="000000"/>
                <w:sz w:val="20"/>
              </w:rPr>
              <w:t>
бюджет</w:t>
            </w:r>
            <w:r>
              <w:br/>
            </w:r>
            <w:r>
              <w:rPr>
                <w:rFonts w:ascii="Times New Roman"/>
                <w:b w:val="false"/>
                <w:i w:val="false"/>
                <w:color w:val="000000"/>
                <w:sz w:val="20"/>
              </w:rPr>
              <w:t>
қаражаты</w:t>
            </w:r>
            <w:r>
              <w:br/>
            </w:r>
            <w:r>
              <w:rPr>
                <w:rFonts w:ascii="Times New Roman"/>
                <w:b w:val="false"/>
                <w:i w:val="false"/>
                <w:color w:val="000000"/>
                <w:sz w:val="20"/>
              </w:rPr>
              <w:t>
есебінен</w:t>
            </w:r>
            <w:r>
              <w:br/>
            </w:r>
            <w:r>
              <w:rPr>
                <w:rFonts w:ascii="Times New Roman"/>
                <w:b w:val="false"/>
                <w:i w:val="false"/>
                <w:color w:val="000000"/>
                <w:sz w:val="20"/>
              </w:rPr>
              <w:t>
қызмет</w:t>
            </w:r>
            <w:r>
              <w:br/>
            </w:r>
            <w:r>
              <w:rPr>
                <w:rFonts w:ascii="Times New Roman"/>
                <w:b w:val="false"/>
                <w:i w:val="false"/>
                <w:color w:val="000000"/>
                <w:sz w:val="20"/>
              </w:rPr>
              <w:t>
көрсететін</w:t>
            </w:r>
            <w:r>
              <w:br/>
            </w:r>
            <w:r>
              <w:rPr>
                <w:rFonts w:ascii="Times New Roman"/>
                <w:b w:val="false"/>
                <w:i w:val="false"/>
                <w:color w:val="000000"/>
                <w:sz w:val="20"/>
              </w:rPr>
              <w:t>
мемлекеттiк</w:t>
            </w:r>
            <w:r>
              <w:br/>
            </w:r>
            <w:r>
              <w:rPr>
                <w:rFonts w:ascii="Times New Roman"/>
                <w:b w:val="false"/>
                <w:i w:val="false"/>
                <w:color w:val="000000"/>
                <w:sz w:val="20"/>
              </w:rPr>
              <w:t>
және</w:t>
            </w:r>
            <w:r>
              <w:br/>
            </w:r>
            <w:r>
              <w:rPr>
                <w:rFonts w:ascii="Times New Roman"/>
                <w:b w:val="false"/>
                <w:i w:val="false"/>
                <w:color w:val="000000"/>
                <w:sz w:val="20"/>
              </w:rPr>
              <w:t>
мемлекеттік</w:t>
            </w:r>
            <w:r>
              <w:br/>
            </w:r>
            <w:r>
              <w:rPr>
                <w:rFonts w:ascii="Times New Roman"/>
                <w:b w:val="false"/>
                <w:i w:val="false"/>
                <w:color w:val="000000"/>
                <w:sz w:val="20"/>
              </w:rPr>
              <w:t>
емес</w:t>
            </w:r>
            <w:r>
              <w:br/>
            </w:r>
            <w:r>
              <w:rPr>
                <w:rFonts w:ascii="Times New Roman"/>
                <w:b w:val="false"/>
                <w:i w:val="false"/>
                <w:color w:val="000000"/>
                <w:sz w:val="20"/>
              </w:rPr>
              <w:t>
медициналық-</w:t>
            </w:r>
            <w:r>
              <w:br/>
            </w:r>
            <w:r>
              <w:rPr>
                <w:rFonts w:ascii="Times New Roman"/>
                <w:b w:val="false"/>
                <w:i w:val="false"/>
                <w:color w:val="000000"/>
                <w:sz w:val="20"/>
              </w:rPr>
              <w:t>
әлеуметтiк</w:t>
            </w:r>
            <w:r>
              <w:br/>
            </w:r>
            <w:r>
              <w:rPr>
                <w:rFonts w:ascii="Times New Roman"/>
                <w:b w:val="false"/>
                <w:i w:val="false"/>
                <w:color w:val="000000"/>
                <w:sz w:val="20"/>
              </w:rPr>
              <w:t>
мекемелерде</w:t>
            </w:r>
            <w:r>
              <w:br/>
            </w:r>
            <w:r>
              <w:rPr>
                <w:rFonts w:ascii="Times New Roman"/>
                <w:b w:val="false"/>
                <w:i w:val="false"/>
                <w:color w:val="000000"/>
                <w:sz w:val="20"/>
              </w:rPr>
              <w:t>
(ұйымдарда)</w:t>
            </w:r>
            <w:r>
              <w:br/>
            </w:r>
            <w:r>
              <w:rPr>
                <w:rFonts w:ascii="Times New Roman"/>
                <w:b w:val="false"/>
                <w:i w:val="false"/>
                <w:color w:val="000000"/>
                <w:sz w:val="20"/>
              </w:rPr>
              <w:t>
әлеуметтiк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арналған</w:t>
            </w:r>
            <w:r>
              <w:br/>
            </w:r>
            <w:r>
              <w:rPr>
                <w:rFonts w:ascii="Times New Roman"/>
                <w:b w:val="false"/>
                <w:i w:val="false"/>
                <w:color w:val="000000"/>
                <w:sz w:val="20"/>
              </w:rPr>
              <w:t>
құжаттарды</w:t>
            </w:r>
            <w:r>
              <w:br/>
            </w:r>
            <w:r>
              <w:rPr>
                <w:rFonts w:ascii="Times New Roman"/>
                <w:b w:val="false"/>
                <w:i w:val="false"/>
                <w:color w:val="000000"/>
                <w:sz w:val="20"/>
              </w:rPr>
              <w:t>
ресiмдеу</w:t>
            </w:r>
            <w:r>
              <w:br/>
            </w:r>
            <w:r>
              <w:rPr>
                <w:rFonts w:ascii="Times New Roman"/>
                <w:b w:val="false"/>
                <w:i w:val="false"/>
                <w:color w:val="000000"/>
                <w:sz w:val="20"/>
              </w:rPr>
              <w:t>
кітабында</w:t>
            </w:r>
            <w:r>
              <w:br/>
            </w:r>
            <w:r>
              <w:rPr>
                <w:rFonts w:ascii="Times New Roman"/>
                <w:b w:val="false"/>
                <w:i w:val="false"/>
                <w:color w:val="000000"/>
                <w:sz w:val="20"/>
              </w:rPr>
              <w:t>
тіркеу,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немесе</w:t>
            </w:r>
            <w:r>
              <w:br/>
            </w:r>
            <w:r>
              <w:rPr>
                <w:rFonts w:ascii="Times New Roman"/>
                <w:b w:val="false"/>
                <w:i w:val="false"/>
                <w:color w:val="000000"/>
                <w:sz w:val="20"/>
              </w:rPr>
              <w:t>
хабарлама</w:t>
            </w:r>
            <w:r>
              <w:br/>
            </w:r>
            <w:r>
              <w:rPr>
                <w:rFonts w:ascii="Times New Roman"/>
                <w:b w:val="false"/>
                <w:i w:val="false"/>
                <w:color w:val="000000"/>
                <w:sz w:val="20"/>
              </w:rPr>
              <w:t>
тапсыру</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тапсыру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614"/>
        <w:gridCol w:w="3869"/>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w:t>
            </w:r>
            <w:r>
              <w:br/>
            </w:r>
            <w:r>
              <w:rPr>
                <w:rFonts w:ascii="Times New Roman"/>
                <w:b w:val="false"/>
                <w:i w:val="false"/>
                <w:color w:val="000000"/>
                <w:sz w:val="20"/>
              </w:rPr>
              <w:t>
тіркеу, өтінішті</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басшылығына жолдау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хабарламаны дайындау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w:t>
            </w:r>
            <w:r>
              <w:br/>
            </w:r>
            <w:r>
              <w:rPr>
                <w:rFonts w:ascii="Times New Roman"/>
                <w:b w:val="false"/>
                <w:i w:val="false"/>
                <w:color w:val="000000"/>
                <w:sz w:val="20"/>
              </w:rPr>
              <w:t>
қою</w:t>
            </w:r>
          </w:p>
        </w:tc>
      </w:tr>
      <w:tr>
        <w:trPr>
          <w:trHeight w:val="147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w:t>
            </w:r>
            <w:r>
              <w:br/>
            </w:r>
            <w:r>
              <w:rPr>
                <w:rFonts w:ascii="Times New Roman"/>
                <w:b w:val="false"/>
                <w:i w:val="false"/>
                <w:color w:val="000000"/>
                <w:sz w:val="20"/>
              </w:rPr>
              <w:t>
Мемлекеттiк бюджет</w:t>
            </w:r>
            <w:r>
              <w:br/>
            </w:r>
            <w:r>
              <w:rPr>
                <w:rFonts w:ascii="Times New Roman"/>
                <w:b w:val="false"/>
                <w:i w:val="false"/>
                <w:color w:val="000000"/>
                <w:sz w:val="20"/>
              </w:rPr>
              <w:t>
қаражаты есебінен</w:t>
            </w:r>
            <w:r>
              <w:br/>
            </w:r>
            <w:r>
              <w:rPr>
                <w:rFonts w:ascii="Times New Roman"/>
                <w:b w:val="false"/>
                <w:i w:val="false"/>
                <w:color w:val="000000"/>
                <w:sz w:val="20"/>
              </w:rPr>
              <w:t>
қызмет көрсететін</w:t>
            </w:r>
            <w:r>
              <w:br/>
            </w:r>
            <w:r>
              <w:rPr>
                <w:rFonts w:ascii="Times New Roman"/>
                <w:b w:val="false"/>
                <w:i w:val="false"/>
                <w:color w:val="000000"/>
                <w:sz w:val="20"/>
              </w:rPr>
              <w:t>
мемлекеттiк және</w:t>
            </w:r>
            <w:r>
              <w:br/>
            </w:r>
            <w:r>
              <w:rPr>
                <w:rFonts w:ascii="Times New Roman"/>
                <w:b w:val="false"/>
                <w:i w:val="false"/>
                <w:color w:val="000000"/>
                <w:sz w:val="20"/>
              </w:rPr>
              <w:t>
мемлекеттік емес</w:t>
            </w:r>
            <w:r>
              <w:br/>
            </w:r>
            <w:r>
              <w:rPr>
                <w:rFonts w:ascii="Times New Roman"/>
                <w:b w:val="false"/>
                <w:i w:val="false"/>
                <w:color w:val="000000"/>
                <w:sz w:val="20"/>
              </w:rPr>
              <w:t>
медициналық-әлеуметтiк</w:t>
            </w:r>
            <w:r>
              <w:br/>
            </w:r>
            <w:r>
              <w:rPr>
                <w:rFonts w:ascii="Times New Roman"/>
                <w:b w:val="false"/>
                <w:i w:val="false"/>
                <w:color w:val="000000"/>
                <w:sz w:val="20"/>
              </w:rPr>
              <w:t>
мекемелерде</w:t>
            </w:r>
            <w:r>
              <w:br/>
            </w:r>
            <w:r>
              <w:rPr>
                <w:rFonts w:ascii="Times New Roman"/>
                <w:b w:val="false"/>
                <w:i w:val="false"/>
                <w:color w:val="000000"/>
                <w:sz w:val="20"/>
              </w:rPr>
              <w:t>
(ұйымдарда) әлеуметтiк</w:t>
            </w:r>
            <w:r>
              <w:br/>
            </w:r>
            <w:r>
              <w:rPr>
                <w:rFonts w:ascii="Times New Roman"/>
                <w:b w:val="false"/>
                <w:i w:val="false"/>
                <w:color w:val="000000"/>
                <w:sz w:val="20"/>
              </w:rPr>
              <w:t>
қызмет көрсетуге</w:t>
            </w:r>
            <w:r>
              <w:br/>
            </w:r>
            <w:r>
              <w:rPr>
                <w:rFonts w:ascii="Times New Roman"/>
                <w:b w:val="false"/>
                <w:i w:val="false"/>
                <w:color w:val="000000"/>
                <w:sz w:val="20"/>
              </w:rPr>
              <w:t>
арналған құжаттарды</w:t>
            </w:r>
            <w:r>
              <w:br/>
            </w:r>
            <w:r>
              <w:rPr>
                <w:rFonts w:ascii="Times New Roman"/>
                <w:b w:val="false"/>
                <w:i w:val="false"/>
                <w:color w:val="000000"/>
                <w:sz w:val="20"/>
              </w:rPr>
              <w:t>
ресiмдеу кітабында</w:t>
            </w:r>
            <w:r>
              <w:br/>
            </w:r>
            <w:r>
              <w:rPr>
                <w:rFonts w:ascii="Times New Roman"/>
                <w:b w:val="false"/>
                <w:i w:val="false"/>
                <w:color w:val="000000"/>
                <w:sz w:val="20"/>
              </w:rPr>
              <w:t>
тіркеу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жіберу немесе</w:t>
            </w:r>
            <w:r>
              <w:br/>
            </w:r>
            <w:r>
              <w:rPr>
                <w:rFonts w:ascii="Times New Roman"/>
                <w:b w:val="false"/>
                <w:i w:val="false"/>
                <w:color w:val="000000"/>
                <w:sz w:val="20"/>
              </w:rPr>
              <w:t>
тұтынушыға тапсыру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614"/>
        <w:gridCol w:w="3869"/>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уәкілетті</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дайындау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қою</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Орталыққа жіберу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1"/>
    <w:p>
      <w:pPr>
        <w:spacing w:after="0"/>
        <w:ind w:left="0"/>
        <w:jc w:val="both"/>
      </w:pPr>
      <w:r>
        <w:rPr>
          <w:rFonts w:ascii="Times New Roman"/>
          <w:b w:val="false"/>
          <w:i w:val="false"/>
          <w:color w:val="000000"/>
          <w:sz w:val="28"/>
        </w:rPr>
        <w:t xml:space="preserve">
«Мемлекеттiк бюджет қаражаты есебінен  </w:t>
      </w:r>
      <w:r>
        <w:br/>
      </w:r>
      <w:r>
        <w:rPr>
          <w:rFonts w:ascii="Times New Roman"/>
          <w:b w:val="false"/>
          <w:i w:val="false"/>
          <w:color w:val="000000"/>
          <w:sz w:val="28"/>
        </w:rPr>
        <w:t xml:space="preserve">
қызмет көрсететін мемлекеттiк және   </w:t>
      </w:r>
      <w:r>
        <w:br/>
      </w:r>
      <w:r>
        <w:rPr>
          <w:rFonts w:ascii="Times New Roman"/>
          <w:b w:val="false"/>
          <w:i w:val="false"/>
          <w:color w:val="000000"/>
          <w:sz w:val="28"/>
        </w:rPr>
        <w:t xml:space="preserve">
мемлекеттік емес медициналық-әлеуметтiк </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xml:space="preserve">
көрсетуге арналған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31"/>
    <w:p>
      <w:pPr>
        <w:spacing w:after="0"/>
        <w:ind w:left="0"/>
        <w:jc w:val="left"/>
      </w:pPr>
      <w:r>
        <w:rPr>
          <w:rFonts w:ascii="Times New Roman"/>
          <w:b/>
          <w:i w:val="false"/>
          <w:color w:val="000000"/>
        </w:rPr>
        <w:t xml:space="preserve"> Әкімшілік 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35" w:id="3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А-9/388 қаулысымен  </w:t>
      </w:r>
      <w:r>
        <w:br/>
      </w:r>
      <w:r>
        <w:rPr>
          <w:rFonts w:ascii="Times New Roman"/>
          <w:b w:val="false"/>
          <w:i w:val="false"/>
          <w:color w:val="000000"/>
          <w:sz w:val="28"/>
        </w:rPr>
        <w:t xml:space="preserve">
бекітілді       </w:t>
      </w:r>
    </w:p>
    <w:bookmarkEnd w:id="32"/>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 ресiмдеу»</w:t>
      </w:r>
      <w:r>
        <w:br/>
      </w:r>
      <w:r>
        <w:rPr>
          <w:rFonts w:ascii="Times New Roman"/>
          <w:b/>
          <w:i w:val="false"/>
          <w:color w:val="000000"/>
        </w:rPr>
        <w:t>
мемлекеттік қызмет регламенті</w:t>
      </w:r>
    </w:p>
    <w:bookmarkStart w:name="z36" w:id="33"/>
    <w:p>
      <w:pPr>
        <w:spacing w:after="0"/>
        <w:ind w:left="0"/>
        <w:jc w:val="left"/>
      </w:pPr>
      <w:r>
        <w:rPr>
          <w:rFonts w:ascii="Times New Roman"/>
          <w:b/>
          <w:i w:val="false"/>
          <w:color w:val="000000"/>
        </w:rPr>
        <w:t xml:space="preserve"> 
1. Негізгі ұғымдар</w:t>
      </w:r>
    </w:p>
    <w:bookmarkEnd w:id="33"/>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оралмандар,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жалғызiлiктi, жалғыз тұратын бірінші, екінші топтағы мүгедектер мен қарттар;</w:t>
      </w:r>
      <w:r>
        <w:br/>
      </w:r>
      <w:r>
        <w:rPr>
          <w:rFonts w:ascii="Times New Roman"/>
          <w:b w:val="false"/>
          <w:i w:val="false"/>
          <w:color w:val="000000"/>
          <w:sz w:val="28"/>
        </w:rPr>
        <w:t>
      отбасында тұратын тірек-қимыл аппараты бұзылған мүгедек балалар;</w:t>
      </w:r>
      <w:r>
        <w:br/>
      </w:r>
      <w:r>
        <w:rPr>
          <w:rFonts w:ascii="Times New Roman"/>
          <w:b w:val="false"/>
          <w:i w:val="false"/>
          <w:color w:val="000000"/>
          <w:sz w:val="28"/>
        </w:rPr>
        <w:t>
      отбасында тұратын психоневрологиялық патологиясы бар мүгедек балалар;</w:t>
      </w:r>
      <w:r>
        <w:br/>
      </w:r>
      <w:r>
        <w:rPr>
          <w:rFonts w:ascii="Times New Roman"/>
          <w:b w:val="false"/>
          <w:i w:val="false"/>
          <w:color w:val="000000"/>
          <w:sz w:val="28"/>
        </w:rPr>
        <w:t>
      отбасында тұратын психоневрологиялық аурулары бар 18 жастан асқан адамдар.</w:t>
      </w:r>
    </w:p>
    <w:bookmarkStart w:name="z37" w:id="34"/>
    <w:p>
      <w:pPr>
        <w:spacing w:after="0"/>
        <w:ind w:left="0"/>
        <w:jc w:val="left"/>
      </w:pPr>
      <w:r>
        <w:rPr>
          <w:rFonts w:ascii="Times New Roman"/>
          <w:b/>
          <w:i w:val="false"/>
          <w:color w:val="000000"/>
        </w:rPr>
        <w:t xml:space="preserve"> 
2. Жалпы ережелер</w:t>
      </w:r>
    </w:p>
    <w:bookmarkEnd w:id="34"/>
    <w:p>
      <w:pPr>
        <w:spacing w:after="0"/>
        <w:ind w:left="0"/>
        <w:jc w:val="both"/>
      </w:pPr>
      <w:r>
        <w:rPr>
          <w:rFonts w:ascii="Times New Roman"/>
          <w:b w:val="false"/>
          <w:i w:val="false"/>
          <w:color w:val="000000"/>
          <w:sz w:val="28"/>
        </w:rPr>
        <w:t>      2. Осы Регламент Қазақстан Республикасының «Әкімшілік ресімдер туралы»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немесе Халыққа қызмет көрсету орталығы арқылы (бұдан әрі - Орталық)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 2005 жылғы 13 сәуірдегі Заңының 23-бабының </w:t>
      </w:r>
      <w:r>
        <w:rPr>
          <w:rFonts w:ascii="Times New Roman"/>
          <w:b w:val="false"/>
          <w:i w:val="false"/>
          <w:color w:val="000000"/>
          <w:sz w:val="28"/>
        </w:rPr>
        <w:t>1-тармағы</w:t>
      </w:r>
      <w:r>
        <w:rPr>
          <w:rFonts w:ascii="Times New Roman"/>
          <w:b w:val="false"/>
          <w:i w:val="false"/>
          <w:color w:val="000000"/>
          <w:sz w:val="28"/>
        </w:rPr>
        <w:t>, «Арнаулы әлеуметтік қызметтер туралы» Қазақстан Республикасы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«Халықты әлеуметтiк қорғау саласында арнаулы әлеуметтiк қызмет көрсету стандарттарын бекiту туралы» Қазақстан Республикасы Еңбек және халықты әлеуметтік қорғау министрінің 2010 жылғы 6 желтоқсандағы № 394-ө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тізілімінде № 6714 тіркелген),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7. Тұтынушы алатын көрсетілетін мемлекеттік қызметтің нәтижесі жалғызiлiктi, жалғыз тұратын қарттарға, бөгде адамның күтiмiне және жәрдемiне мұқтаж мүгедектерге және мүгедек балаларға үйде әлеуметтік қызмет көрсетуге құжаттарды ресімдеу туралы хабарлама (бұдан әрі - хабарлама) не қызмет көрсетуден бас тарту туралы қағаз жеткізгіштегі дәлелді жауап болып табылады.</w:t>
      </w:r>
    </w:p>
    <w:bookmarkStart w:name="z38" w:id="35"/>
    <w:p>
      <w:pPr>
        <w:spacing w:after="0"/>
        <w:ind w:left="0"/>
        <w:jc w:val="left"/>
      </w:pPr>
      <w:r>
        <w:rPr>
          <w:rFonts w:ascii="Times New Roman"/>
          <w:b/>
          <w:i w:val="false"/>
          <w:color w:val="000000"/>
        </w:rPr>
        <w:t xml:space="preserve"> 
3. Мемлекеттік қызметті көрсету бойынша қойылатын талаптар</w:t>
      </w:r>
    </w:p>
    <w:bookmarkEnd w:id="35"/>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тапсырған сәтінен бастап:</w:t>
      </w:r>
      <w:r>
        <w:br/>
      </w:r>
      <w:r>
        <w:rPr>
          <w:rFonts w:ascii="Times New Roman"/>
          <w:b w:val="false"/>
          <w:i w:val="false"/>
          <w:color w:val="000000"/>
          <w:sz w:val="28"/>
        </w:rPr>
        <w:t>
      уәкілетті органда – он төрт жұмыс күні ішінде;</w:t>
      </w:r>
      <w:r>
        <w:br/>
      </w:r>
      <w:r>
        <w:rPr>
          <w:rFonts w:ascii="Times New Roman"/>
          <w:b w:val="false"/>
          <w:i w:val="false"/>
          <w:color w:val="000000"/>
          <w:sz w:val="28"/>
        </w:rPr>
        <w:t>
      Орталықта – он төрт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10. Мемлекеттік қызметті көрсетуден мынадай негіздер бойынша бас тартылады:</w:t>
      </w:r>
      <w:r>
        <w:br/>
      </w:r>
      <w:r>
        <w:rPr>
          <w:rFonts w:ascii="Times New Roman"/>
          <w:b w:val="false"/>
          <w:i w:val="false"/>
          <w:color w:val="000000"/>
          <w:sz w:val="28"/>
        </w:rPr>
        <w:t>
      1) үйде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ұсынбаған кезде;</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3) уәкілетті орган өтінішті тіркейді, Орталықтан немесе тұтынушыдан алған өтінішті қарастыруды жүзеге асырады, хабарлама ресімдейді немесе дәлелді бас тарту әзірлейді, мемлекеттік қызметті көрсету нәтижесін Орталыққа немесе уәкілетті органға жүгінген жағдайда тұтынушыға тапсырады.</w:t>
      </w:r>
      <w:r>
        <w:br/>
      </w:r>
      <w:r>
        <w:rPr>
          <w:rFonts w:ascii="Times New Roman"/>
          <w:b w:val="false"/>
          <w:i w:val="false"/>
          <w:color w:val="000000"/>
          <w:sz w:val="28"/>
        </w:rPr>
        <w:t>
      4) Орталық тұтынушыға хабарлама немесе дәлелді жауап тапсырады.</w:t>
      </w:r>
      <w:r>
        <w:br/>
      </w:r>
      <w:r>
        <w:rPr>
          <w:rFonts w:ascii="Times New Roman"/>
          <w:b w:val="false"/>
          <w:i w:val="false"/>
          <w:color w:val="000000"/>
          <w:sz w:val="28"/>
        </w:rPr>
        <w:t>
      12. Орталықта және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39" w:id="36"/>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36"/>
    <w:p>
      <w:pPr>
        <w:spacing w:after="0"/>
        <w:ind w:left="0"/>
        <w:jc w:val="both"/>
      </w:pPr>
      <w:r>
        <w:rPr>
          <w:rFonts w:ascii="Times New Roman"/>
          <w:b w:val="false"/>
          <w:i w:val="false"/>
          <w:color w:val="000000"/>
          <w:sz w:val="28"/>
        </w:rPr>
        <w:t>      13. Құжаттарды Орталықта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уәкілетті органда қабылдау уәкілетті органның жауапты орындаушысы арқылы жүзеге асырылады.</w:t>
      </w:r>
      <w:r>
        <w:br/>
      </w:r>
      <w:r>
        <w:rPr>
          <w:rFonts w:ascii="Times New Roman"/>
          <w:b w:val="false"/>
          <w:i w:val="false"/>
          <w:color w:val="000000"/>
          <w:sz w:val="28"/>
        </w:rPr>
        <w:t>
      Жүгінген жағдайда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Мемлекеттік қызметті алу үшін тұтынушы мынадай құжаттарды тапсырады:</w:t>
      </w:r>
      <w:r>
        <w:br/>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жерінен анықтама немесе азаматтарды тіркеу кітапшасының көшірмесі;</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Уәкілетті органда өтініш пен медициналық картаның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өтініш пен медициналық картаның нысандары күту залындағы арнайы тағанда орналастырылады.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іс-әрекеттердің қарым-қатынастарының (рәсімдердің)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40" w:id="37"/>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37"/>
    <w:p>
      <w:pPr>
        <w:spacing w:after="0"/>
        <w:ind w:left="0"/>
        <w:jc w:val="both"/>
      </w:pPr>
      <w:r>
        <w:rPr>
          <w:rFonts w:ascii="Times New Roman"/>
          <w:b w:val="false"/>
          <w:i w:val="false"/>
          <w:color w:val="000000"/>
          <w:sz w:val="28"/>
        </w:rPr>
        <w:t>      18. Мемлекеттік қызметті көрсетуге жауапты тұлғалары уәкілетті органның басшысы және Орталықтың басшысы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41" w:id="38"/>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әлеуметтiк қызмет көрсетуге     </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8"/>
    <w:p>
      <w:pPr>
        <w:spacing w:after="0"/>
        <w:ind w:left="0"/>
        <w:jc w:val="left"/>
      </w:pPr>
      <w:r>
        <w:rPr>
          <w:rFonts w:ascii="Times New Roman"/>
          <w:b/>
          <w:i w:val="false"/>
          <w:color w:val="000000"/>
        </w:rPr>
        <w:t xml:space="preserve"> Мемлекеттік қызметті ұсыну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774"/>
        <w:gridCol w:w="3504"/>
        <w:gridCol w:w="2910"/>
        <w:gridCol w:w="223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 орталығының</w:t>
            </w:r>
            <w:r>
              <w:br/>
            </w:r>
            <w:r>
              <w:rPr>
                <w:rFonts w:ascii="Times New Roman"/>
                <w:b w:val="false"/>
                <w:i w:val="false"/>
                <w:color w:val="000000"/>
                <w:sz w:val="20"/>
              </w:rPr>
              <w:t>
атауы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көшесі,189</w:t>
            </w:r>
            <w:r>
              <w:br/>
            </w:r>
            <w:r>
              <w:rPr>
                <w:rFonts w:ascii="Times New Roman"/>
                <w:b w:val="false"/>
                <w:i w:val="false"/>
                <w:color w:val="000000"/>
                <w:sz w:val="20"/>
              </w:rPr>
              <w:t>
«а»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w:t>
            </w:r>
            <w:r>
              <w:br/>
            </w:r>
            <w:r>
              <w:rPr>
                <w:rFonts w:ascii="Times New Roman"/>
                <w:b w:val="false"/>
                <w:i w:val="false"/>
                <w:color w:val="000000"/>
                <w:sz w:val="20"/>
              </w:rPr>
              <w:t>
дейін, демалыс</w:t>
            </w:r>
            <w:r>
              <w:br/>
            </w:r>
            <w:r>
              <w:rPr>
                <w:rFonts w:ascii="Times New Roman"/>
                <w:b w:val="false"/>
                <w:i w:val="false"/>
                <w:color w:val="000000"/>
                <w:sz w:val="20"/>
              </w:rPr>
              <w:t>
күні-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 Ақкөл аудандық</w:t>
            </w:r>
            <w:r>
              <w:br/>
            </w:r>
            <w:r>
              <w:rPr>
                <w:rFonts w:ascii="Times New Roman"/>
                <w:b w:val="false"/>
                <w:i w:val="false"/>
                <w:color w:val="000000"/>
                <w:sz w:val="20"/>
              </w:rPr>
              <w:t>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102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w:t>
            </w:r>
            <w:r>
              <w:br/>
            </w:r>
            <w:r>
              <w:rPr>
                <w:rFonts w:ascii="Times New Roman"/>
                <w:b w:val="false"/>
                <w:i w:val="false"/>
                <w:color w:val="000000"/>
                <w:sz w:val="20"/>
              </w:rPr>
              <w:t>
15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w:t>
            </w:r>
            <w:r>
              <w:br/>
            </w:r>
            <w:r>
              <w:rPr>
                <w:rFonts w:ascii="Times New Roman"/>
                <w:b w:val="false"/>
                <w:i w:val="false"/>
                <w:color w:val="000000"/>
                <w:sz w:val="20"/>
              </w:rPr>
              <w:t>
44 «г»</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w:t>
            </w:r>
            <w:r>
              <w:br/>
            </w:r>
            <w:r>
              <w:rPr>
                <w:rFonts w:ascii="Times New Roman"/>
                <w:b w:val="false"/>
                <w:i w:val="false"/>
                <w:color w:val="000000"/>
                <w:sz w:val="20"/>
              </w:rPr>
              <w:t>
11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w:t>
            </w:r>
            <w:r>
              <w:br/>
            </w:r>
            <w:r>
              <w:rPr>
                <w:rFonts w:ascii="Times New Roman"/>
                <w:b w:val="false"/>
                <w:i w:val="false"/>
                <w:color w:val="000000"/>
                <w:sz w:val="20"/>
              </w:rPr>
              <w:t>
көшесі, 10</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w:t>
            </w:r>
            <w:r>
              <w:br/>
            </w:r>
            <w:r>
              <w:rPr>
                <w:rFonts w:ascii="Times New Roman"/>
                <w:b w:val="false"/>
                <w:i w:val="false"/>
                <w:color w:val="000000"/>
                <w:sz w:val="20"/>
              </w:rPr>
              <w:t>
42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120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w:t>
            </w:r>
            <w:r>
              <w:br/>
            </w:r>
            <w:r>
              <w:rPr>
                <w:rFonts w:ascii="Times New Roman"/>
                <w:b w:val="false"/>
                <w:i w:val="false"/>
                <w:color w:val="000000"/>
                <w:sz w:val="20"/>
              </w:rPr>
              <w:t>
қаласы, Сыздықов</w:t>
            </w:r>
            <w:r>
              <w:br/>
            </w:r>
            <w:r>
              <w:rPr>
                <w:rFonts w:ascii="Times New Roman"/>
                <w:b w:val="false"/>
                <w:i w:val="false"/>
                <w:color w:val="000000"/>
                <w:sz w:val="20"/>
              </w:rPr>
              <w:t>
көшесі, 2 «а»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w:t>
            </w:r>
            <w:r>
              <w:br/>
            </w:r>
            <w:r>
              <w:rPr>
                <w:rFonts w:ascii="Times New Roman"/>
                <w:b w:val="false"/>
                <w:i w:val="false"/>
                <w:color w:val="000000"/>
                <w:sz w:val="20"/>
              </w:rPr>
              <w:t>
39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w:t>
            </w:r>
            <w:r>
              <w:br/>
            </w:r>
            <w:r>
              <w:rPr>
                <w:rFonts w:ascii="Times New Roman"/>
                <w:b w:val="false"/>
                <w:i w:val="false"/>
                <w:color w:val="000000"/>
                <w:sz w:val="20"/>
              </w:rPr>
              <w:t>
104</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w:t>
            </w:r>
            <w:r>
              <w:br/>
            </w:r>
            <w:r>
              <w:rPr>
                <w:rFonts w:ascii="Times New Roman"/>
                <w:b w:val="false"/>
                <w:i w:val="false"/>
                <w:color w:val="000000"/>
                <w:sz w:val="20"/>
              </w:rPr>
              <w:t>
көшесі,1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w:t>
            </w:r>
            <w:r>
              <w:br/>
            </w:r>
            <w:r>
              <w:rPr>
                <w:rFonts w:ascii="Times New Roman"/>
                <w:b w:val="false"/>
                <w:i w:val="false"/>
                <w:color w:val="000000"/>
                <w:sz w:val="20"/>
              </w:rPr>
              <w:t>
42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көшесі,47«а»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w:t>
            </w:r>
            <w:r>
              <w:br/>
            </w:r>
            <w:r>
              <w:rPr>
                <w:rFonts w:ascii="Times New Roman"/>
                <w:b w:val="false"/>
                <w:i w:val="false"/>
                <w:color w:val="000000"/>
                <w:sz w:val="20"/>
              </w:rPr>
              <w:t>
7-ғимарат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42" w:id="39"/>
    <w:p>
      <w:pPr>
        <w:spacing w:after="0"/>
        <w:ind w:left="0"/>
        <w:jc w:val="both"/>
      </w:pPr>
      <w:r>
        <w:rPr>
          <w:rFonts w:ascii="Times New Roman"/>
          <w:b w:val="false"/>
          <w:i w:val="false"/>
          <w:color w:val="000000"/>
          <w:sz w:val="28"/>
        </w:rPr>
        <w:t xml:space="preserve">
«Жалғызiлiктi,жалғыз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әлеуметтiк қызмет көрсетуге     </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9"/>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19"/>
        <w:gridCol w:w="3687"/>
        <w:gridCol w:w="2470"/>
        <w:gridCol w:w="247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заңды</w:t>
            </w:r>
            <w:r>
              <w:br/>
            </w:r>
            <w:r>
              <w:rPr>
                <w:rFonts w:ascii="Times New Roman"/>
                <w:b w:val="false"/>
                <w:i w:val="false"/>
                <w:color w:val="000000"/>
                <w:sz w:val="20"/>
              </w:rPr>
              <w:t>
мекен-жайы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r>
              <w:br/>
            </w:r>
            <w:r>
              <w:rPr>
                <w:rFonts w:ascii="Times New Roman"/>
                <w:b w:val="false"/>
                <w:i w:val="false"/>
                <w:color w:val="000000"/>
                <w:sz w:val="20"/>
              </w:rPr>
              <w:t>
ауданының</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w:t>
            </w:r>
            <w:r>
              <w:br/>
            </w:r>
            <w:r>
              <w:rPr>
                <w:rFonts w:ascii="Times New Roman"/>
                <w:b w:val="false"/>
                <w:i w:val="false"/>
                <w:color w:val="000000"/>
                <w:sz w:val="20"/>
              </w:rPr>
              <w:t>
селосы, Әл-Фараби</w:t>
            </w:r>
            <w:r>
              <w:br/>
            </w:r>
            <w:r>
              <w:rPr>
                <w:rFonts w:ascii="Times New Roman"/>
                <w:b w:val="false"/>
                <w:i w:val="false"/>
                <w:color w:val="000000"/>
                <w:sz w:val="20"/>
              </w:rPr>
              <w:t>
көшесі,50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w:t>
            </w:r>
            <w:r>
              <w:br/>
            </w:r>
            <w:r>
              <w:rPr>
                <w:rFonts w:ascii="Times New Roman"/>
                <w:b w:val="false"/>
                <w:i w:val="false"/>
                <w:color w:val="000000"/>
                <w:sz w:val="20"/>
              </w:rPr>
              <w:t>
қаласы, Ағыбай</w:t>
            </w:r>
            <w:r>
              <w:br/>
            </w:r>
            <w:r>
              <w:rPr>
                <w:rFonts w:ascii="Times New Roman"/>
                <w:b w:val="false"/>
                <w:i w:val="false"/>
                <w:color w:val="000000"/>
                <w:sz w:val="20"/>
              </w:rPr>
              <w:t>
батыр көшесі, 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w:t>
            </w:r>
            <w:r>
              <w:br/>
            </w:r>
            <w:r>
              <w:rPr>
                <w:rFonts w:ascii="Times New Roman"/>
                <w:b w:val="false"/>
                <w:i w:val="false"/>
                <w:color w:val="000000"/>
                <w:sz w:val="20"/>
              </w:rPr>
              <w:t>
қаласы, Некрасов</w:t>
            </w:r>
            <w:r>
              <w:br/>
            </w:r>
            <w:r>
              <w:rPr>
                <w:rFonts w:ascii="Times New Roman"/>
                <w:b w:val="false"/>
                <w:i w:val="false"/>
                <w:color w:val="000000"/>
                <w:sz w:val="20"/>
              </w:rPr>
              <w:t>
көшесі, 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Щучье</w:t>
            </w:r>
            <w:r>
              <w:br/>
            </w:r>
            <w:r>
              <w:rPr>
                <w:rFonts w:ascii="Times New Roman"/>
                <w:b w:val="false"/>
                <w:i w:val="false"/>
                <w:color w:val="000000"/>
                <w:sz w:val="20"/>
              </w:rPr>
              <w:t>
қаласы, 8 март</w:t>
            </w:r>
            <w:r>
              <w:br/>
            </w:r>
            <w:r>
              <w:rPr>
                <w:rFonts w:ascii="Times New Roman"/>
                <w:b w:val="false"/>
                <w:i w:val="false"/>
                <w:color w:val="000000"/>
                <w:sz w:val="20"/>
              </w:rPr>
              <w:t>
көшесі, 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w:t>
            </w:r>
            <w:r>
              <w:br/>
            </w:r>
            <w:r>
              <w:rPr>
                <w:rFonts w:ascii="Times New Roman"/>
                <w:b w:val="false"/>
                <w:i w:val="false"/>
                <w:color w:val="000000"/>
                <w:sz w:val="20"/>
              </w:rPr>
              <w:t>
селосы, Победа</w:t>
            </w:r>
            <w:r>
              <w:br/>
            </w:r>
            <w:r>
              <w:rPr>
                <w:rFonts w:ascii="Times New Roman"/>
                <w:b w:val="false"/>
                <w:i w:val="false"/>
                <w:color w:val="000000"/>
                <w:sz w:val="20"/>
              </w:rPr>
              <w:t>
көшесі, 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w:t>
            </w:r>
            <w:r>
              <w:br/>
            </w:r>
            <w:r>
              <w:rPr>
                <w:rFonts w:ascii="Times New Roman"/>
                <w:b w:val="false"/>
                <w:i w:val="false"/>
                <w:color w:val="000000"/>
                <w:sz w:val="20"/>
              </w:rPr>
              <w:t>
қаласы, Ленин</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w:t>
            </w:r>
            <w:r>
              <w:br/>
            </w:r>
            <w:r>
              <w:rPr>
                <w:rFonts w:ascii="Times New Roman"/>
                <w:b w:val="false"/>
                <w:i w:val="false"/>
                <w:color w:val="000000"/>
                <w:sz w:val="20"/>
              </w:rPr>
              <w:t>
қаласы, Кенесары</w:t>
            </w:r>
            <w:r>
              <w:br/>
            </w:r>
            <w:r>
              <w:rPr>
                <w:rFonts w:ascii="Times New Roman"/>
                <w:b w:val="false"/>
                <w:i w:val="false"/>
                <w:color w:val="000000"/>
                <w:sz w:val="20"/>
              </w:rPr>
              <w:t>
көшесі, 87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w:t>
            </w:r>
            <w:r>
              <w:br/>
            </w:r>
            <w:r>
              <w:rPr>
                <w:rFonts w:ascii="Times New Roman"/>
                <w:b w:val="false"/>
                <w:i w:val="false"/>
                <w:color w:val="000000"/>
                <w:sz w:val="20"/>
              </w:rPr>
              <w:t>
қаласы, Қонаев</w:t>
            </w:r>
            <w:r>
              <w:br/>
            </w:r>
            <w:r>
              <w:rPr>
                <w:rFonts w:ascii="Times New Roman"/>
                <w:b w:val="false"/>
                <w:i w:val="false"/>
                <w:color w:val="000000"/>
                <w:sz w:val="20"/>
              </w:rPr>
              <w:t>
көшесі,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w:t>
            </w:r>
            <w:r>
              <w:br/>
            </w:r>
            <w:r>
              <w:rPr>
                <w:rFonts w:ascii="Times New Roman"/>
                <w:b w:val="false"/>
                <w:i w:val="false"/>
                <w:color w:val="000000"/>
                <w:sz w:val="20"/>
              </w:rPr>
              <w:t>
селосы, Дружба</w:t>
            </w:r>
            <w:r>
              <w:br/>
            </w:r>
            <w:r>
              <w:rPr>
                <w:rFonts w:ascii="Times New Roman"/>
                <w:b w:val="false"/>
                <w:i w:val="false"/>
                <w:color w:val="000000"/>
                <w:sz w:val="20"/>
              </w:rPr>
              <w:t>
көшесі,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w:t>
            </w:r>
            <w:r>
              <w:br/>
            </w:r>
            <w:r>
              <w:rPr>
                <w:rFonts w:ascii="Times New Roman"/>
                <w:b w:val="false"/>
                <w:i w:val="false"/>
                <w:color w:val="000000"/>
                <w:sz w:val="20"/>
              </w:rPr>
              <w:t>
қаласы, Ленин</w:t>
            </w:r>
            <w:r>
              <w:br/>
            </w:r>
            <w:r>
              <w:rPr>
                <w:rFonts w:ascii="Times New Roman"/>
                <w:b w:val="false"/>
                <w:i w:val="false"/>
                <w:color w:val="000000"/>
                <w:sz w:val="20"/>
              </w:rPr>
              <w:t>
көшесі, 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w:t>
            </w:r>
            <w:r>
              <w:br/>
            </w:r>
            <w:r>
              <w:rPr>
                <w:rFonts w:ascii="Times New Roman"/>
                <w:b w:val="false"/>
                <w:i w:val="false"/>
                <w:color w:val="000000"/>
                <w:sz w:val="20"/>
              </w:rPr>
              <w:t>
селосы, Мир</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6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w:t>
            </w:r>
            <w:r>
              <w:br/>
            </w:r>
            <w:r>
              <w:rPr>
                <w:rFonts w:ascii="Times New Roman"/>
                <w:b w:val="false"/>
                <w:i w:val="false"/>
                <w:color w:val="000000"/>
                <w:sz w:val="20"/>
              </w:rPr>
              <w:t>
селосы,</w:t>
            </w:r>
            <w:r>
              <w:br/>
            </w:r>
            <w:r>
              <w:rPr>
                <w:rFonts w:ascii="Times New Roman"/>
                <w:b w:val="false"/>
                <w:i w:val="false"/>
                <w:color w:val="000000"/>
                <w:sz w:val="20"/>
              </w:rPr>
              <w:t>
Балғамбаев</w:t>
            </w:r>
            <w:r>
              <w:br/>
            </w:r>
            <w:r>
              <w:rPr>
                <w:rFonts w:ascii="Times New Roman"/>
                <w:b w:val="false"/>
                <w:i w:val="false"/>
                <w:color w:val="000000"/>
                <w:sz w:val="20"/>
              </w:rPr>
              <w:t>
көшесі, 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w:t>
            </w:r>
            <w:r>
              <w:br/>
            </w:r>
            <w:r>
              <w:rPr>
                <w:rFonts w:ascii="Times New Roman"/>
                <w:b w:val="false"/>
                <w:i w:val="false"/>
                <w:color w:val="000000"/>
                <w:sz w:val="20"/>
              </w:rPr>
              <w:t>
селосы, Ленин</w:t>
            </w:r>
            <w:r>
              <w:br/>
            </w:r>
            <w:r>
              <w:rPr>
                <w:rFonts w:ascii="Times New Roman"/>
                <w:b w:val="false"/>
                <w:i w:val="false"/>
                <w:color w:val="000000"/>
                <w:sz w:val="20"/>
              </w:rPr>
              <w:t>
көшесі, 117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w:t>
            </w:r>
            <w:r>
              <w:br/>
            </w:r>
            <w:r>
              <w:rPr>
                <w:rFonts w:ascii="Times New Roman"/>
                <w:b w:val="false"/>
                <w:i w:val="false"/>
                <w:color w:val="000000"/>
                <w:sz w:val="20"/>
              </w:rPr>
              <w:t>
селосы, Гагарин</w:t>
            </w:r>
            <w:r>
              <w:br/>
            </w:r>
            <w:r>
              <w:rPr>
                <w:rFonts w:ascii="Times New Roman"/>
                <w:b w:val="false"/>
                <w:i w:val="false"/>
                <w:color w:val="000000"/>
                <w:sz w:val="20"/>
              </w:rPr>
              <w:t>
көшесі, 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w:t>
            </w:r>
            <w:r>
              <w:br/>
            </w:r>
            <w:r>
              <w:rPr>
                <w:rFonts w:ascii="Times New Roman"/>
                <w:b w:val="false"/>
                <w:i w:val="false"/>
                <w:color w:val="000000"/>
                <w:sz w:val="20"/>
              </w:rPr>
              <w:t>
кенті,</w:t>
            </w:r>
            <w:r>
              <w:br/>
            </w:r>
            <w:r>
              <w:rPr>
                <w:rFonts w:ascii="Times New Roman"/>
                <w:b w:val="false"/>
                <w:i w:val="false"/>
                <w:color w:val="000000"/>
                <w:sz w:val="20"/>
              </w:rPr>
              <w:t>
Абылайхан көшесі,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w:t>
            </w:r>
            <w:r>
              <w:br/>
            </w:r>
            <w:r>
              <w:rPr>
                <w:rFonts w:ascii="Times New Roman"/>
                <w:b w:val="false"/>
                <w:i w:val="false"/>
                <w:color w:val="000000"/>
                <w:sz w:val="20"/>
              </w:rPr>
              <w:t>
қаласы, 4 ықшам</w:t>
            </w:r>
            <w:r>
              <w:br/>
            </w:r>
            <w:r>
              <w:rPr>
                <w:rFonts w:ascii="Times New Roman"/>
                <w:b w:val="false"/>
                <w:i w:val="false"/>
                <w:color w:val="000000"/>
                <w:sz w:val="20"/>
              </w:rPr>
              <w:t>
ауданы, 1 ғимарат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w:t>
            </w:r>
            <w:r>
              <w:br/>
            </w:r>
            <w:r>
              <w:rPr>
                <w:rFonts w:ascii="Times New Roman"/>
                <w:b w:val="false"/>
                <w:i w:val="false"/>
                <w:color w:val="000000"/>
                <w:sz w:val="20"/>
              </w:rPr>
              <w:t>
қаласы,</w:t>
            </w:r>
            <w:r>
              <w:br/>
            </w:r>
            <w:r>
              <w:rPr>
                <w:rFonts w:ascii="Times New Roman"/>
                <w:b w:val="false"/>
                <w:i w:val="false"/>
                <w:color w:val="000000"/>
                <w:sz w:val="20"/>
              </w:rPr>
              <w:t>
Локомотивная</w:t>
            </w:r>
            <w:r>
              <w:br/>
            </w:r>
            <w:r>
              <w:rPr>
                <w:rFonts w:ascii="Times New Roman"/>
                <w:b w:val="false"/>
                <w:i w:val="false"/>
                <w:color w:val="000000"/>
                <w:sz w:val="20"/>
              </w:rPr>
              <w:t>
көшесі, 9 «а»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43" w:id="40"/>
    <w:p>
      <w:pPr>
        <w:spacing w:after="0"/>
        <w:ind w:left="0"/>
        <w:jc w:val="both"/>
      </w:pPr>
      <w:r>
        <w:rPr>
          <w:rFonts w:ascii="Times New Roman"/>
          <w:b w:val="false"/>
          <w:i w:val="false"/>
          <w:color w:val="000000"/>
          <w:sz w:val="28"/>
        </w:rPr>
        <w:t xml:space="preserve">
«Жалғызiлiктi,жалғыз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әлеуметтiк қызмет көрсетуге     </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40"/>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2701"/>
        <w:gridCol w:w="2874"/>
        <w:gridCol w:w="3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w:t>
            </w:r>
            <w:r>
              <w:br/>
            </w:r>
            <w:r>
              <w:rPr>
                <w:rFonts w:ascii="Times New Roman"/>
                <w:b w:val="false"/>
                <w:i w:val="false"/>
                <w:color w:val="000000"/>
                <w:sz w:val="20"/>
              </w:rPr>
              <w:t>
барысының, ағымының)</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r>
      <w:tr>
        <w:trPr>
          <w:trHeight w:val="58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r>
              <w:br/>
            </w:r>
            <w:r>
              <w:rPr>
                <w:rFonts w:ascii="Times New Roman"/>
                <w:b w:val="false"/>
                <w:i w:val="false"/>
                <w:color w:val="000000"/>
                <w:sz w:val="20"/>
              </w:rPr>
              <w:t>
жасайды және</w:t>
            </w:r>
            <w:r>
              <w:br/>
            </w:r>
            <w:r>
              <w:rPr>
                <w:rFonts w:ascii="Times New Roman"/>
                <w:b w:val="false"/>
                <w:i w:val="false"/>
                <w:color w:val="000000"/>
                <w:sz w:val="20"/>
              </w:rPr>
              <w:t>
құжаттарды</w:t>
            </w:r>
            <w:r>
              <w:br/>
            </w:r>
            <w:r>
              <w:rPr>
                <w:rFonts w:ascii="Times New Roman"/>
                <w:b w:val="false"/>
                <w:i w:val="false"/>
                <w:color w:val="000000"/>
                <w:sz w:val="20"/>
              </w:rPr>
              <w:t>
жолдайды</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тіркеу және</w:t>
            </w:r>
            <w:r>
              <w:br/>
            </w:r>
            <w:r>
              <w:rPr>
                <w:rFonts w:ascii="Times New Roman"/>
                <w:b w:val="false"/>
                <w:i w:val="false"/>
                <w:color w:val="000000"/>
                <w:sz w:val="20"/>
              </w:rPr>
              <w:t>
қолхат беру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жолдау</w:t>
            </w:r>
          </w:p>
        </w:tc>
      </w:tr>
      <w:tr>
        <w:trPr>
          <w:trHeight w:val="21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r>
              <w:br/>
            </w:r>
            <w:r>
              <w:rPr>
                <w:rFonts w:ascii="Times New Roman"/>
                <w:b w:val="false"/>
                <w:i w:val="false"/>
                <w:color w:val="000000"/>
                <w:sz w:val="20"/>
              </w:rPr>
              <w:t>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3078"/>
        <w:gridCol w:w="2929"/>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тексеруді</w:t>
            </w:r>
            <w:r>
              <w:br/>
            </w:r>
            <w:r>
              <w:rPr>
                <w:rFonts w:ascii="Times New Roman"/>
                <w:b w:val="false"/>
                <w:i w:val="false"/>
                <w:color w:val="000000"/>
                <w:sz w:val="20"/>
              </w:rPr>
              <w:t>
іске асырады,</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 жауап</w:t>
            </w:r>
            <w:r>
              <w:br/>
            </w:r>
            <w:r>
              <w:rPr>
                <w:rFonts w:ascii="Times New Roman"/>
                <w:b w:val="false"/>
                <w:i w:val="false"/>
                <w:color w:val="000000"/>
                <w:sz w:val="20"/>
              </w:rPr>
              <w:t>
әзірлейді</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ресімдейді</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төрт жұмыс</w:t>
            </w:r>
            <w:r>
              <w:br/>
            </w:r>
            <w:r>
              <w:rPr>
                <w:rFonts w:ascii="Times New Roman"/>
                <w:b w:val="false"/>
                <w:i w:val="false"/>
                <w:color w:val="000000"/>
                <w:sz w:val="20"/>
              </w:rPr>
              <w:t>
күні ішінде</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2971"/>
        <w:gridCol w:w="3272"/>
        <w:gridCol w:w="2672"/>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Жалғызiлiктi,</w:t>
            </w:r>
            <w:r>
              <w:br/>
            </w:r>
            <w:r>
              <w:rPr>
                <w:rFonts w:ascii="Times New Roman"/>
                <w:b w:val="false"/>
                <w:i w:val="false"/>
                <w:color w:val="000000"/>
                <w:sz w:val="20"/>
              </w:rPr>
              <w:t>
жалғыз тұратын</w:t>
            </w:r>
            <w:r>
              <w:br/>
            </w:r>
            <w:r>
              <w:rPr>
                <w:rFonts w:ascii="Times New Roman"/>
                <w:b w:val="false"/>
                <w:i w:val="false"/>
                <w:color w:val="000000"/>
                <w:sz w:val="20"/>
              </w:rPr>
              <w:t>
қарттарға,</w:t>
            </w:r>
            <w:r>
              <w:br/>
            </w:r>
            <w:r>
              <w:rPr>
                <w:rFonts w:ascii="Times New Roman"/>
                <w:b w:val="false"/>
                <w:i w:val="false"/>
                <w:color w:val="000000"/>
                <w:sz w:val="20"/>
              </w:rPr>
              <w:t>
бөгде адамның</w:t>
            </w:r>
            <w:r>
              <w:br/>
            </w:r>
            <w:r>
              <w:rPr>
                <w:rFonts w:ascii="Times New Roman"/>
                <w:b w:val="false"/>
                <w:i w:val="false"/>
                <w:color w:val="000000"/>
                <w:sz w:val="20"/>
              </w:rPr>
              <w:t>
күтiмiне және</w:t>
            </w:r>
            <w:r>
              <w:br/>
            </w:r>
            <w:r>
              <w:rPr>
                <w:rFonts w:ascii="Times New Roman"/>
                <w:b w:val="false"/>
                <w:i w:val="false"/>
                <w:color w:val="000000"/>
                <w:sz w:val="20"/>
              </w:rPr>
              <w:t>
жәрдемiне</w:t>
            </w:r>
            <w:r>
              <w:br/>
            </w:r>
            <w:r>
              <w:rPr>
                <w:rFonts w:ascii="Times New Roman"/>
                <w:b w:val="false"/>
                <w:i w:val="false"/>
                <w:color w:val="000000"/>
                <w:sz w:val="20"/>
              </w:rPr>
              <w:t>
мұқтаж</w:t>
            </w:r>
            <w:r>
              <w:br/>
            </w:r>
            <w:r>
              <w:rPr>
                <w:rFonts w:ascii="Times New Roman"/>
                <w:b w:val="false"/>
                <w:i w:val="false"/>
                <w:color w:val="000000"/>
                <w:sz w:val="20"/>
              </w:rPr>
              <w:t>
мүгедектерге</w:t>
            </w:r>
            <w:r>
              <w:br/>
            </w:r>
            <w:r>
              <w:rPr>
                <w:rFonts w:ascii="Times New Roman"/>
                <w:b w:val="false"/>
                <w:i w:val="false"/>
                <w:color w:val="000000"/>
                <w:sz w:val="20"/>
              </w:rPr>
              <w:t>
және мүгедек</w:t>
            </w:r>
            <w:r>
              <w:br/>
            </w:r>
            <w:r>
              <w:rPr>
                <w:rFonts w:ascii="Times New Roman"/>
                <w:b w:val="false"/>
                <w:i w:val="false"/>
                <w:color w:val="000000"/>
                <w:sz w:val="20"/>
              </w:rPr>
              <w:t>
балаларға үйде</w:t>
            </w:r>
            <w:r>
              <w:br/>
            </w:r>
            <w:r>
              <w:rPr>
                <w:rFonts w:ascii="Times New Roman"/>
                <w:b w:val="false"/>
                <w:i w:val="false"/>
                <w:color w:val="000000"/>
                <w:sz w:val="20"/>
              </w:rPr>
              <w:t>
әлеуметтiк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құжаттарды</w:t>
            </w:r>
            <w:r>
              <w:br/>
            </w:r>
            <w:r>
              <w:rPr>
                <w:rFonts w:ascii="Times New Roman"/>
                <w:b w:val="false"/>
                <w:i w:val="false"/>
                <w:color w:val="000000"/>
                <w:sz w:val="20"/>
              </w:rPr>
              <w:t>
ресiмдеу</w:t>
            </w:r>
            <w:r>
              <w:br/>
            </w:r>
            <w:r>
              <w:rPr>
                <w:rFonts w:ascii="Times New Roman"/>
                <w:b w:val="false"/>
                <w:i w:val="false"/>
                <w:color w:val="000000"/>
                <w:sz w:val="20"/>
              </w:rPr>
              <w:t>
кітабында</w:t>
            </w:r>
            <w:r>
              <w:br/>
            </w:r>
            <w:r>
              <w:rPr>
                <w:rFonts w:ascii="Times New Roman"/>
                <w:b w:val="false"/>
                <w:i w:val="false"/>
                <w:color w:val="000000"/>
                <w:sz w:val="20"/>
              </w:rPr>
              <w:t>
тіркеу,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немесе</w:t>
            </w:r>
            <w:r>
              <w:br/>
            </w:r>
            <w:r>
              <w:rPr>
                <w:rFonts w:ascii="Times New Roman"/>
                <w:b w:val="false"/>
                <w:i w:val="false"/>
                <w:color w:val="000000"/>
                <w:sz w:val="20"/>
              </w:rPr>
              <w:t>
хабарлама</w:t>
            </w:r>
            <w:r>
              <w:br/>
            </w:r>
            <w:r>
              <w:rPr>
                <w:rFonts w:ascii="Times New Roman"/>
                <w:b w:val="false"/>
                <w:i w:val="false"/>
                <w:color w:val="000000"/>
                <w:sz w:val="20"/>
              </w:rPr>
              <w:t>
тапсыру</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тапсыру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761"/>
        <w:gridCol w:w="3992"/>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w:t>
            </w:r>
            <w:r>
              <w:br/>
            </w:r>
            <w:r>
              <w:rPr>
                <w:rFonts w:ascii="Times New Roman"/>
                <w:b w:val="false"/>
                <w:i w:val="false"/>
                <w:color w:val="000000"/>
                <w:sz w:val="20"/>
              </w:rPr>
              <w:t>
тіркеу, өтінішті</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басшылығына жолдау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хабарламаны дайындау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w:t>
            </w:r>
            <w:r>
              <w:br/>
            </w:r>
            <w:r>
              <w:rPr>
                <w:rFonts w:ascii="Times New Roman"/>
                <w:b w:val="false"/>
                <w:i w:val="false"/>
                <w:color w:val="000000"/>
                <w:sz w:val="20"/>
              </w:rPr>
              <w:t>
қою</w:t>
            </w:r>
          </w:p>
        </w:tc>
      </w:tr>
      <w:tr>
        <w:trPr>
          <w:trHeight w:val="147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w:t>
            </w:r>
            <w:r>
              <w:br/>
            </w:r>
            <w:r>
              <w:rPr>
                <w:rFonts w:ascii="Times New Roman"/>
                <w:b w:val="false"/>
                <w:i w:val="false"/>
                <w:color w:val="000000"/>
                <w:sz w:val="20"/>
              </w:rPr>
              <w:t>
Жалғызiлiктi,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бөгде адамның күтiмiне</w:t>
            </w:r>
            <w:r>
              <w:br/>
            </w:r>
            <w:r>
              <w:rPr>
                <w:rFonts w:ascii="Times New Roman"/>
                <w:b w:val="false"/>
                <w:i w:val="false"/>
                <w:color w:val="000000"/>
                <w:sz w:val="20"/>
              </w:rPr>
              <w:t>
және жәрдемiне мұқтаж</w:t>
            </w:r>
            <w:r>
              <w:br/>
            </w:r>
            <w:r>
              <w:rPr>
                <w:rFonts w:ascii="Times New Roman"/>
                <w:b w:val="false"/>
                <w:i w:val="false"/>
                <w:color w:val="000000"/>
                <w:sz w:val="20"/>
              </w:rPr>
              <w:t>
мүгедектерге және</w:t>
            </w:r>
            <w:r>
              <w:br/>
            </w:r>
            <w:r>
              <w:rPr>
                <w:rFonts w:ascii="Times New Roman"/>
                <w:b w:val="false"/>
                <w:i w:val="false"/>
                <w:color w:val="000000"/>
                <w:sz w:val="20"/>
              </w:rPr>
              <w:t>
мүгедек балаларға үйде</w:t>
            </w:r>
            <w:r>
              <w:br/>
            </w:r>
            <w:r>
              <w:rPr>
                <w:rFonts w:ascii="Times New Roman"/>
                <w:b w:val="false"/>
                <w:i w:val="false"/>
                <w:color w:val="000000"/>
                <w:sz w:val="20"/>
              </w:rPr>
              <w:t>
әлеуметтiк қызмет</w:t>
            </w:r>
            <w:r>
              <w:br/>
            </w:r>
            <w:r>
              <w:rPr>
                <w:rFonts w:ascii="Times New Roman"/>
                <w:b w:val="false"/>
                <w:i w:val="false"/>
                <w:color w:val="000000"/>
                <w:sz w:val="20"/>
              </w:rPr>
              <w:t>
көрсетуге құжаттарды</w:t>
            </w:r>
            <w:r>
              <w:br/>
            </w:r>
            <w:r>
              <w:rPr>
                <w:rFonts w:ascii="Times New Roman"/>
                <w:b w:val="false"/>
                <w:i w:val="false"/>
                <w:color w:val="000000"/>
                <w:sz w:val="20"/>
              </w:rPr>
              <w:t>
ресiмдеу кітабында</w:t>
            </w:r>
            <w:r>
              <w:br/>
            </w:r>
            <w:r>
              <w:rPr>
                <w:rFonts w:ascii="Times New Roman"/>
                <w:b w:val="false"/>
                <w:i w:val="false"/>
                <w:color w:val="000000"/>
                <w:sz w:val="20"/>
              </w:rPr>
              <w:t>
тіркеу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жіберу немесе</w:t>
            </w:r>
            <w:r>
              <w:br/>
            </w:r>
            <w:r>
              <w:rPr>
                <w:rFonts w:ascii="Times New Roman"/>
                <w:b w:val="false"/>
                <w:i w:val="false"/>
                <w:color w:val="000000"/>
                <w:sz w:val="20"/>
              </w:rPr>
              <w:t>
тұтынушыға тапсыру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761"/>
        <w:gridCol w:w="3992"/>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уәкілетті</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дайындау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жауапқа</w:t>
            </w:r>
            <w:r>
              <w:br/>
            </w:r>
            <w:r>
              <w:rPr>
                <w:rFonts w:ascii="Times New Roman"/>
                <w:b w:val="false"/>
                <w:i w:val="false"/>
                <w:color w:val="000000"/>
                <w:sz w:val="20"/>
              </w:rPr>
              <w:t>
қол қою</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Орталыққа жіберу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1"/>
    <w:p>
      <w:pPr>
        <w:spacing w:after="0"/>
        <w:ind w:left="0"/>
        <w:jc w:val="both"/>
      </w:pPr>
      <w:r>
        <w:rPr>
          <w:rFonts w:ascii="Times New Roman"/>
          <w:b w:val="false"/>
          <w:i w:val="false"/>
          <w:color w:val="000000"/>
          <w:sz w:val="28"/>
        </w:rPr>
        <w:t xml:space="preserve">
«Жалғызiлiктi, жалғыз тұратын қарттарға, </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xml:space="preserve">
үйде әлеуметтiк қызмет көрсетуге     </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41"/>
    <w:p>
      <w:pPr>
        <w:spacing w:after="0"/>
        <w:ind w:left="0"/>
        <w:jc w:val="left"/>
      </w:pPr>
      <w:r>
        <w:rPr>
          <w:rFonts w:ascii="Times New Roman"/>
          <w:b/>
          <w:i w:val="false"/>
          <w:color w:val="000000"/>
        </w:rPr>
        <w:t xml:space="preserve"> Әкімшілік 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45" w:id="4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А-9/388 қаулысымен  </w:t>
      </w:r>
      <w:r>
        <w:br/>
      </w:r>
      <w:r>
        <w:rPr>
          <w:rFonts w:ascii="Times New Roman"/>
          <w:b w:val="false"/>
          <w:i w:val="false"/>
          <w:color w:val="000000"/>
          <w:sz w:val="28"/>
        </w:rPr>
        <w:t xml:space="preserve">
бекітілді      </w:t>
      </w:r>
    </w:p>
    <w:bookmarkEnd w:id="4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регламенті</w:t>
      </w:r>
    </w:p>
    <w:bookmarkStart w:name="z46" w:id="43"/>
    <w:p>
      <w:pPr>
        <w:spacing w:after="0"/>
        <w:ind w:left="0"/>
        <w:jc w:val="left"/>
      </w:pPr>
      <w:r>
        <w:rPr>
          <w:rFonts w:ascii="Times New Roman"/>
          <w:b/>
          <w:i w:val="false"/>
          <w:color w:val="000000"/>
        </w:rPr>
        <w:t xml:space="preserve"> 
1. Негізгі ұғымдар</w:t>
      </w:r>
    </w:p>
    <w:bookmarkEnd w:id="43"/>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Қазақстан Республикасының азаматтары, оралмандар, босқындар, шетелдіктер, Қазақстан Республикасында тұрақты тұратын азаматтығы жоқ адамдар.</w:t>
      </w:r>
    </w:p>
    <w:bookmarkStart w:name="z47" w:id="44"/>
    <w:p>
      <w:pPr>
        <w:spacing w:after="0"/>
        <w:ind w:left="0"/>
        <w:jc w:val="left"/>
      </w:pPr>
      <w:r>
        <w:rPr>
          <w:rFonts w:ascii="Times New Roman"/>
          <w:b/>
          <w:i w:val="false"/>
          <w:color w:val="000000"/>
        </w:rPr>
        <w:t xml:space="preserve"> 
2. Жалпы ережелер</w:t>
      </w:r>
    </w:p>
    <w:bookmarkEnd w:id="44"/>
    <w:p>
      <w:pPr>
        <w:spacing w:after="0"/>
        <w:ind w:left="0"/>
        <w:jc w:val="both"/>
      </w:pPr>
      <w:r>
        <w:rPr>
          <w:rFonts w:ascii="Times New Roman"/>
          <w:b w:val="false"/>
          <w:i w:val="false"/>
          <w:color w:val="000000"/>
          <w:sz w:val="28"/>
        </w:rPr>
        <w:t>      2. Осы Регламент Қазақстан Республикасының «Әкімшілік ресімдер туралы»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көрсетіледі,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7. Мемлекеттік қызмет көрсету нәтижесі электронды түрде жұмыссыз ретінде тіркеу және есепке қою (бұдан әрі - тіркеу) не қызмет көрсетуден бас тарту туралы дәлелді жауап болып табылады.</w:t>
      </w:r>
    </w:p>
    <w:bookmarkStart w:name="z48" w:id="45"/>
    <w:p>
      <w:pPr>
        <w:spacing w:after="0"/>
        <w:ind w:left="0"/>
        <w:jc w:val="left"/>
      </w:pPr>
      <w:r>
        <w:rPr>
          <w:rFonts w:ascii="Times New Roman"/>
          <w:b/>
          <w:i w:val="false"/>
          <w:color w:val="000000"/>
        </w:rPr>
        <w:t xml:space="preserve"> 
3. Мемлекеттік қызметті көрсету бойынша</w:t>
      </w:r>
      <w:r>
        <w:br/>
      </w:r>
      <w:r>
        <w:rPr>
          <w:rFonts w:ascii="Times New Roman"/>
          <w:b/>
          <w:i w:val="false"/>
          <w:color w:val="000000"/>
        </w:rPr>
        <w:t>
қойылатын талаптар</w:t>
      </w:r>
    </w:p>
    <w:bookmarkEnd w:id="45"/>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тапсырған сәттен бастап он жұмыс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r>
        <w:br/>
      </w:r>
      <w:r>
        <w:rPr>
          <w:rFonts w:ascii="Times New Roman"/>
          <w:b w:val="false"/>
          <w:i w:val="false"/>
          <w:color w:val="000000"/>
          <w:sz w:val="28"/>
        </w:rPr>
        <w:t>
      10. Мемлекеттік қызмет көрсетуден мынадай негіздемелер бойынша бас тартылады:</w:t>
      </w:r>
      <w:r>
        <w:br/>
      </w:r>
      <w:r>
        <w:rPr>
          <w:rFonts w:ascii="Times New Roman"/>
          <w:b w:val="false"/>
          <w:i w:val="false"/>
          <w:color w:val="000000"/>
          <w:sz w:val="28"/>
        </w:rPr>
        <w:t>
      Жұмыссыз ретінде тіркеуден, есепке алудан бас тарту қажетті құжаттар болмаған кезде, жалған мәліметтер мен құжаттар ұсынған кезде,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11. Тұтынушыдан мемлекеттік қызметті алу үшін өтінішті алған сәттен бастап,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2) уәкілетті орган өтінішті тіркейді, тұтынушыдан алған құжаттарды қарастыруды жүзеге асырады, хабарлама ресімдейді немесе бас тарту туралы дәлелді жауап әзірлейді және тұтынушыға мемлекеттік қызметті көрсету туралы нәтиже тапсырады.</w:t>
      </w:r>
      <w:r>
        <w:br/>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Start w:name="z49" w:id="46"/>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(қарым-қатынастар) тәртібінің сипаттамасы</w:t>
      </w:r>
    </w:p>
    <w:bookmarkEnd w:id="46"/>
    <w:p>
      <w:pPr>
        <w:spacing w:after="0"/>
        <w:ind w:left="0"/>
        <w:jc w:val="both"/>
      </w:pPr>
      <w:r>
        <w:rPr>
          <w:rFonts w:ascii="Times New Roman"/>
          <w:b w:val="false"/>
          <w:i w:val="false"/>
          <w:color w:val="000000"/>
          <w:sz w:val="28"/>
        </w:rPr>
        <w:t>      13. Құжаттарды уәкілетті органда қабылдау осы Регламенттің 1- қосымшасында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уәкілетті органда – тіркеу күні және тұтынушымен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14. Тұтынушы мемлекеттік қызмет алу үшін:</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кітапшасы;</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қарым-қатынастарын (рәсімдерді) мәтіндік кестелік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жүйелілігі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50" w:id="47"/>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47"/>
    <w:p>
      <w:pPr>
        <w:spacing w:after="0"/>
        <w:ind w:left="0"/>
        <w:jc w:val="both"/>
      </w:pPr>
      <w:r>
        <w:rPr>
          <w:rFonts w:ascii="Times New Roman"/>
          <w:b w:val="false"/>
          <w:i w:val="false"/>
          <w:color w:val="000000"/>
          <w:sz w:val="28"/>
        </w:rPr>
        <w:t>      18. Мемлекеттік қызметті көрсетуге жауапты болып уәкілетті органның басшысы табылады.</w:t>
      </w:r>
      <w:r>
        <w:br/>
      </w:r>
      <w:r>
        <w:rPr>
          <w:rFonts w:ascii="Times New Roman"/>
          <w:b w:val="false"/>
          <w:i w:val="false"/>
          <w:color w:val="000000"/>
          <w:sz w:val="28"/>
        </w:rPr>
        <w:t>
      Уәкілетті органның басшысы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51" w:id="48"/>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48"/>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19"/>
        <w:gridCol w:w="3687"/>
        <w:gridCol w:w="2470"/>
        <w:gridCol w:w="247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заңды</w:t>
            </w:r>
            <w:r>
              <w:br/>
            </w:r>
            <w:r>
              <w:rPr>
                <w:rFonts w:ascii="Times New Roman"/>
                <w:b w:val="false"/>
                <w:i w:val="false"/>
                <w:color w:val="000000"/>
                <w:sz w:val="20"/>
              </w:rPr>
              <w:t>
мекен-жайы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r>
              <w:br/>
            </w:r>
            <w:r>
              <w:rPr>
                <w:rFonts w:ascii="Times New Roman"/>
                <w:b w:val="false"/>
                <w:i w:val="false"/>
                <w:color w:val="000000"/>
                <w:sz w:val="20"/>
              </w:rPr>
              <w:t>
ауданының</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w:t>
            </w:r>
            <w:r>
              <w:br/>
            </w:r>
            <w:r>
              <w:rPr>
                <w:rFonts w:ascii="Times New Roman"/>
                <w:b w:val="false"/>
                <w:i w:val="false"/>
                <w:color w:val="000000"/>
                <w:sz w:val="20"/>
              </w:rPr>
              <w:t>
селосы, Әл-Фараби</w:t>
            </w:r>
            <w:r>
              <w:br/>
            </w:r>
            <w:r>
              <w:rPr>
                <w:rFonts w:ascii="Times New Roman"/>
                <w:b w:val="false"/>
                <w:i w:val="false"/>
                <w:color w:val="000000"/>
                <w:sz w:val="20"/>
              </w:rPr>
              <w:t>
көшесі,50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w:t>
            </w:r>
            <w:r>
              <w:br/>
            </w:r>
            <w:r>
              <w:rPr>
                <w:rFonts w:ascii="Times New Roman"/>
                <w:b w:val="false"/>
                <w:i w:val="false"/>
                <w:color w:val="000000"/>
                <w:sz w:val="20"/>
              </w:rPr>
              <w:t>
қаласы, Ағыбай</w:t>
            </w:r>
            <w:r>
              <w:br/>
            </w:r>
            <w:r>
              <w:rPr>
                <w:rFonts w:ascii="Times New Roman"/>
                <w:b w:val="false"/>
                <w:i w:val="false"/>
                <w:color w:val="000000"/>
                <w:sz w:val="20"/>
              </w:rPr>
              <w:t>
батыр көшесі, 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w:t>
            </w:r>
            <w:r>
              <w:br/>
            </w:r>
            <w:r>
              <w:rPr>
                <w:rFonts w:ascii="Times New Roman"/>
                <w:b w:val="false"/>
                <w:i w:val="false"/>
                <w:color w:val="000000"/>
                <w:sz w:val="20"/>
              </w:rPr>
              <w:t>
қаласы, Некрасов</w:t>
            </w:r>
            <w:r>
              <w:br/>
            </w:r>
            <w:r>
              <w:rPr>
                <w:rFonts w:ascii="Times New Roman"/>
                <w:b w:val="false"/>
                <w:i w:val="false"/>
                <w:color w:val="000000"/>
                <w:sz w:val="20"/>
              </w:rPr>
              <w:t>
көшесі, 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Щучье</w:t>
            </w:r>
            <w:r>
              <w:br/>
            </w:r>
            <w:r>
              <w:rPr>
                <w:rFonts w:ascii="Times New Roman"/>
                <w:b w:val="false"/>
                <w:i w:val="false"/>
                <w:color w:val="000000"/>
                <w:sz w:val="20"/>
              </w:rPr>
              <w:t>
қаласы, 8 март</w:t>
            </w:r>
            <w:r>
              <w:br/>
            </w:r>
            <w:r>
              <w:rPr>
                <w:rFonts w:ascii="Times New Roman"/>
                <w:b w:val="false"/>
                <w:i w:val="false"/>
                <w:color w:val="000000"/>
                <w:sz w:val="20"/>
              </w:rPr>
              <w:t>
көшесі, 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w:t>
            </w:r>
            <w:r>
              <w:br/>
            </w:r>
            <w:r>
              <w:rPr>
                <w:rFonts w:ascii="Times New Roman"/>
                <w:b w:val="false"/>
                <w:i w:val="false"/>
                <w:color w:val="000000"/>
                <w:sz w:val="20"/>
              </w:rPr>
              <w:t>
селосы, Победа</w:t>
            </w:r>
            <w:r>
              <w:br/>
            </w:r>
            <w:r>
              <w:rPr>
                <w:rFonts w:ascii="Times New Roman"/>
                <w:b w:val="false"/>
                <w:i w:val="false"/>
                <w:color w:val="000000"/>
                <w:sz w:val="20"/>
              </w:rPr>
              <w:t>
көшесі, 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w:t>
            </w:r>
            <w:r>
              <w:br/>
            </w:r>
            <w:r>
              <w:rPr>
                <w:rFonts w:ascii="Times New Roman"/>
                <w:b w:val="false"/>
                <w:i w:val="false"/>
                <w:color w:val="000000"/>
                <w:sz w:val="20"/>
              </w:rPr>
              <w:t>
қаласы, Ленин</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w:t>
            </w:r>
            <w:r>
              <w:br/>
            </w:r>
            <w:r>
              <w:rPr>
                <w:rFonts w:ascii="Times New Roman"/>
                <w:b w:val="false"/>
                <w:i w:val="false"/>
                <w:color w:val="000000"/>
                <w:sz w:val="20"/>
              </w:rPr>
              <w:t>
қаласы, Кенесары</w:t>
            </w:r>
            <w:r>
              <w:br/>
            </w:r>
            <w:r>
              <w:rPr>
                <w:rFonts w:ascii="Times New Roman"/>
                <w:b w:val="false"/>
                <w:i w:val="false"/>
                <w:color w:val="000000"/>
                <w:sz w:val="20"/>
              </w:rPr>
              <w:t>
көшесі, 87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w:t>
            </w:r>
            <w:r>
              <w:br/>
            </w:r>
            <w:r>
              <w:rPr>
                <w:rFonts w:ascii="Times New Roman"/>
                <w:b w:val="false"/>
                <w:i w:val="false"/>
                <w:color w:val="000000"/>
                <w:sz w:val="20"/>
              </w:rPr>
              <w:t>
қаласы, Қонаев</w:t>
            </w:r>
            <w:r>
              <w:br/>
            </w:r>
            <w:r>
              <w:rPr>
                <w:rFonts w:ascii="Times New Roman"/>
                <w:b w:val="false"/>
                <w:i w:val="false"/>
                <w:color w:val="000000"/>
                <w:sz w:val="20"/>
              </w:rPr>
              <w:t>
көшесі,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w:t>
            </w:r>
            <w:r>
              <w:br/>
            </w:r>
            <w:r>
              <w:rPr>
                <w:rFonts w:ascii="Times New Roman"/>
                <w:b w:val="false"/>
                <w:i w:val="false"/>
                <w:color w:val="000000"/>
                <w:sz w:val="20"/>
              </w:rPr>
              <w:t>
селосы, Дружба</w:t>
            </w:r>
            <w:r>
              <w:br/>
            </w:r>
            <w:r>
              <w:rPr>
                <w:rFonts w:ascii="Times New Roman"/>
                <w:b w:val="false"/>
                <w:i w:val="false"/>
                <w:color w:val="000000"/>
                <w:sz w:val="20"/>
              </w:rPr>
              <w:t>
көшесі,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w:t>
            </w:r>
            <w:r>
              <w:br/>
            </w:r>
            <w:r>
              <w:rPr>
                <w:rFonts w:ascii="Times New Roman"/>
                <w:b w:val="false"/>
                <w:i w:val="false"/>
                <w:color w:val="000000"/>
                <w:sz w:val="20"/>
              </w:rPr>
              <w:t>
қаласы, Ленин</w:t>
            </w:r>
            <w:r>
              <w:br/>
            </w:r>
            <w:r>
              <w:rPr>
                <w:rFonts w:ascii="Times New Roman"/>
                <w:b w:val="false"/>
                <w:i w:val="false"/>
                <w:color w:val="000000"/>
                <w:sz w:val="20"/>
              </w:rPr>
              <w:t>
көшесі, 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w:t>
            </w:r>
            <w:r>
              <w:br/>
            </w:r>
            <w:r>
              <w:rPr>
                <w:rFonts w:ascii="Times New Roman"/>
                <w:b w:val="false"/>
                <w:i w:val="false"/>
                <w:color w:val="000000"/>
                <w:sz w:val="20"/>
              </w:rPr>
              <w:t>
селосы, Мир</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6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w:t>
            </w:r>
            <w:r>
              <w:br/>
            </w:r>
            <w:r>
              <w:rPr>
                <w:rFonts w:ascii="Times New Roman"/>
                <w:b w:val="false"/>
                <w:i w:val="false"/>
                <w:color w:val="000000"/>
                <w:sz w:val="20"/>
              </w:rPr>
              <w:t>
селосы,</w:t>
            </w:r>
            <w:r>
              <w:br/>
            </w:r>
            <w:r>
              <w:rPr>
                <w:rFonts w:ascii="Times New Roman"/>
                <w:b w:val="false"/>
                <w:i w:val="false"/>
                <w:color w:val="000000"/>
                <w:sz w:val="20"/>
              </w:rPr>
              <w:t>
Балғамбаев</w:t>
            </w:r>
            <w:r>
              <w:br/>
            </w:r>
            <w:r>
              <w:rPr>
                <w:rFonts w:ascii="Times New Roman"/>
                <w:b w:val="false"/>
                <w:i w:val="false"/>
                <w:color w:val="000000"/>
                <w:sz w:val="20"/>
              </w:rPr>
              <w:t>
көшесі, 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w:t>
            </w:r>
            <w:r>
              <w:br/>
            </w:r>
            <w:r>
              <w:rPr>
                <w:rFonts w:ascii="Times New Roman"/>
                <w:b w:val="false"/>
                <w:i w:val="false"/>
                <w:color w:val="000000"/>
                <w:sz w:val="20"/>
              </w:rPr>
              <w:t>
селосы, Ленин</w:t>
            </w:r>
            <w:r>
              <w:br/>
            </w:r>
            <w:r>
              <w:rPr>
                <w:rFonts w:ascii="Times New Roman"/>
                <w:b w:val="false"/>
                <w:i w:val="false"/>
                <w:color w:val="000000"/>
                <w:sz w:val="20"/>
              </w:rPr>
              <w:t>
көшесі, 117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w:t>
            </w:r>
            <w:r>
              <w:br/>
            </w:r>
            <w:r>
              <w:rPr>
                <w:rFonts w:ascii="Times New Roman"/>
                <w:b w:val="false"/>
                <w:i w:val="false"/>
                <w:color w:val="000000"/>
                <w:sz w:val="20"/>
              </w:rPr>
              <w:t>
селосы, Гагарин</w:t>
            </w:r>
            <w:r>
              <w:br/>
            </w:r>
            <w:r>
              <w:rPr>
                <w:rFonts w:ascii="Times New Roman"/>
                <w:b w:val="false"/>
                <w:i w:val="false"/>
                <w:color w:val="000000"/>
                <w:sz w:val="20"/>
              </w:rPr>
              <w:t>
көшесі, 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w:t>
            </w:r>
            <w:r>
              <w:br/>
            </w:r>
            <w:r>
              <w:rPr>
                <w:rFonts w:ascii="Times New Roman"/>
                <w:b w:val="false"/>
                <w:i w:val="false"/>
                <w:color w:val="000000"/>
                <w:sz w:val="20"/>
              </w:rPr>
              <w:t>
кенті,</w:t>
            </w:r>
            <w:r>
              <w:br/>
            </w:r>
            <w:r>
              <w:rPr>
                <w:rFonts w:ascii="Times New Roman"/>
                <w:b w:val="false"/>
                <w:i w:val="false"/>
                <w:color w:val="000000"/>
                <w:sz w:val="20"/>
              </w:rPr>
              <w:t>
Абылайхан көшесі,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w:t>
            </w:r>
            <w:r>
              <w:br/>
            </w:r>
            <w:r>
              <w:rPr>
                <w:rFonts w:ascii="Times New Roman"/>
                <w:b w:val="false"/>
                <w:i w:val="false"/>
                <w:color w:val="000000"/>
                <w:sz w:val="20"/>
              </w:rPr>
              <w:t>
қаласы, 4 ықшам</w:t>
            </w:r>
            <w:r>
              <w:br/>
            </w:r>
            <w:r>
              <w:rPr>
                <w:rFonts w:ascii="Times New Roman"/>
                <w:b w:val="false"/>
                <w:i w:val="false"/>
                <w:color w:val="000000"/>
                <w:sz w:val="20"/>
              </w:rPr>
              <w:t>
ауданы, 1 ғимарат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w:t>
            </w:r>
            <w:r>
              <w:br/>
            </w:r>
            <w:r>
              <w:rPr>
                <w:rFonts w:ascii="Times New Roman"/>
                <w:b w:val="false"/>
                <w:i w:val="false"/>
                <w:color w:val="000000"/>
                <w:sz w:val="20"/>
              </w:rPr>
              <w:t>
қаласы,</w:t>
            </w:r>
            <w:r>
              <w:br/>
            </w:r>
            <w:r>
              <w:rPr>
                <w:rFonts w:ascii="Times New Roman"/>
                <w:b w:val="false"/>
                <w:i w:val="false"/>
                <w:color w:val="000000"/>
                <w:sz w:val="20"/>
              </w:rPr>
              <w:t>
Локомотивная</w:t>
            </w:r>
            <w:r>
              <w:br/>
            </w:r>
            <w:r>
              <w:rPr>
                <w:rFonts w:ascii="Times New Roman"/>
                <w:b w:val="false"/>
                <w:i w:val="false"/>
                <w:color w:val="000000"/>
                <w:sz w:val="20"/>
              </w:rPr>
              <w:t>
көшесі, 9 «а»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52" w:id="4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49"/>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 1. Кесте. ҚФБ іс-әрекеттерін сиппатау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2985"/>
        <w:gridCol w:w="2839"/>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тексеруді іске</w:t>
            </w:r>
            <w:r>
              <w:br/>
            </w:r>
            <w:r>
              <w:rPr>
                <w:rFonts w:ascii="Times New Roman"/>
                <w:b w:val="false"/>
                <w:i w:val="false"/>
                <w:color w:val="000000"/>
                <w:sz w:val="20"/>
              </w:rPr>
              <w:t>
асырады,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әзірлейді</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ресімдейді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w:t>
            </w:r>
            <w:r>
              <w:br/>
            </w:r>
            <w:r>
              <w:rPr>
                <w:rFonts w:ascii="Times New Roman"/>
                <w:b w:val="false"/>
                <w:i w:val="false"/>
                <w:color w:val="000000"/>
                <w:sz w:val="20"/>
              </w:rPr>
              <w:t>
күні ішінде</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2856"/>
        <w:gridCol w:w="6216"/>
      </w:tblGrid>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w:t>
            </w:r>
            <w:r>
              <w:br/>
            </w:r>
            <w:r>
              <w:rPr>
                <w:rFonts w:ascii="Times New Roman"/>
                <w:b w:val="false"/>
                <w:i w:val="false"/>
                <w:color w:val="000000"/>
                <w:sz w:val="20"/>
              </w:rPr>
              <w:t>
орындаушысы</w:t>
            </w:r>
          </w:p>
        </w:tc>
      </w:tr>
      <w:tr>
        <w:trPr>
          <w:trHeight w:val="58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тiркеу</w:t>
            </w:r>
            <w:r>
              <w:br/>
            </w:r>
            <w:r>
              <w:rPr>
                <w:rFonts w:ascii="Times New Roman"/>
                <w:b w:val="false"/>
                <w:i w:val="false"/>
                <w:color w:val="000000"/>
                <w:sz w:val="20"/>
              </w:rPr>
              <w:t>
және есепке қою кітабында</w:t>
            </w:r>
            <w:r>
              <w:br/>
            </w:r>
            <w:r>
              <w:rPr>
                <w:rFonts w:ascii="Times New Roman"/>
                <w:b w:val="false"/>
                <w:i w:val="false"/>
                <w:color w:val="000000"/>
                <w:sz w:val="20"/>
              </w:rPr>
              <w:t>
хабарламаны тіркеу</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w:t>
            </w:r>
            <w:r>
              <w:br/>
            </w:r>
            <w:r>
              <w:rPr>
                <w:rFonts w:ascii="Times New Roman"/>
                <w:b w:val="false"/>
                <w:i w:val="false"/>
                <w:color w:val="000000"/>
                <w:sz w:val="20"/>
              </w:rPr>
              <w:t>
шешім)</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w:t>
            </w:r>
            <w:r>
              <w:br/>
            </w:r>
            <w:r>
              <w:rPr>
                <w:rFonts w:ascii="Times New Roman"/>
                <w:b w:val="false"/>
                <w:i w:val="false"/>
                <w:color w:val="000000"/>
                <w:sz w:val="20"/>
              </w:rPr>
              <w:t>
туралы дәлелді жауапты</w:t>
            </w:r>
            <w:r>
              <w:br/>
            </w:r>
            <w:r>
              <w:rPr>
                <w:rFonts w:ascii="Times New Roman"/>
                <w:b w:val="false"/>
                <w:i w:val="false"/>
                <w:color w:val="000000"/>
                <w:sz w:val="20"/>
              </w:rPr>
              <w:t>
тұтынушыға тапсыру</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7"/>
        <w:gridCol w:w="7113"/>
      </w:tblGrid>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Өтінішті тұтынушыдан</w:t>
            </w:r>
            <w:r>
              <w:br/>
            </w:r>
            <w:r>
              <w:rPr>
                <w:rFonts w:ascii="Times New Roman"/>
                <w:b w:val="false"/>
                <w:i w:val="false"/>
                <w:color w:val="000000"/>
                <w:sz w:val="20"/>
              </w:rPr>
              <w:t>
қабылдау, тіркеу, өтінішті</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басшылығына жолдау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w:t>
            </w:r>
            <w:r>
              <w:br/>
            </w:r>
            <w:r>
              <w:rPr>
                <w:rFonts w:ascii="Times New Roman"/>
                <w:b w:val="false"/>
                <w:i w:val="false"/>
                <w:color w:val="000000"/>
                <w:sz w:val="20"/>
              </w:rPr>
              <w:t>
анықтау, бұрыштама қою</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r>
              <w:br/>
            </w:r>
            <w:r>
              <w:rPr>
                <w:rFonts w:ascii="Times New Roman"/>
                <w:b w:val="false"/>
                <w:i w:val="false"/>
                <w:color w:val="000000"/>
                <w:sz w:val="20"/>
              </w:rPr>
              <w:t>
Тіркеуді өткізу немесе</w:t>
            </w:r>
            <w:r>
              <w:br/>
            </w:r>
            <w:r>
              <w:rPr>
                <w:rFonts w:ascii="Times New Roman"/>
                <w:b w:val="false"/>
                <w:i w:val="false"/>
                <w:color w:val="000000"/>
                <w:sz w:val="20"/>
              </w:rPr>
              <w:t>
қарастыру, хабарламаны</w:t>
            </w:r>
            <w:r>
              <w:br/>
            </w:r>
            <w:r>
              <w:rPr>
                <w:rFonts w:ascii="Times New Roman"/>
                <w:b w:val="false"/>
                <w:i w:val="false"/>
                <w:color w:val="000000"/>
                <w:sz w:val="20"/>
              </w:rPr>
              <w:t>
әзірлеу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Хабарламаға қол қою</w:t>
            </w:r>
          </w:p>
        </w:tc>
      </w:tr>
      <w:tr>
        <w:trPr>
          <w:trHeight w:val="885"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Хабарламаны тұтынушыға беру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9"/>
        <w:gridCol w:w="7271"/>
      </w:tblGrid>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Өтінішті тұтынушыдан</w:t>
            </w:r>
            <w:r>
              <w:br/>
            </w:r>
            <w:r>
              <w:rPr>
                <w:rFonts w:ascii="Times New Roman"/>
                <w:b w:val="false"/>
                <w:i w:val="false"/>
                <w:color w:val="000000"/>
                <w:sz w:val="20"/>
              </w:rPr>
              <w:t>
қабылдау, тіркеу, өтінішті</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басшылығына жолдау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w:t>
            </w:r>
            <w:r>
              <w:br/>
            </w:r>
            <w:r>
              <w:rPr>
                <w:rFonts w:ascii="Times New Roman"/>
                <w:b w:val="false"/>
                <w:i w:val="false"/>
                <w:color w:val="000000"/>
                <w:sz w:val="20"/>
              </w:rPr>
              <w:t>
анықтау, бұрыштама қою</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бас</w:t>
            </w:r>
            <w:r>
              <w:br/>
            </w:r>
            <w:r>
              <w:rPr>
                <w:rFonts w:ascii="Times New Roman"/>
                <w:b w:val="false"/>
                <w:i w:val="false"/>
                <w:color w:val="000000"/>
                <w:sz w:val="20"/>
              </w:rPr>
              <w:t>
тарту туралы дәлелді</w:t>
            </w:r>
            <w:r>
              <w:br/>
            </w:r>
            <w:r>
              <w:rPr>
                <w:rFonts w:ascii="Times New Roman"/>
                <w:b w:val="false"/>
                <w:i w:val="false"/>
                <w:color w:val="000000"/>
                <w:sz w:val="20"/>
              </w:rPr>
              <w:t>
жауапты дайындау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Бас тарту туралы дәлелді жауапқа</w:t>
            </w:r>
            <w:r>
              <w:br/>
            </w:r>
            <w:r>
              <w:rPr>
                <w:rFonts w:ascii="Times New Roman"/>
                <w:b w:val="false"/>
                <w:i w:val="false"/>
                <w:color w:val="000000"/>
                <w:sz w:val="20"/>
              </w:rPr>
              <w:t>
қол қою</w:t>
            </w:r>
          </w:p>
        </w:tc>
      </w:tr>
      <w:tr>
        <w:trPr>
          <w:trHeight w:val="30" w:hRule="atLeast"/>
        </w:trPr>
        <w:tc>
          <w:tcPr>
            <w:tcW w:w="5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w:t>
            </w:r>
            <w:r>
              <w:br/>
            </w:r>
            <w:r>
              <w:rPr>
                <w:rFonts w:ascii="Times New Roman"/>
                <w:b w:val="false"/>
                <w:i w:val="false"/>
                <w:color w:val="000000"/>
                <w:sz w:val="20"/>
              </w:rPr>
              <w:t>
жауапты тұтынушыға</w:t>
            </w:r>
            <w:r>
              <w:br/>
            </w:r>
            <w:r>
              <w:rPr>
                <w:rFonts w:ascii="Times New Roman"/>
                <w:b w:val="false"/>
                <w:i w:val="false"/>
                <w:color w:val="000000"/>
                <w:sz w:val="20"/>
              </w:rPr>
              <w:t>
тапсыру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0"/>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50"/>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54" w:id="5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А-9/388 қаулысымен  </w:t>
      </w:r>
      <w:r>
        <w:br/>
      </w:r>
      <w:r>
        <w:rPr>
          <w:rFonts w:ascii="Times New Roman"/>
          <w:b w:val="false"/>
          <w:i w:val="false"/>
          <w:color w:val="000000"/>
          <w:sz w:val="28"/>
        </w:rPr>
        <w:t xml:space="preserve">
бекітілді       </w:t>
      </w:r>
    </w:p>
    <w:bookmarkEnd w:id="51"/>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 мемлекеттік қызмет регламенті</w:t>
      </w:r>
    </w:p>
    <w:bookmarkStart w:name="z55" w:id="52"/>
    <w:p>
      <w:pPr>
        <w:spacing w:after="0"/>
        <w:ind w:left="0"/>
        <w:jc w:val="left"/>
      </w:pPr>
      <w:r>
        <w:rPr>
          <w:rFonts w:ascii="Times New Roman"/>
          <w:b/>
          <w:i w:val="false"/>
          <w:color w:val="000000"/>
        </w:rPr>
        <w:t xml:space="preserve"> 
1. Негізгі ұғымдар</w:t>
      </w:r>
    </w:p>
    <w:bookmarkEnd w:id="52"/>
    <w:p>
      <w:pPr>
        <w:spacing w:after="0"/>
        <w:ind w:left="0"/>
        <w:jc w:val="both"/>
      </w:pPr>
      <w:r>
        <w:rPr>
          <w:rFonts w:ascii="Times New Roman"/>
          <w:b w:val="false"/>
          <w:i w:val="false"/>
          <w:color w:val="000000"/>
          <w:sz w:val="28"/>
        </w:rPr>
        <w:t>      Осы «Семей ядролық сынақ полигонында ядролық сынақтардың салдарынан зардап шеккен азаматтарды тiркеу және есепке алу» мемлекеттік қызмет регламентінде (бұдан әрі – Регламент) келесі ұғымдар қолданылады:</w:t>
      </w:r>
      <w:r>
        <w:br/>
      </w:r>
      <w:r>
        <w:rPr>
          <w:rFonts w:ascii="Times New Roman"/>
          <w:b w:val="false"/>
          <w:i w:val="false"/>
          <w:color w:val="000000"/>
          <w:sz w:val="28"/>
        </w:rPr>
        <w:t>
      1) арнайы комиссияның жұмыс органы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Заңында</w:t>
      </w:r>
      <w:r>
        <w:rPr>
          <w:rFonts w:ascii="Times New Roman"/>
          <w:b w:val="false"/>
          <w:i w:val="false"/>
          <w:color w:val="000000"/>
          <w:sz w:val="28"/>
        </w:rPr>
        <w:t xml:space="preserve"> аталған аймақтарда ата-аналарының бiрiнiң болу факторы арасындағы себепті байланыстар анықталған ретте көрсетіледі.</w:t>
      </w:r>
    </w:p>
    <w:bookmarkStart w:name="z56" w:id="53"/>
    <w:p>
      <w:pPr>
        <w:spacing w:after="0"/>
        <w:ind w:left="0"/>
        <w:jc w:val="left"/>
      </w:pPr>
      <w:r>
        <w:rPr>
          <w:rFonts w:ascii="Times New Roman"/>
          <w:b/>
          <w:i w:val="false"/>
          <w:color w:val="000000"/>
        </w:rPr>
        <w:t xml:space="preserve"> 
2. Жалпы ережелер</w:t>
      </w:r>
    </w:p>
    <w:bookmarkEnd w:id="53"/>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арнайы комиссияның жұмыс органымен немесе Халыққа қызмет көрсету орталықтары арқылы (бұдан әрі-Орталық) көрсетіледі.</w:t>
      </w:r>
      <w:r>
        <w:br/>
      </w:r>
      <w:r>
        <w:rPr>
          <w:rFonts w:ascii="Times New Roman"/>
          <w:b w:val="false"/>
          <w:i w:val="false"/>
          <w:color w:val="000000"/>
          <w:sz w:val="28"/>
        </w:rPr>
        <w:t>
      4. Көрсетілетін қызмет нысаны: автоматтандырылған.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rPr>
          <w:rFonts w:ascii="Times New Roman"/>
          <w:b w:val="false"/>
          <w:i w:val="false"/>
          <w:color w:val="000000"/>
          <w:sz w:val="28"/>
        </w:rPr>
        <w:t xml:space="preserve"> (бұдан әрі-Заң),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Үкіметінің 2006 жылғы 20 ақпандағы № 110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хабарлама (бұдан әрі - хабарлама) не мемлекеттік қызмет көрсетуден бас тарту туралы қағаз тасығыштағы дәлелді жауап болып табылады.</w:t>
      </w:r>
    </w:p>
    <w:bookmarkStart w:name="z57" w:id="5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4"/>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Орталықтан немесе арнайы комиссияның жұмыс органынан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2) Орталық өтінішті тіркейді және арнайы комиссияның жұмыс органына тапсырады;</w:t>
      </w:r>
      <w:r>
        <w:br/>
      </w:r>
      <w:r>
        <w:rPr>
          <w:rFonts w:ascii="Times New Roman"/>
          <w:b w:val="false"/>
          <w:i w:val="false"/>
          <w:color w:val="000000"/>
          <w:sz w:val="28"/>
        </w:rPr>
        <w:t>
      3) арнайы комиссияның жұмыс органы өтінішті тіркейді, Орталықтан немесе тұтынушыдан алған құжаттарды қарастыруды жүзеге асырады, хабарлама ресімдейді немесе дәлелді бас тарту дайындайды, мемлекеттік қызмет көрсету нәтижесін Орталыққа немесе арнайы комиссияның жұмыс органға жүгінген жағдайда тұтынушыға тапсырады.</w:t>
      </w:r>
      <w:r>
        <w:br/>
      </w:r>
      <w:r>
        <w:rPr>
          <w:rFonts w:ascii="Times New Roman"/>
          <w:b w:val="false"/>
          <w:i w:val="false"/>
          <w:color w:val="000000"/>
          <w:sz w:val="28"/>
        </w:rPr>
        <w:t>
      4) Орталық тұтынушыға хабарлама немесе дәлелді бас тарту табыстайды.</w:t>
      </w:r>
      <w:r>
        <w:br/>
      </w:r>
      <w:r>
        <w:rPr>
          <w:rFonts w:ascii="Times New Roman"/>
          <w:b w:val="false"/>
          <w:i w:val="false"/>
          <w:color w:val="000000"/>
          <w:sz w:val="28"/>
        </w:rPr>
        <w:t>
      12.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58" w:id="55"/>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(қарым-қатынастар) тәртібінің сипаттамасы</w:t>
      </w:r>
    </w:p>
    <w:bookmarkEnd w:id="55"/>
    <w:p>
      <w:pPr>
        <w:spacing w:after="0"/>
        <w:ind w:left="0"/>
        <w:jc w:val="both"/>
      </w:pPr>
      <w:r>
        <w:rPr>
          <w:rFonts w:ascii="Times New Roman"/>
          <w:b w:val="false"/>
          <w:i w:val="false"/>
          <w:color w:val="000000"/>
          <w:sz w:val="28"/>
        </w:rPr>
        <w:t>      13. Құжаттарды Орталықта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арнайы комиссияның жұмыс органында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арнайы комиссияның жұмыс органында – өтініш иесінің мемлекеттік қызметті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Мемлекеттік қызметті алу үшін тұтынушы мынадай құжаттарды тапсырады: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куәландыратын құжат;</w:t>
      </w:r>
      <w:r>
        <w:br/>
      </w:r>
      <w:r>
        <w:rPr>
          <w:rFonts w:ascii="Times New Roman"/>
          <w:b w:val="false"/>
          <w:i w:val="false"/>
          <w:color w:val="000000"/>
          <w:sz w:val="28"/>
        </w:rPr>
        <w:t>
      4) салық төлеушiнiң куәлiгi (бар болған жағдайда жеке сәйкестендіру нөмірі);</w:t>
      </w:r>
      <w:r>
        <w:br/>
      </w:r>
      <w:r>
        <w:rPr>
          <w:rFonts w:ascii="Times New Roman"/>
          <w:b w:val="false"/>
          <w:i w:val="false"/>
          <w:color w:val="000000"/>
          <w:sz w:val="28"/>
        </w:rPr>
        <w:t>
      5) әлеуметтiк жеке код берiлгенi туралы уақытша куәлiк (бар болған жағдайда жеке сәйкестендіру нөмірі);</w:t>
      </w:r>
      <w:r>
        <w:br/>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Арнайы комиссияның жұмыс органында өтініштердің нысандары күту залындағы арнайы тағанда не құжат қабылдайтын қызметкерде болады.</w:t>
      </w:r>
      <w:r>
        <w:br/>
      </w:r>
      <w:r>
        <w:rPr>
          <w:rFonts w:ascii="Times New Roman"/>
          <w:b w:val="false"/>
          <w:i w:val="false"/>
          <w:color w:val="000000"/>
          <w:sz w:val="28"/>
        </w:rPr>
        <w:t>
      Орталықта өтініштердің нысандары күту залындағы арнайы тағанда орналасады.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арнайы комиссияның жұмыс органы басшылығы;</w:t>
      </w:r>
      <w:r>
        <w:br/>
      </w:r>
      <w:r>
        <w:rPr>
          <w:rFonts w:ascii="Times New Roman"/>
          <w:b w:val="false"/>
          <w:i w:val="false"/>
          <w:color w:val="000000"/>
          <w:sz w:val="28"/>
        </w:rPr>
        <w:t>
      4) арнайы комиссияның жұмыс органының жауапты орындаушысы.</w:t>
      </w:r>
      <w:r>
        <w:br/>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 (рәсімдер) қарым-қатынастарының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59" w:id="56"/>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56"/>
    <w:p>
      <w:pPr>
        <w:spacing w:after="0"/>
        <w:ind w:left="0"/>
        <w:jc w:val="both"/>
      </w:pPr>
      <w:r>
        <w:rPr>
          <w:rFonts w:ascii="Times New Roman"/>
          <w:b w:val="false"/>
          <w:i w:val="false"/>
          <w:color w:val="000000"/>
          <w:sz w:val="28"/>
        </w:rPr>
        <w:t>      18. Мемлекеттік қызметті көрсетуге жауапты тұлғалары болып арнайы комиссияның жұмыс органының басшылығы және Орталық басшысы (бұдан әрі – лауазымдық тұлғалар) табылады.</w:t>
      </w:r>
      <w:r>
        <w:br/>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60" w:id="5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7"/>
    <w:p>
      <w:pPr>
        <w:spacing w:after="0"/>
        <w:ind w:left="0"/>
        <w:jc w:val="left"/>
      </w:pPr>
      <w:r>
        <w:rPr>
          <w:rFonts w:ascii="Times New Roman"/>
          <w:b/>
          <w:i w:val="false"/>
          <w:color w:val="000000"/>
        </w:rPr>
        <w:t xml:space="preserve"> Мемлекеттік қызметті ұсыну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4255"/>
        <w:gridCol w:w="3158"/>
        <w:gridCol w:w="2649"/>
        <w:gridCol w:w="2094"/>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 орталығының</w:t>
            </w:r>
            <w:r>
              <w:br/>
            </w:r>
            <w:r>
              <w:rPr>
                <w:rFonts w:ascii="Times New Roman"/>
                <w:b w:val="false"/>
                <w:i w:val="false"/>
                <w:color w:val="000000"/>
                <w:sz w:val="20"/>
              </w:rPr>
              <w:t>
атауы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көшесі,189</w:t>
            </w:r>
            <w:r>
              <w:br/>
            </w:r>
            <w:r>
              <w:rPr>
                <w:rFonts w:ascii="Times New Roman"/>
                <w:b w:val="false"/>
                <w:i w:val="false"/>
                <w:color w:val="000000"/>
                <w:sz w:val="20"/>
              </w:rPr>
              <w:t>
«а»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w:t>
            </w:r>
            <w:r>
              <w:br/>
            </w:r>
            <w:r>
              <w:rPr>
                <w:rFonts w:ascii="Times New Roman"/>
                <w:b w:val="false"/>
                <w:i w:val="false"/>
                <w:color w:val="000000"/>
                <w:sz w:val="20"/>
              </w:rPr>
              <w:t>
дейін, демалыс</w:t>
            </w:r>
            <w:r>
              <w:br/>
            </w:r>
            <w:r>
              <w:rPr>
                <w:rFonts w:ascii="Times New Roman"/>
                <w:b w:val="false"/>
                <w:i w:val="false"/>
                <w:color w:val="000000"/>
                <w:sz w:val="20"/>
              </w:rPr>
              <w:t>
күні-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 Ақкөл аудандық</w:t>
            </w:r>
            <w:r>
              <w:br/>
            </w:r>
            <w:r>
              <w:rPr>
                <w:rFonts w:ascii="Times New Roman"/>
                <w:b w:val="false"/>
                <w:i w:val="false"/>
                <w:color w:val="000000"/>
                <w:sz w:val="20"/>
              </w:rPr>
              <w:t>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102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w:t>
            </w:r>
            <w:r>
              <w:br/>
            </w:r>
            <w:r>
              <w:rPr>
                <w:rFonts w:ascii="Times New Roman"/>
                <w:b w:val="false"/>
                <w:i w:val="false"/>
                <w:color w:val="000000"/>
                <w:sz w:val="20"/>
              </w:rPr>
              <w:t>
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w:t>
            </w:r>
            <w:r>
              <w:br/>
            </w:r>
            <w:r>
              <w:rPr>
                <w:rFonts w:ascii="Times New Roman"/>
                <w:b w:val="false"/>
                <w:i w:val="false"/>
                <w:color w:val="000000"/>
                <w:sz w:val="20"/>
              </w:rPr>
              <w:t>
44 «г»</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w:t>
            </w:r>
            <w:r>
              <w:br/>
            </w:r>
            <w:r>
              <w:rPr>
                <w:rFonts w:ascii="Times New Roman"/>
                <w:b w:val="false"/>
                <w:i w:val="false"/>
                <w:color w:val="000000"/>
                <w:sz w:val="20"/>
              </w:rPr>
              <w:t>
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w:t>
            </w:r>
            <w:r>
              <w:br/>
            </w:r>
            <w:r>
              <w:rPr>
                <w:rFonts w:ascii="Times New Roman"/>
                <w:b w:val="false"/>
                <w:i w:val="false"/>
                <w:color w:val="000000"/>
                <w:sz w:val="20"/>
              </w:rPr>
              <w:t>
көшесі, 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w:t>
            </w:r>
            <w:r>
              <w:br/>
            </w:r>
            <w:r>
              <w:rPr>
                <w:rFonts w:ascii="Times New Roman"/>
                <w:b w:val="false"/>
                <w:i w:val="false"/>
                <w:color w:val="000000"/>
                <w:sz w:val="20"/>
              </w:rPr>
              <w:t>
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12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w:t>
            </w:r>
            <w:r>
              <w:br/>
            </w:r>
            <w:r>
              <w:rPr>
                <w:rFonts w:ascii="Times New Roman"/>
                <w:b w:val="false"/>
                <w:i w:val="false"/>
                <w:color w:val="000000"/>
                <w:sz w:val="20"/>
              </w:rPr>
              <w:t>
қаласы, Сыздықов</w:t>
            </w:r>
            <w:r>
              <w:br/>
            </w:r>
            <w:r>
              <w:rPr>
                <w:rFonts w:ascii="Times New Roman"/>
                <w:b w:val="false"/>
                <w:i w:val="false"/>
                <w:color w:val="000000"/>
                <w:sz w:val="20"/>
              </w:rPr>
              <w:t>
көшесі, 2 «а»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w:t>
            </w:r>
            <w:r>
              <w:br/>
            </w:r>
            <w:r>
              <w:rPr>
                <w:rFonts w:ascii="Times New Roman"/>
                <w:b w:val="false"/>
                <w:i w:val="false"/>
                <w:color w:val="000000"/>
                <w:sz w:val="20"/>
              </w:rPr>
              <w:t>
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w:t>
            </w:r>
            <w:r>
              <w:br/>
            </w:r>
            <w:r>
              <w:rPr>
                <w:rFonts w:ascii="Times New Roman"/>
                <w:b w:val="false"/>
                <w:i w:val="false"/>
                <w:color w:val="000000"/>
                <w:sz w:val="20"/>
              </w:rPr>
              <w:t>
104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w:t>
            </w:r>
            <w:r>
              <w:br/>
            </w:r>
            <w:r>
              <w:rPr>
                <w:rFonts w:ascii="Times New Roman"/>
                <w:b w:val="false"/>
                <w:i w:val="false"/>
                <w:color w:val="000000"/>
                <w:sz w:val="20"/>
              </w:rPr>
              <w:t>
көшесі,1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w:t>
            </w:r>
            <w:r>
              <w:br/>
            </w:r>
            <w:r>
              <w:rPr>
                <w:rFonts w:ascii="Times New Roman"/>
                <w:b w:val="false"/>
                <w:i w:val="false"/>
                <w:color w:val="000000"/>
                <w:sz w:val="20"/>
              </w:rPr>
              <w:t>
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көшесі,47«а»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w:t>
            </w:r>
            <w:r>
              <w:br/>
            </w:r>
            <w:r>
              <w:rPr>
                <w:rFonts w:ascii="Times New Roman"/>
                <w:b w:val="false"/>
                <w:i w:val="false"/>
                <w:color w:val="000000"/>
                <w:sz w:val="20"/>
              </w:rPr>
              <w:t>
7-ғимарат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 -</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61" w:id="5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8"/>
    <w:p>
      <w:pPr>
        <w:spacing w:after="0"/>
        <w:ind w:left="0"/>
        <w:jc w:val="left"/>
      </w:pPr>
      <w:r>
        <w:rPr>
          <w:rFonts w:ascii="Times New Roman"/>
          <w:b/>
          <w:i w:val="false"/>
          <w:color w:val="000000"/>
        </w:rPr>
        <w:t xml:space="preserve"> Мемлекеттік қызметті көрсету бойынша арнайы</w:t>
      </w:r>
      <w:r>
        <w:br/>
      </w:r>
      <w:r>
        <w:rPr>
          <w:rFonts w:ascii="Times New Roman"/>
          <w:b/>
          <w:i w:val="false"/>
          <w:color w:val="000000"/>
        </w:rPr>
        <w:t>
комиссияның жұмыс органының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19"/>
        <w:gridCol w:w="3687"/>
        <w:gridCol w:w="2470"/>
        <w:gridCol w:w="247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заңды</w:t>
            </w:r>
            <w:r>
              <w:br/>
            </w:r>
            <w:r>
              <w:rPr>
                <w:rFonts w:ascii="Times New Roman"/>
                <w:b w:val="false"/>
                <w:i w:val="false"/>
                <w:color w:val="000000"/>
                <w:sz w:val="20"/>
              </w:rPr>
              <w:t>
мекен-жайы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r>
              <w:br/>
            </w:r>
            <w:r>
              <w:rPr>
                <w:rFonts w:ascii="Times New Roman"/>
                <w:b w:val="false"/>
                <w:i w:val="false"/>
                <w:color w:val="000000"/>
                <w:sz w:val="20"/>
              </w:rPr>
              <w:t>
ауданының</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w:t>
            </w:r>
            <w:r>
              <w:br/>
            </w:r>
            <w:r>
              <w:rPr>
                <w:rFonts w:ascii="Times New Roman"/>
                <w:b w:val="false"/>
                <w:i w:val="false"/>
                <w:color w:val="000000"/>
                <w:sz w:val="20"/>
              </w:rPr>
              <w:t>
селосы, Әл-Фараби</w:t>
            </w:r>
            <w:r>
              <w:br/>
            </w:r>
            <w:r>
              <w:rPr>
                <w:rFonts w:ascii="Times New Roman"/>
                <w:b w:val="false"/>
                <w:i w:val="false"/>
                <w:color w:val="000000"/>
                <w:sz w:val="20"/>
              </w:rPr>
              <w:t>
көшесі,50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w:t>
            </w:r>
            <w:r>
              <w:br/>
            </w:r>
            <w:r>
              <w:rPr>
                <w:rFonts w:ascii="Times New Roman"/>
                <w:b w:val="false"/>
                <w:i w:val="false"/>
                <w:color w:val="000000"/>
                <w:sz w:val="20"/>
              </w:rPr>
              <w:t>
қаласы, Ағыбай</w:t>
            </w:r>
            <w:r>
              <w:br/>
            </w:r>
            <w:r>
              <w:rPr>
                <w:rFonts w:ascii="Times New Roman"/>
                <w:b w:val="false"/>
                <w:i w:val="false"/>
                <w:color w:val="000000"/>
                <w:sz w:val="20"/>
              </w:rPr>
              <w:t>
батыр көшесі, 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w:t>
            </w:r>
            <w:r>
              <w:br/>
            </w:r>
            <w:r>
              <w:rPr>
                <w:rFonts w:ascii="Times New Roman"/>
                <w:b w:val="false"/>
                <w:i w:val="false"/>
                <w:color w:val="000000"/>
                <w:sz w:val="20"/>
              </w:rPr>
              <w:t>
қаласы, Некрасов</w:t>
            </w:r>
            <w:r>
              <w:br/>
            </w:r>
            <w:r>
              <w:rPr>
                <w:rFonts w:ascii="Times New Roman"/>
                <w:b w:val="false"/>
                <w:i w:val="false"/>
                <w:color w:val="000000"/>
                <w:sz w:val="20"/>
              </w:rPr>
              <w:t>
көшесі, 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Щучье</w:t>
            </w:r>
            <w:r>
              <w:br/>
            </w:r>
            <w:r>
              <w:rPr>
                <w:rFonts w:ascii="Times New Roman"/>
                <w:b w:val="false"/>
                <w:i w:val="false"/>
                <w:color w:val="000000"/>
                <w:sz w:val="20"/>
              </w:rPr>
              <w:t>
қаласы, 8 март</w:t>
            </w:r>
            <w:r>
              <w:br/>
            </w:r>
            <w:r>
              <w:rPr>
                <w:rFonts w:ascii="Times New Roman"/>
                <w:b w:val="false"/>
                <w:i w:val="false"/>
                <w:color w:val="000000"/>
                <w:sz w:val="20"/>
              </w:rPr>
              <w:t>
көшесі, 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w:t>
            </w:r>
            <w:r>
              <w:br/>
            </w:r>
            <w:r>
              <w:rPr>
                <w:rFonts w:ascii="Times New Roman"/>
                <w:b w:val="false"/>
                <w:i w:val="false"/>
                <w:color w:val="000000"/>
                <w:sz w:val="20"/>
              </w:rPr>
              <w:t>
селосы, Победа</w:t>
            </w:r>
            <w:r>
              <w:br/>
            </w:r>
            <w:r>
              <w:rPr>
                <w:rFonts w:ascii="Times New Roman"/>
                <w:b w:val="false"/>
                <w:i w:val="false"/>
                <w:color w:val="000000"/>
                <w:sz w:val="20"/>
              </w:rPr>
              <w:t>
көшесі, 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w:t>
            </w:r>
            <w:r>
              <w:br/>
            </w:r>
            <w:r>
              <w:rPr>
                <w:rFonts w:ascii="Times New Roman"/>
                <w:b w:val="false"/>
                <w:i w:val="false"/>
                <w:color w:val="000000"/>
                <w:sz w:val="20"/>
              </w:rPr>
              <w:t>
қаласы, Ленин</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w:t>
            </w:r>
            <w:r>
              <w:br/>
            </w:r>
            <w:r>
              <w:rPr>
                <w:rFonts w:ascii="Times New Roman"/>
                <w:b w:val="false"/>
                <w:i w:val="false"/>
                <w:color w:val="000000"/>
                <w:sz w:val="20"/>
              </w:rPr>
              <w:t>
қаласы, Кенесары</w:t>
            </w:r>
            <w:r>
              <w:br/>
            </w:r>
            <w:r>
              <w:rPr>
                <w:rFonts w:ascii="Times New Roman"/>
                <w:b w:val="false"/>
                <w:i w:val="false"/>
                <w:color w:val="000000"/>
                <w:sz w:val="20"/>
              </w:rPr>
              <w:t>
көшесі, 87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w:t>
            </w:r>
            <w:r>
              <w:br/>
            </w:r>
            <w:r>
              <w:rPr>
                <w:rFonts w:ascii="Times New Roman"/>
                <w:b w:val="false"/>
                <w:i w:val="false"/>
                <w:color w:val="000000"/>
                <w:sz w:val="20"/>
              </w:rPr>
              <w:t>
қаласы, Қонаев</w:t>
            </w:r>
            <w:r>
              <w:br/>
            </w:r>
            <w:r>
              <w:rPr>
                <w:rFonts w:ascii="Times New Roman"/>
                <w:b w:val="false"/>
                <w:i w:val="false"/>
                <w:color w:val="000000"/>
                <w:sz w:val="20"/>
              </w:rPr>
              <w:t>
көшесі,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w:t>
            </w:r>
            <w:r>
              <w:br/>
            </w:r>
            <w:r>
              <w:rPr>
                <w:rFonts w:ascii="Times New Roman"/>
                <w:b w:val="false"/>
                <w:i w:val="false"/>
                <w:color w:val="000000"/>
                <w:sz w:val="20"/>
              </w:rPr>
              <w:t>
селосы, Дружба</w:t>
            </w:r>
            <w:r>
              <w:br/>
            </w:r>
            <w:r>
              <w:rPr>
                <w:rFonts w:ascii="Times New Roman"/>
                <w:b w:val="false"/>
                <w:i w:val="false"/>
                <w:color w:val="000000"/>
                <w:sz w:val="20"/>
              </w:rPr>
              <w:t>
көшесі,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w:t>
            </w:r>
            <w:r>
              <w:br/>
            </w:r>
            <w:r>
              <w:rPr>
                <w:rFonts w:ascii="Times New Roman"/>
                <w:b w:val="false"/>
                <w:i w:val="false"/>
                <w:color w:val="000000"/>
                <w:sz w:val="20"/>
              </w:rPr>
              <w:t>
қаласы, Ленин</w:t>
            </w:r>
            <w:r>
              <w:br/>
            </w:r>
            <w:r>
              <w:rPr>
                <w:rFonts w:ascii="Times New Roman"/>
                <w:b w:val="false"/>
                <w:i w:val="false"/>
                <w:color w:val="000000"/>
                <w:sz w:val="20"/>
              </w:rPr>
              <w:t>
көшесі, 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w:t>
            </w:r>
            <w:r>
              <w:br/>
            </w:r>
            <w:r>
              <w:rPr>
                <w:rFonts w:ascii="Times New Roman"/>
                <w:b w:val="false"/>
                <w:i w:val="false"/>
                <w:color w:val="000000"/>
                <w:sz w:val="20"/>
              </w:rPr>
              <w:t>
селосы, Мир</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6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w:t>
            </w:r>
            <w:r>
              <w:br/>
            </w:r>
            <w:r>
              <w:rPr>
                <w:rFonts w:ascii="Times New Roman"/>
                <w:b w:val="false"/>
                <w:i w:val="false"/>
                <w:color w:val="000000"/>
                <w:sz w:val="20"/>
              </w:rPr>
              <w:t>
селосы,</w:t>
            </w:r>
            <w:r>
              <w:br/>
            </w:r>
            <w:r>
              <w:rPr>
                <w:rFonts w:ascii="Times New Roman"/>
                <w:b w:val="false"/>
                <w:i w:val="false"/>
                <w:color w:val="000000"/>
                <w:sz w:val="20"/>
              </w:rPr>
              <w:t>
Балғамбаев</w:t>
            </w:r>
            <w:r>
              <w:br/>
            </w:r>
            <w:r>
              <w:rPr>
                <w:rFonts w:ascii="Times New Roman"/>
                <w:b w:val="false"/>
                <w:i w:val="false"/>
                <w:color w:val="000000"/>
                <w:sz w:val="20"/>
              </w:rPr>
              <w:t>
көшесі, 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w:t>
            </w:r>
            <w:r>
              <w:br/>
            </w:r>
            <w:r>
              <w:rPr>
                <w:rFonts w:ascii="Times New Roman"/>
                <w:b w:val="false"/>
                <w:i w:val="false"/>
                <w:color w:val="000000"/>
                <w:sz w:val="20"/>
              </w:rPr>
              <w:t>
селосы, Ленин</w:t>
            </w:r>
            <w:r>
              <w:br/>
            </w:r>
            <w:r>
              <w:rPr>
                <w:rFonts w:ascii="Times New Roman"/>
                <w:b w:val="false"/>
                <w:i w:val="false"/>
                <w:color w:val="000000"/>
                <w:sz w:val="20"/>
              </w:rPr>
              <w:t>
көшесі, 117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w:t>
            </w:r>
            <w:r>
              <w:br/>
            </w:r>
            <w:r>
              <w:rPr>
                <w:rFonts w:ascii="Times New Roman"/>
                <w:b w:val="false"/>
                <w:i w:val="false"/>
                <w:color w:val="000000"/>
                <w:sz w:val="20"/>
              </w:rPr>
              <w:t>
селосы, Гагарин</w:t>
            </w:r>
            <w:r>
              <w:br/>
            </w:r>
            <w:r>
              <w:rPr>
                <w:rFonts w:ascii="Times New Roman"/>
                <w:b w:val="false"/>
                <w:i w:val="false"/>
                <w:color w:val="000000"/>
                <w:sz w:val="20"/>
              </w:rPr>
              <w:t>
көшесі, 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w:t>
            </w:r>
            <w:r>
              <w:br/>
            </w:r>
            <w:r>
              <w:rPr>
                <w:rFonts w:ascii="Times New Roman"/>
                <w:b w:val="false"/>
                <w:i w:val="false"/>
                <w:color w:val="000000"/>
                <w:sz w:val="20"/>
              </w:rPr>
              <w:t>
кенті,</w:t>
            </w:r>
            <w:r>
              <w:br/>
            </w:r>
            <w:r>
              <w:rPr>
                <w:rFonts w:ascii="Times New Roman"/>
                <w:b w:val="false"/>
                <w:i w:val="false"/>
                <w:color w:val="000000"/>
                <w:sz w:val="20"/>
              </w:rPr>
              <w:t>
Абылайхан көшесі,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w:t>
            </w:r>
            <w:r>
              <w:br/>
            </w:r>
            <w:r>
              <w:rPr>
                <w:rFonts w:ascii="Times New Roman"/>
                <w:b w:val="false"/>
                <w:i w:val="false"/>
                <w:color w:val="000000"/>
                <w:sz w:val="20"/>
              </w:rPr>
              <w:t>
қаласы, 4 ықшам</w:t>
            </w:r>
            <w:r>
              <w:br/>
            </w:r>
            <w:r>
              <w:rPr>
                <w:rFonts w:ascii="Times New Roman"/>
                <w:b w:val="false"/>
                <w:i w:val="false"/>
                <w:color w:val="000000"/>
                <w:sz w:val="20"/>
              </w:rPr>
              <w:t>
ауданы, 1 ғимарат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w:t>
            </w:r>
            <w:r>
              <w:br/>
            </w:r>
            <w:r>
              <w:rPr>
                <w:rFonts w:ascii="Times New Roman"/>
                <w:b w:val="false"/>
                <w:i w:val="false"/>
                <w:color w:val="000000"/>
                <w:sz w:val="20"/>
              </w:rPr>
              <w:t>
қаласы,</w:t>
            </w:r>
            <w:r>
              <w:br/>
            </w:r>
            <w:r>
              <w:rPr>
                <w:rFonts w:ascii="Times New Roman"/>
                <w:b w:val="false"/>
                <w:i w:val="false"/>
                <w:color w:val="000000"/>
                <w:sz w:val="20"/>
              </w:rPr>
              <w:t>
Локомотивная</w:t>
            </w:r>
            <w:r>
              <w:br/>
            </w:r>
            <w:r>
              <w:rPr>
                <w:rFonts w:ascii="Times New Roman"/>
                <w:b w:val="false"/>
                <w:i w:val="false"/>
                <w:color w:val="000000"/>
                <w:sz w:val="20"/>
              </w:rPr>
              <w:t>
көшесі, 9 «а»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62" w:id="5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59"/>
    <w:p>
      <w:pPr>
        <w:spacing w:after="0"/>
        <w:ind w:left="0"/>
        <w:jc w:val="left"/>
      </w:pPr>
      <w:r>
        <w:rPr>
          <w:rFonts w:ascii="Times New Roman"/>
          <w:b/>
          <w:i w:val="false"/>
          <w:color w:val="000000"/>
        </w:rPr>
        <w:t xml:space="preserve"> Дәйектiлiк сипаттамасы және әкімшілік іс-әрекеттердің</w:t>
      </w:r>
      <w:r>
        <w:br/>
      </w:r>
      <w:r>
        <w:rPr>
          <w:rFonts w:ascii="Times New Roman"/>
          <w:b/>
          <w:i w:val="false"/>
          <w:color w:val="000000"/>
        </w:rPr>
        <w:t>
(үрдістердің) қарым-қатынасы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2615"/>
        <w:gridCol w:w="2782"/>
        <w:gridCol w:w="3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w:t>
            </w:r>
            <w:r>
              <w:br/>
            </w:r>
            <w:r>
              <w:rPr>
                <w:rFonts w:ascii="Times New Roman"/>
                <w:b w:val="false"/>
                <w:i w:val="false"/>
                <w:color w:val="000000"/>
                <w:sz w:val="20"/>
              </w:rPr>
              <w:t>
барысының,ағымының)</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r>
      <w:tr>
        <w:trPr>
          <w:trHeight w:val="585"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жолдайды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w:t>
            </w:r>
            <w:r>
              <w:br/>
            </w:r>
            <w:r>
              <w:rPr>
                <w:rFonts w:ascii="Times New Roman"/>
                <w:b w:val="false"/>
                <w:i w:val="false"/>
                <w:color w:val="000000"/>
                <w:sz w:val="20"/>
              </w:rPr>
              <w:t>
шешім)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тіркеу және</w:t>
            </w:r>
            <w:r>
              <w:br/>
            </w:r>
            <w:r>
              <w:rPr>
                <w:rFonts w:ascii="Times New Roman"/>
                <w:b w:val="false"/>
                <w:i w:val="false"/>
                <w:color w:val="000000"/>
                <w:sz w:val="20"/>
              </w:rPr>
              <w:t>
қолхат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 жолдау</w:t>
            </w:r>
          </w:p>
        </w:tc>
      </w:tr>
      <w:tr>
        <w:trPr>
          <w:trHeight w:val="21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w:t>
            </w:r>
            <w:r>
              <w:br/>
            </w:r>
            <w:r>
              <w:rPr>
                <w:rFonts w:ascii="Times New Roman"/>
                <w:b w:val="false"/>
                <w:i w:val="false"/>
                <w:color w:val="000000"/>
                <w:sz w:val="20"/>
              </w:rPr>
              <w:t>
реттен кем</w:t>
            </w:r>
            <w:r>
              <w:br/>
            </w:r>
            <w:r>
              <w:rPr>
                <w:rFonts w:ascii="Times New Roman"/>
                <w:b w:val="false"/>
                <w:i w:val="false"/>
                <w:color w:val="000000"/>
                <w:sz w:val="20"/>
              </w:rPr>
              <w:t>
емес</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r>
              <w:br/>
            </w:r>
            <w:r>
              <w:rPr>
                <w:rFonts w:ascii="Times New Roman"/>
                <w:b w:val="false"/>
                <w:i w:val="false"/>
                <w:color w:val="000000"/>
                <w:sz w:val="20"/>
              </w:rPr>
              <w:t>
нөмірі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2985"/>
        <w:gridCol w:w="2839"/>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комиссияның</w:t>
            </w:r>
            <w:r>
              <w:br/>
            </w:r>
            <w:r>
              <w:rPr>
                <w:rFonts w:ascii="Times New Roman"/>
                <w:b w:val="false"/>
                <w:i w:val="false"/>
                <w:color w:val="000000"/>
                <w:sz w:val="20"/>
              </w:rPr>
              <w:t>
жұмыс</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комиссияның</w:t>
            </w:r>
            <w:r>
              <w:br/>
            </w:r>
            <w:r>
              <w:rPr>
                <w:rFonts w:ascii="Times New Roman"/>
                <w:b w:val="false"/>
                <w:i w:val="false"/>
                <w:color w:val="000000"/>
                <w:sz w:val="20"/>
              </w:rPr>
              <w:t>
жұмыс</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комиссияның</w:t>
            </w:r>
            <w:r>
              <w:br/>
            </w:r>
            <w:r>
              <w:rPr>
                <w:rFonts w:ascii="Times New Roman"/>
                <w:b w:val="false"/>
                <w:i w:val="false"/>
                <w:color w:val="000000"/>
                <w:sz w:val="20"/>
              </w:rPr>
              <w:t>
жұмыс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r>
              <w:br/>
            </w:r>
            <w:r>
              <w:rPr>
                <w:rFonts w:ascii="Times New Roman"/>
                <w:b w:val="false"/>
                <w:i w:val="false"/>
                <w:color w:val="000000"/>
                <w:sz w:val="20"/>
              </w:rPr>
              <w:t>
орындау үшін</w:t>
            </w:r>
            <w:r>
              <w:br/>
            </w:r>
            <w:r>
              <w:rPr>
                <w:rFonts w:ascii="Times New Roman"/>
                <w:b w:val="false"/>
                <w:i w:val="false"/>
                <w:color w:val="000000"/>
                <w:sz w:val="20"/>
              </w:rPr>
              <w:t>
арнайы</w:t>
            </w:r>
            <w:r>
              <w:br/>
            </w:r>
            <w:r>
              <w:rPr>
                <w:rFonts w:ascii="Times New Roman"/>
                <w:b w:val="false"/>
                <w:i w:val="false"/>
                <w:color w:val="000000"/>
                <w:sz w:val="20"/>
              </w:rPr>
              <w:t>
комиссияның</w:t>
            </w:r>
            <w:r>
              <w:br/>
            </w:r>
            <w:r>
              <w:rPr>
                <w:rFonts w:ascii="Times New Roman"/>
                <w:b w:val="false"/>
                <w:i w:val="false"/>
                <w:color w:val="000000"/>
                <w:sz w:val="20"/>
              </w:rPr>
              <w:t>
жұмыс</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орындаушысын</w:t>
            </w:r>
            <w:r>
              <w:br/>
            </w:r>
            <w:r>
              <w:rPr>
                <w:rFonts w:ascii="Times New Roman"/>
                <w:b w:val="false"/>
                <w:i w:val="false"/>
                <w:color w:val="000000"/>
                <w:sz w:val="20"/>
              </w:rPr>
              <w:t>
анықтау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тексеруді іске</w:t>
            </w:r>
            <w:r>
              <w:br/>
            </w:r>
            <w:r>
              <w:rPr>
                <w:rFonts w:ascii="Times New Roman"/>
                <w:b w:val="false"/>
                <w:i w:val="false"/>
                <w:color w:val="000000"/>
                <w:sz w:val="20"/>
              </w:rPr>
              <w:t>
асыру,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әзірлейді</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ресімдейді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арнайы</w:t>
            </w:r>
            <w:r>
              <w:br/>
            </w:r>
            <w:r>
              <w:rPr>
                <w:rFonts w:ascii="Times New Roman"/>
                <w:b w:val="false"/>
                <w:i w:val="false"/>
                <w:color w:val="000000"/>
                <w:sz w:val="20"/>
              </w:rPr>
              <w:t>
комиссияның</w:t>
            </w:r>
            <w:r>
              <w:br/>
            </w:r>
            <w:r>
              <w:rPr>
                <w:rFonts w:ascii="Times New Roman"/>
                <w:b w:val="false"/>
                <w:i w:val="false"/>
                <w:color w:val="000000"/>
                <w:sz w:val="20"/>
              </w:rPr>
              <w:t>
жұмыс</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орындаушысына жіберу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арнайы</w:t>
            </w:r>
            <w:r>
              <w:br/>
            </w:r>
            <w:r>
              <w:rPr>
                <w:rFonts w:ascii="Times New Roman"/>
                <w:b w:val="false"/>
                <w:i w:val="false"/>
                <w:color w:val="000000"/>
                <w:sz w:val="20"/>
              </w:rPr>
              <w:t>
комиссияның</w:t>
            </w:r>
            <w:r>
              <w:br/>
            </w:r>
            <w:r>
              <w:rPr>
                <w:rFonts w:ascii="Times New Roman"/>
                <w:b w:val="false"/>
                <w:i w:val="false"/>
                <w:color w:val="000000"/>
                <w:sz w:val="20"/>
              </w:rPr>
              <w:t>
жұмыс органына</w:t>
            </w:r>
            <w:r>
              <w:br/>
            </w:r>
            <w:r>
              <w:rPr>
                <w:rFonts w:ascii="Times New Roman"/>
                <w:b w:val="false"/>
                <w:i w:val="false"/>
                <w:color w:val="000000"/>
                <w:sz w:val="20"/>
              </w:rPr>
              <w:t>
тапсыру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тоғыз</w:t>
            </w:r>
            <w:r>
              <w:br/>
            </w:r>
            <w:r>
              <w:rPr>
                <w:rFonts w:ascii="Times New Roman"/>
                <w:b w:val="false"/>
                <w:i w:val="false"/>
                <w:color w:val="000000"/>
                <w:sz w:val="20"/>
              </w:rPr>
              <w:t>
күнтізбелік күн</w:t>
            </w:r>
            <w:r>
              <w:br/>
            </w:r>
            <w:r>
              <w:rPr>
                <w:rFonts w:ascii="Times New Roman"/>
                <w:b w:val="false"/>
                <w:i w:val="false"/>
                <w:color w:val="000000"/>
                <w:sz w:val="20"/>
              </w:rPr>
              <w:t>
ішінде</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881"/>
        <w:gridCol w:w="3172"/>
        <w:gridCol w:w="2986"/>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комиссияның</w:t>
            </w:r>
            <w:r>
              <w:br/>
            </w:r>
            <w:r>
              <w:rPr>
                <w:rFonts w:ascii="Times New Roman"/>
                <w:b w:val="false"/>
                <w:i w:val="false"/>
                <w:color w:val="000000"/>
                <w:sz w:val="20"/>
              </w:rPr>
              <w:t>
жұмыс</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комиссияның</w:t>
            </w:r>
            <w:r>
              <w:br/>
            </w:r>
            <w:r>
              <w:rPr>
                <w:rFonts w:ascii="Times New Roman"/>
                <w:b w:val="false"/>
                <w:i w:val="false"/>
                <w:color w:val="000000"/>
                <w:sz w:val="20"/>
              </w:rPr>
              <w:t>
жұмыс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Семей ядролық</w:t>
            </w:r>
            <w:r>
              <w:br/>
            </w:r>
            <w:r>
              <w:rPr>
                <w:rFonts w:ascii="Times New Roman"/>
                <w:b w:val="false"/>
                <w:i w:val="false"/>
                <w:color w:val="000000"/>
                <w:sz w:val="20"/>
              </w:rPr>
              <w:t>
сынақ</w:t>
            </w:r>
            <w:r>
              <w:br/>
            </w:r>
            <w:r>
              <w:rPr>
                <w:rFonts w:ascii="Times New Roman"/>
                <w:b w:val="false"/>
                <w:i w:val="false"/>
                <w:color w:val="000000"/>
                <w:sz w:val="20"/>
              </w:rPr>
              <w:t>
полигонында</w:t>
            </w:r>
            <w:r>
              <w:br/>
            </w:r>
            <w:r>
              <w:rPr>
                <w:rFonts w:ascii="Times New Roman"/>
                <w:b w:val="false"/>
                <w:i w:val="false"/>
                <w:color w:val="000000"/>
                <w:sz w:val="20"/>
              </w:rPr>
              <w:t>
ядролық</w:t>
            </w:r>
            <w:r>
              <w:br/>
            </w:r>
            <w:r>
              <w:rPr>
                <w:rFonts w:ascii="Times New Roman"/>
                <w:b w:val="false"/>
                <w:i w:val="false"/>
                <w:color w:val="000000"/>
                <w:sz w:val="20"/>
              </w:rPr>
              <w:t>
сынақтардың</w:t>
            </w:r>
            <w:r>
              <w:br/>
            </w:r>
            <w:r>
              <w:rPr>
                <w:rFonts w:ascii="Times New Roman"/>
                <w:b w:val="false"/>
                <w:i w:val="false"/>
                <w:color w:val="000000"/>
                <w:sz w:val="20"/>
              </w:rPr>
              <w:t>
салдарынан</w:t>
            </w:r>
            <w:r>
              <w:br/>
            </w:r>
            <w:r>
              <w:rPr>
                <w:rFonts w:ascii="Times New Roman"/>
                <w:b w:val="false"/>
                <w:i w:val="false"/>
                <w:color w:val="000000"/>
                <w:sz w:val="20"/>
              </w:rPr>
              <w:t>
зардап шеккен</w:t>
            </w:r>
            <w:r>
              <w:br/>
            </w:r>
            <w:r>
              <w:rPr>
                <w:rFonts w:ascii="Times New Roman"/>
                <w:b w:val="false"/>
                <w:i w:val="false"/>
                <w:color w:val="000000"/>
                <w:sz w:val="20"/>
              </w:rPr>
              <w:t>
азаматтарды</w:t>
            </w:r>
            <w:r>
              <w:br/>
            </w:r>
            <w:r>
              <w:rPr>
                <w:rFonts w:ascii="Times New Roman"/>
                <w:b w:val="false"/>
                <w:i w:val="false"/>
                <w:color w:val="000000"/>
                <w:sz w:val="20"/>
              </w:rPr>
              <w:t>
тiркеу және</w:t>
            </w:r>
            <w:r>
              <w:br/>
            </w:r>
            <w:r>
              <w:rPr>
                <w:rFonts w:ascii="Times New Roman"/>
                <w:b w:val="false"/>
                <w:i w:val="false"/>
                <w:color w:val="000000"/>
                <w:sz w:val="20"/>
              </w:rPr>
              <w:t>
есепке алу</w:t>
            </w:r>
            <w:r>
              <w:br/>
            </w:r>
            <w:r>
              <w:rPr>
                <w:rFonts w:ascii="Times New Roman"/>
                <w:b w:val="false"/>
                <w:i w:val="false"/>
                <w:color w:val="000000"/>
                <w:sz w:val="20"/>
              </w:rPr>
              <w:t>
кітабында</w:t>
            </w:r>
            <w:r>
              <w:br/>
            </w:r>
            <w:r>
              <w:rPr>
                <w:rFonts w:ascii="Times New Roman"/>
                <w:b w:val="false"/>
                <w:i w:val="false"/>
                <w:color w:val="000000"/>
                <w:sz w:val="20"/>
              </w:rPr>
              <w:t>
тіркеу,</w:t>
            </w:r>
            <w:r>
              <w:br/>
            </w:r>
            <w:r>
              <w:rPr>
                <w:rFonts w:ascii="Times New Roman"/>
                <w:b w:val="false"/>
                <w:i w:val="false"/>
                <w:color w:val="000000"/>
                <w:sz w:val="20"/>
              </w:rPr>
              <w:t>
тұтынушыға</w:t>
            </w:r>
            <w:r>
              <w:br/>
            </w:r>
            <w:r>
              <w:rPr>
                <w:rFonts w:ascii="Times New Roman"/>
                <w:b w:val="false"/>
                <w:i w:val="false"/>
                <w:color w:val="000000"/>
                <w:sz w:val="20"/>
              </w:rPr>
              <w:t>
дәлелді бас</w:t>
            </w:r>
            <w:r>
              <w:br/>
            </w:r>
            <w:r>
              <w:rPr>
                <w:rFonts w:ascii="Times New Roman"/>
                <w:b w:val="false"/>
                <w:i w:val="false"/>
                <w:color w:val="000000"/>
                <w:sz w:val="20"/>
              </w:rPr>
              <w:t>
тарту немесе</w:t>
            </w:r>
            <w:r>
              <w:br/>
            </w:r>
            <w:r>
              <w:rPr>
                <w:rFonts w:ascii="Times New Roman"/>
                <w:b w:val="false"/>
                <w:i w:val="false"/>
                <w:color w:val="000000"/>
                <w:sz w:val="20"/>
              </w:rPr>
              <w:t>
хабарлама</w:t>
            </w:r>
            <w:r>
              <w:br/>
            </w:r>
            <w:r>
              <w:rPr>
                <w:rFonts w:ascii="Times New Roman"/>
                <w:b w:val="false"/>
                <w:i w:val="false"/>
                <w:color w:val="000000"/>
                <w:sz w:val="20"/>
              </w:rPr>
              <w:t>
табыстау</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w:t>
            </w:r>
            <w:r>
              <w:br/>
            </w:r>
            <w:r>
              <w:rPr>
                <w:rFonts w:ascii="Times New Roman"/>
                <w:b w:val="false"/>
                <w:i w:val="false"/>
                <w:color w:val="000000"/>
                <w:sz w:val="20"/>
              </w:rPr>
              <w:t>
туралы</w:t>
            </w:r>
            <w:r>
              <w:br/>
            </w:r>
            <w:r>
              <w:rPr>
                <w:rFonts w:ascii="Times New Roman"/>
                <w:b w:val="false"/>
                <w:i w:val="false"/>
                <w:color w:val="000000"/>
                <w:sz w:val="20"/>
              </w:rPr>
              <w:t>
дәлелді жауап</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табыстау</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тапсыру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Арнайы комиссияның</w:t>
            </w:r>
            <w:r>
              <w:br/>
            </w:r>
            <w:r>
              <w:rPr>
                <w:rFonts w:ascii="Times New Roman"/>
                <w:b w:val="false"/>
                <w:i w:val="false"/>
                <w:color w:val="000000"/>
                <w:sz w:val="20"/>
              </w:rPr>
              <w:t>
жұмыс органның</w:t>
            </w:r>
            <w:r>
              <w:br/>
            </w:r>
            <w:r>
              <w:rPr>
                <w:rFonts w:ascii="Times New Roman"/>
                <w:b w:val="false"/>
                <w:i w:val="false"/>
                <w:color w:val="000000"/>
                <w:sz w:val="20"/>
              </w:rPr>
              <w:t>
жауапты орындаушысы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Арнайы комиссияның</w:t>
            </w:r>
            <w:r>
              <w:br/>
            </w:r>
            <w:r>
              <w:rPr>
                <w:rFonts w:ascii="Times New Roman"/>
                <w:b w:val="false"/>
                <w:i w:val="false"/>
                <w:color w:val="000000"/>
                <w:sz w:val="20"/>
              </w:rPr>
              <w:t>
жұмыс органның</w:t>
            </w:r>
            <w:r>
              <w:br/>
            </w:r>
            <w:r>
              <w:rPr>
                <w:rFonts w:ascii="Times New Roman"/>
                <w:b w:val="false"/>
                <w:i w:val="false"/>
                <w:color w:val="000000"/>
                <w:sz w:val="20"/>
              </w:rPr>
              <w:t>
басшылығы</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 арнайы</w:t>
            </w:r>
            <w:r>
              <w:br/>
            </w:r>
            <w:r>
              <w:rPr>
                <w:rFonts w:ascii="Times New Roman"/>
                <w:b w:val="false"/>
                <w:i w:val="false"/>
                <w:color w:val="000000"/>
                <w:sz w:val="20"/>
              </w:rPr>
              <w:t>
комиссияның жұмыс</w:t>
            </w:r>
            <w:r>
              <w:br/>
            </w:r>
            <w:r>
              <w:rPr>
                <w:rFonts w:ascii="Times New Roman"/>
                <w:b w:val="false"/>
                <w:i w:val="false"/>
                <w:color w:val="000000"/>
                <w:sz w:val="20"/>
              </w:rPr>
              <w:t>
органына жолдау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w:t>
            </w:r>
            <w:r>
              <w:br/>
            </w:r>
            <w:r>
              <w:rPr>
                <w:rFonts w:ascii="Times New Roman"/>
                <w:b w:val="false"/>
                <w:i w:val="false"/>
                <w:color w:val="000000"/>
                <w:sz w:val="20"/>
              </w:rPr>
              <w:t>
тіркеу, өтінішті</w:t>
            </w:r>
            <w:r>
              <w:br/>
            </w:r>
            <w:r>
              <w:rPr>
                <w:rFonts w:ascii="Times New Roman"/>
                <w:b w:val="false"/>
                <w:i w:val="false"/>
                <w:color w:val="000000"/>
                <w:sz w:val="20"/>
              </w:rPr>
              <w:t>
арнайы комиссияның</w:t>
            </w:r>
            <w:r>
              <w:br/>
            </w:r>
            <w:r>
              <w:rPr>
                <w:rFonts w:ascii="Times New Roman"/>
                <w:b w:val="false"/>
                <w:i w:val="false"/>
                <w:color w:val="000000"/>
                <w:sz w:val="20"/>
              </w:rPr>
              <w:t>
жұмыс органның</w:t>
            </w:r>
            <w:r>
              <w:br/>
            </w:r>
            <w:r>
              <w:rPr>
                <w:rFonts w:ascii="Times New Roman"/>
                <w:b w:val="false"/>
                <w:i w:val="false"/>
                <w:color w:val="000000"/>
                <w:sz w:val="20"/>
              </w:rPr>
              <w:t>
басшылығына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арнайы</w:t>
            </w:r>
            <w:r>
              <w:br/>
            </w:r>
            <w:r>
              <w:rPr>
                <w:rFonts w:ascii="Times New Roman"/>
                <w:b w:val="false"/>
                <w:i w:val="false"/>
                <w:color w:val="000000"/>
                <w:sz w:val="20"/>
              </w:rPr>
              <w:t>
комиссияның жұмыс</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орындаушысын</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хабарламаны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47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Семей</w:t>
            </w:r>
            <w:r>
              <w:br/>
            </w:r>
            <w:r>
              <w:rPr>
                <w:rFonts w:ascii="Times New Roman"/>
                <w:b w:val="false"/>
                <w:i w:val="false"/>
                <w:color w:val="000000"/>
                <w:sz w:val="20"/>
              </w:rPr>
              <w:t>
ядролық сынақ</w:t>
            </w:r>
            <w:r>
              <w:br/>
            </w:r>
            <w:r>
              <w:rPr>
                <w:rFonts w:ascii="Times New Roman"/>
                <w:b w:val="false"/>
                <w:i w:val="false"/>
                <w:color w:val="000000"/>
                <w:sz w:val="20"/>
              </w:rPr>
              <w:t>
полигонында ядролық</w:t>
            </w:r>
            <w:r>
              <w:br/>
            </w:r>
            <w:r>
              <w:rPr>
                <w:rFonts w:ascii="Times New Roman"/>
                <w:b w:val="false"/>
                <w:i w:val="false"/>
                <w:color w:val="000000"/>
                <w:sz w:val="20"/>
              </w:rPr>
              <w:t>
сынақтардың</w:t>
            </w:r>
            <w:r>
              <w:br/>
            </w:r>
            <w:r>
              <w:rPr>
                <w:rFonts w:ascii="Times New Roman"/>
                <w:b w:val="false"/>
                <w:i w:val="false"/>
                <w:color w:val="000000"/>
                <w:sz w:val="20"/>
              </w:rPr>
              <w:t>
салдарынан зардап</w:t>
            </w:r>
            <w:r>
              <w:br/>
            </w:r>
            <w:r>
              <w:rPr>
                <w:rFonts w:ascii="Times New Roman"/>
                <w:b w:val="false"/>
                <w:i w:val="false"/>
                <w:color w:val="000000"/>
                <w:sz w:val="20"/>
              </w:rPr>
              <w:t>
шеккен азаматтарды</w:t>
            </w:r>
            <w:r>
              <w:br/>
            </w:r>
            <w:r>
              <w:rPr>
                <w:rFonts w:ascii="Times New Roman"/>
                <w:b w:val="false"/>
                <w:i w:val="false"/>
                <w:color w:val="000000"/>
                <w:sz w:val="20"/>
              </w:rPr>
              <w:t>
тiркеу және есепке</w:t>
            </w:r>
            <w:r>
              <w:br/>
            </w:r>
            <w:r>
              <w:rPr>
                <w:rFonts w:ascii="Times New Roman"/>
                <w:b w:val="false"/>
                <w:i w:val="false"/>
                <w:color w:val="000000"/>
                <w:sz w:val="20"/>
              </w:rPr>
              <w:t>
алу кітабында тіркеу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жіберу немесе</w:t>
            </w:r>
            <w:r>
              <w:br/>
            </w:r>
            <w:r>
              <w:rPr>
                <w:rFonts w:ascii="Times New Roman"/>
                <w:b w:val="false"/>
                <w:i w:val="false"/>
                <w:color w:val="000000"/>
                <w:sz w:val="20"/>
              </w:rPr>
              <w:t>
тұтынушыға тапсыру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Арнайы комиссияның</w:t>
            </w:r>
            <w:r>
              <w:br/>
            </w:r>
            <w:r>
              <w:rPr>
                <w:rFonts w:ascii="Times New Roman"/>
                <w:b w:val="false"/>
                <w:i w:val="false"/>
                <w:color w:val="000000"/>
                <w:sz w:val="20"/>
              </w:rPr>
              <w:t>
жұмыс органының</w:t>
            </w:r>
            <w:r>
              <w:br/>
            </w:r>
            <w:r>
              <w:rPr>
                <w:rFonts w:ascii="Times New Roman"/>
                <w:b w:val="false"/>
                <w:i w:val="false"/>
                <w:color w:val="000000"/>
                <w:sz w:val="20"/>
              </w:rPr>
              <w:t>
жауапты орындаушысы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 арнайы</w:t>
            </w:r>
            <w:r>
              <w:br/>
            </w:r>
            <w:r>
              <w:rPr>
                <w:rFonts w:ascii="Times New Roman"/>
                <w:b w:val="false"/>
                <w:i w:val="false"/>
                <w:color w:val="000000"/>
                <w:sz w:val="20"/>
              </w:rPr>
              <w:t>
комиссияның жұмыс</w:t>
            </w:r>
            <w:r>
              <w:br/>
            </w:r>
            <w:r>
              <w:rPr>
                <w:rFonts w:ascii="Times New Roman"/>
                <w:b w:val="false"/>
                <w:i w:val="false"/>
                <w:color w:val="000000"/>
                <w:sz w:val="20"/>
              </w:rPr>
              <w:t>
органына жолдау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арнайы</w:t>
            </w:r>
            <w:r>
              <w:br/>
            </w:r>
            <w:r>
              <w:rPr>
                <w:rFonts w:ascii="Times New Roman"/>
                <w:b w:val="false"/>
                <w:i w:val="false"/>
                <w:color w:val="000000"/>
                <w:sz w:val="20"/>
              </w:rPr>
              <w:t>
комиссияның жұмыс</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 арнайы</w:t>
            </w:r>
            <w:r>
              <w:br/>
            </w:r>
            <w:r>
              <w:rPr>
                <w:rFonts w:ascii="Times New Roman"/>
                <w:b w:val="false"/>
                <w:i w:val="false"/>
                <w:color w:val="000000"/>
                <w:sz w:val="20"/>
              </w:rPr>
              <w:t>
комиссияның жұмыс</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орындаушысына</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жауапқа қол</w:t>
            </w:r>
            <w:r>
              <w:br/>
            </w:r>
            <w:r>
              <w:rPr>
                <w:rFonts w:ascii="Times New Roman"/>
                <w:b w:val="false"/>
                <w:i w:val="false"/>
                <w:color w:val="000000"/>
                <w:sz w:val="20"/>
              </w:rPr>
              <w:t>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Орталыққа жіберу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60"/>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60"/>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Start w:name="z64" w:id="6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2011 жылғы 19 қазандағы </w:t>
      </w:r>
      <w:r>
        <w:br/>
      </w:r>
      <w:r>
        <w:rPr>
          <w:rFonts w:ascii="Times New Roman"/>
          <w:b w:val="false"/>
          <w:i w:val="false"/>
          <w:color w:val="000000"/>
          <w:sz w:val="28"/>
        </w:rPr>
        <w:t xml:space="preserve">
№ А-9/388 қаулысымен  </w:t>
      </w:r>
      <w:r>
        <w:br/>
      </w:r>
      <w:r>
        <w:rPr>
          <w:rFonts w:ascii="Times New Roman"/>
          <w:b w:val="false"/>
          <w:i w:val="false"/>
          <w:color w:val="000000"/>
          <w:sz w:val="28"/>
        </w:rPr>
        <w:t xml:space="preserve">
бекітілді      </w:t>
      </w:r>
    </w:p>
    <w:bookmarkEnd w:id="61"/>
    <w:p>
      <w:pPr>
        <w:spacing w:after="0"/>
        <w:ind w:left="0"/>
        <w:jc w:val="left"/>
      </w:pPr>
      <w:r>
        <w:rPr>
          <w:rFonts w:ascii="Times New Roman"/>
          <w:b/>
          <w:i w:val="false"/>
          <w:color w:val="000000"/>
        </w:rPr>
        <w:t xml:space="preserve"> «Мүгедектерді сурдо-тифлотехникалық және міндетті</w:t>
      </w:r>
      <w:r>
        <w:br/>
      </w:r>
      <w:r>
        <w:rPr>
          <w:rFonts w:ascii="Times New Roman"/>
          <w:b/>
          <w:i w:val="false"/>
          <w:color w:val="000000"/>
        </w:rPr>
        <w:t>
гигиеналық құралдармен қамтамасыз ету үшін</w:t>
      </w:r>
      <w:r>
        <w:br/>
      </w:r>
      <w:r>
        <w:rPr>
          <w:rFonts w:ascii="Times New Roman"/>
          <w:b/>
          <w:i w:val="false"/>
          <w:color w:val="000000"/>
        </w:rPr>
        <w:t>
оларға құжаттар ресімдеу»</w:t>
      </w:r>
      <w:r>
        <w:br/>
      </w:r>
      <w:r>
        <w:rPr>
          <w:rFonts w:ascii="Times New Roman"/>
          <w:b/>
          <w:i w:val="false"/>
          <w:color w:val="000000"/>
        </w:rPr>
        <w:t>
мемлекеттік қызмет регламенті</w:t>
      </w:r>
    </w:p>
    <w:bookmarkStart w:name="z65" w:id="62"/>
    <w:p>
      <w:pPr>
        <w:spacing w:after="0"/>
        <w:ind w:left="0"/>
        <w:jc w:val="left"/>
      </w:pPr>
      <w:r>
        <w:rPr>
          <w:rFonts w:ascii="Times New Roman"/>
          <w:b/>
          <w:i w:val="false"/>
          <w:color w:val="000000"/>
        </w:rPr>
        <w:t xml:space="preserve"> 
1. Негізгі ұғымдар</w:t>
      </w:r>
    </w:p>
    <w:bookmarkEnd w:id="62"/>
    <w:p>
      <w:pPr>
        <w:spacing w:after="0"/>
        <w:ind w:left="0"/>
        <w:jc w:val="both"/>
      </w:pPr>
      <w:r>
        <w:rPr>
          <w:rFonts w:ascii="Times New Roman"/>
          <w:b w:val="false"/>
          <w:i w:val="false"/>
          <w:color w:val="000000"/>
          <w:sz w:val="28"/>
        </w:rPr>
        <w:t>      1. Осы «Мүгедектерді сурдо-тифлотехникалық және міндетті гигиеналық құралдармен қамтамасыз ету үшін оларға құжаттар ресімдеу» Регламентінде (бұдан әрі - Регламент) келесі ұғымдар қолданылады:</w:t>
      </w:r>
      <w:r>
        <w:br/>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2) тұтынушы – жеке тұлғалар: Қазақстан Республикасының азаматтары, Қазақстан Республикасында тұрақты тұратын шетелдіктер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p>
    <w:bookmarkStart w:name="z66" w:id="63"/>
    <w:p>
      <w:pPr>
        <w:spacing w:after="0"/>
        <w:ind w:left="0"/>
        <w:jc w:val="left"/>
      </w:pPr>
      <w:r>
        <w:rPr>
          <w:rFonts w:ascii="Times New Roman"/>
          <w:b/>
          <w:i w:val="false"/>
          <w:color w:val="000000"/>
        </w:rPr>
        <w:t xml:space="preserve"> 
2. Жалпы ережелер</w:t>
      </w:r>
    </w:p>
    <w:bookmarkEnd w:id="63"/>
    <w:p>
      <w:pPr>
        <w:spacing w:after="0"/>
        <w:ind w:left="0"/>
        <w:jc w:val="both"/>
      </w:pPr>
      <w:r>
        <w:rPr>
          <w:rFonts w:ascii="Times New Roman"/>
          <w:b w:val="false"/>
          <w:i w:val="false"/>
          <w:color w:val="000000"/>
          <w:sz w:val="28"/>
        </w:rPr>
        <w:t>      2. Осы Регламент Қазақстан Республикасының «Әкімшілік ресімдер туралы»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уәкілетті органмен немесе Халыққа қызмет көрсету ортылығы арқылы (бұдан әрі - Орталық)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7. Көрсетілетін мемлекеттік қызметтің нәтижесі мүгедектерді сурдо-тифлотехникалық және міндетті гигиеналық құралдармен қамтамасыз ету үшін оларға құжаттар ресімдеу туралы хабарлама (бұдан әрі - хабарлама) не қызмет көрсетуден бас тарту туралы қағаз жеткізгіште дәлелді жауап болып табылады.</w:t>
      </w:r>
    </w:p>
    <w:bookmarkStart w:name="z67" w:id="64"/>
    <w:p>
      <w:pPr>
        <w:spacing w:after="0"/>
        <w:ind w:left="0"/>
        <w:jc w:val="left"/>
      </w:pPr>
      <w:r>
        <w:rPr>
          <w:rFonts w:ascii="Times New Roman"/>
          <w:b/>
          <w:i w:val="false"/>
          <w:color w:val="000000"/>
        </w:rPr>
        <w:t xml:space="preserve"> 
3. Мемлекеттік қызметті көрсету бойынша қойылатын талаптар</w:t>
      </w:r>
    </w:p>
    <w:bookmarkEnd w:id="64"/>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Орталықтан немесе уәкілетті органнан алуға болады олардың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10.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ұсынбаған кезде,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мемлекеттік қызметті көрсету туралы өтініш береді;</w:t>
      </w:r>
      <w:r>
        <w:br/>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3) уәкілетті орган алынған өтінішті тіркейді, Орталықтан немесе тұтынушыдан ұсынылған құжаттарды қарастыруды жүзеге асырады, хабарлама ресімдейді немесе дәлелді бас тарту әзірлейді, уәкілетті органға жүгінген кезде тұтынушыға немесе Орталыққа мемлекеттік қызметті көрсету нәтижесін тапсырады;</w:t>
      </w:r>
      <w:r>
        <w:br/>
      </w:r>
      <w:r>
        <w:rPr>
          <w:rFonts w:ascii="Times New Roman"/>
          <w:b w:val="false"/>
          <w:i w:val="false"/>
          <w:color w:val="000000"/>
          <w:sz w:val="28"/>
        </w:rPr>
        <w:t>
      4) Орталық тұтынушыға хабарлама немесе дәлелді бас тарту тапсырады.</w:t>
      </w:r>
      <w:r>
        <w:br/>
      </w:r>
      <w:r>
        <w:rPr>
          <w:rFonts w:ascii="Times New Roman"/>
          <w:b w:val="false"/>
          <w:i w:val="false"/>
          <w:color w:val="000000"/>
          <w:sz w:val="28"/>
        </w:rPr>
        <w:t>
      12. Орталықта және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Start w:name="z68" w:id="65"/>
    <w:p>
      <w:pPr>
        <w:spacing w:after="0"/>
        <w:ind w:left="0"/>
        <w:jc w:val="left"/>
      </w:pPr>
      <w:r>
        <w:rPr>
          <w:rFonts w:ascii="Times New Roman"/>
          <w:b/>
          <w:i w:val="false"/>
          <w:color w:val="000000"/>
        </w:rPr>
        <w:t xml:space="preserve"> 
4. Мемлекеттік қызметті көрсету барысындағы</w:t>
      </w:r>
      <w:r>
        <w:br/>
      </w:r>
      <w:r>
        <w:rPr>
          <w:rFonts w:ascii="Times New Roman"/>
          <w:b/>
          <w:i w:val="false"/>
          <w:color w:val="000000"/>
        </w:rPr>
        <w:t>
іс-әрекеттер (қарым-қатынастар) тәртібінің сипаттамасы</w:t>
      </w:r>
    </w:p>
    <w:bookmarkEnd w:id="65"/>
    <w:p>
      <w:pPr>
        <w:spacing w:after="0"/>
        <w:ind w:left="0"/>
        <w:jc w:val="both"/>
      </w:pPr>
      <w:r>
        <w:rPr>
          <w:rFonts w:ascii="Times New Roman"/>
          <w:b w:val="false"/>
          <w:i w:val="false"/>
          <w:color w:val="000000"/>
          <w:sz w:val="28"/>
        </w:rPr>
        <w:t>      13. Құжаттарды Орталықта көрсетілген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уәкілетті органда қабылдау өкілетті органның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уәкілетті органда – тіркеу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 тиісті құжаттарды қабылдағаны туралы қолхат беріледі.</w:t>
      </w:r>
      <w:r>
        <w:br/>
      </w:r>
      <w:r>
        <w:rPr>
          <w:rFonts w:ascii="Times New Roman"/>
          <w:b w:val="false"/>
          <w:i w:val="false"/>
          <w:color w:val="000000"/>
          <w:sz w:val="28"/>
        </w:rPr>
        <w:t>
      14. Тұтынушы мемлекеттік қызмет алу үшін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Ұлы Отан соғысының қатысушылары мен мүгедектері үшін – белгіленген үлгідегі куәліктің көшірмесін;</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 үшін – жеңілдікке құқығы туралы белгісі бар зейнеткер куәлігінің көшірмесі;</w:t>
      </w:r>
      <w:r>
        <w:br/>
      </w:r>
      <w:r>
        <w:rPr>
          <w:rFonts w:ascii="Times New Roman"/>
          <w:b w:val="false"/>
          <w:i w:val="false"/>
          <w:color w:val="000000"/>
          <w:sz w:val="28"/>
        </w:rPr>
        <w:t>
      бірінші, екінші, үшінші топтағы мүгедектер үшін – зейнеткер куәлігінің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деректемелерін көрсете отырып, белгіленген үлгідегі өтініш, әлеуметтік жеке кодының нөмірі (жеке сәйкестендіру нөмірі болғанда);</w:t>
      </w:r>
      <w:r>
        <w:br/>
      </w:r>
      <w:r>
        <w:rPr>
          <w:rFonts w:ascii="Times New Roman"/>
          <w:b w:val="false"/>
          <w:i w:val="false"/>
          <w:color w:val="000000"/>
          <w:sz w:val="28"/>
        </w:rPr>
        <w:t>
      мүгедекті оңалтудың жеке бағдарламасынан үзіндінің көшірмесін;</w:t>
      </w:r>
      <w:r>
        <w:br/>
      </w:r>
      <w:r>
        <w:rPr>
          <w:rFonts w:ascii="Times New Roman"/>
          <w:b w:val="false"/>
          <w:i w:val="false"/>
          <w:color w:val="000000"/>
          <w:sz w:val="28"/>
        </w:rPr>
        <w:t>
      жеке басын куәландыратын құжаттың көшірмесі, ал кәмелеттік жасқа толмаған мүгедек балалар үшін – туу туралы куәлік пен ата-анасының біреуінің (қорғаншысының, қамқоршысының) жеке басын куәландыратын құжаттың көшірмесін;</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үшін – жазатайым оқиға туралы актінің көшірмесін және жұмыс беруші – жеке кәсіпкер қызметін тоқтатқаны немесе заңды тұлға таратылғаны туралы құжат;</w:t>
      </w:r>
      <w:r>
        <w:br/>
      </w:r>
      <w:r>
        <w:rPr>
          <w:rFonts w:ascii="Times New Roman"/>
          <w:b w:val="false"/>
          <w:i w:val="false"/>
          <w:color w:val="000000"/>
          <w:sz w:val="28"/>
        </w:rPr>
        <w:t>
      мүгедектігі туралы анықтама ұсынады.</w:t>
      </w:r>
      <w:r>
        <w:br/>
      </w:r>
      <w:r>
        <w:rPr>
          <w:rFonts w:ascii="Times New Roman"/>
          <w:b w:val="false"/>
          <w:i w:val="false"/>
          <w:color w:val="000000"/>
          <w:sz w:val="28"/>
        </w:rPr>
        <w:t>
      Құжаттар салыстырып тексеру үшін түпнұсқада және көшірмелері ұсынылады, кейін құжаттардың түпнұсқалары тұтынушыға қайтарылады.</w:t>
      </w:r>
      <w:r>
        <w:br/>
      </w:r>
      <w:r>
        <w:rPr>
          <w:rFonts w:ascii="Times New Roman"/>
          <w:b w:val="false"/>
          <w:i w:val="false"/>
          <w:color w:val="000000"/>
          <w:sz w:val="28"/>
        </w:rPr>
        <w:t>
      Уәкілетті органда өтініш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өтініш нысандары күту залындағы арнайы тағанда орналастырылады.</w:t>
      </w:r>
      <w:r>
        <w:br/>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қарым-қатынастарын (рәсімдерді) мәтіндік кестелік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жүйелілігі арасындағы өзара байланысты айқындайтын сызбалар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69" w:id="66"/>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66"/>
    <w:p>
      <w:pPr>
        <w:spacing w:after="0"/>
        <w:ind w:left="0"/>
        <w:jc w:val="both"/>
      </w:pPr>
      <w:r>
        <w:rPr>
          <w:rFonts w:ascii="Times New Roman"/>
          <w:b w:val="false"/>
          <w:i w:val="false"/>
          <w:color w:val="000000"/>
          <w:sz w:val="28"/>
        </w:rPr>
        <w:t>      18. Мемлекеттік қызметті көрсетуге жауапты тұлғалары уәкілетті органның басшысы және Орталықтың басшысы (бұдан әрі – лауазымдық тұлғалар) болып табылады.</w:t>
      </w:r>
      <w:r>
        <w:br/>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Start w:name="z70" w:id="67"/>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67"/>
    <w:p>
      <w:pPr>
        <w:spacing w:after="0"/>
        <w:ind w:left="0"/>
        <w:jc w:val="left"/>
      </w:pPr>
      <w:r>
        <w:rPr>
          <w:rFonts w:ascii="Times New Roman"/>
          <w:b/>
          <w:i w:val="false"/>
          <w:color w:val="000000"/>
        </w:rPr>
        <w:t xml:space="preserve"> Мемлекеттік қызметті ұсыну бойынша</w:t>
      </w:r>
      <w:r>
        <w:br/>
      </w:r>
      <w:r>
        <w:rPr>
          <w:rFonts w:ascii="Times New Roman"/>
          <w:b/>
          <w:i w:val="false"/>
          <w:color w:val="000000"/>
        </w:rPr>
        <w:t>
халыққа қызмет көрсету орталықтарының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238"/>
        <w:gridCol w:w="3158"/>
        <w:gridCol w:w="2649"/>
        <w:gridCol w:w="2094"/>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w:t>
            </w:r>
            <w:r>
              <w:br/>
            </w:r>
            <w:r>
              <w:rPr>
                <w:rFonts w:ascii="Times New Roman"/>
                <w:b w:val="false"/>
                <w:i w:val="false"/>
                <w:color w:val="000000"/>
                <w:sz w:val="20"/>
              </w:rPr>
              <w:t>
көрсету орталығының</w:t>
            </w:r>
            <w:r>
              <w:br/>
            </w:r>
            <w:r>
              <w:rPr>
                <w:rFonts w:ascii="Times New Roman"/>
                <w:b w:val="false"/>
                <w:i w:val="false"/>
                <w:color w:val="000000"/>
                <w:sz w:val="20"/>
              </w:rPr>
              <w:t>
атауы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мекен-жайы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көшесі,189</w:t>
            </w:r>
            <w:r>
              <w:br/>
            </w:r>
            <w:r>
              <w:rPr>
                <w:rFonts w:ascii="Times New Roman"/>
                <w:b w:val="false"/>
                <w:i w:val="false"/>
                <w:color w:val="000000"/>
                <w:sz w:val="20"/>
              </w:rPr>
              <w:t>
«а»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w:t>
            </w:r>
            <w:r>
              <w:br/>
            </w:r>
            <w:r>
              <w:rPr>
                <w:rFonts w:ascii="Times New Roman"/>
                <w:b w:val="false"/>
                <w:i w:val="false"/>
                <w:color w:val="000000"/>
                <w:sz w:val="20"/>
              </w:rPr>
              <w:t>
дейін, демалыс</w:t>
            </w:r>
            <w:r>
              <w:br/>
            </w:r>
            <w:r>
              <w:rPr>
                <w:rFonts w:ascii="Times New Roman"/>
                <w:b w:val="false"/>
                <w:i w:val="false"/>
                <w:color w:val="000000"/>
                <w:sz w:val="20"/>
              </w:rPr>
              <w:t>
күні-жексенбі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w:t>
            </w:r>
            <w:r>
              <w:br/>
            </w:r>
            <w:r>
              <w:rPr>
                <w:rFonts w:ascii="Times New Roman"/>
                <w:b w:val="false"/>
                <w:i w:val="false"/>
                <w:color w:val="000000"/>
                <w:sz w:val="20"/>
              </w:rPr>
              <w:t>
халыққа қызмет</w:t>
            </w:r>
            <w:r>
              <w:br/>
            </w:r>
            <w:r>
              <w:rPr>
                <w:rFonts w:ascii="Times New Roman"/>
                <w:b w:val="false"/>
                <w:i w:val="false"/>
                <w:color w:val="000000"/>
                <w:sz w:val="20"/>
              </w:rPr>
              <w:t>
көрсету орталығы»</w:t>
            </w:r>
            <w:r>
              <w:br/>
            </w:r>
            <w:r>
              <w:rPr>
                <w:rFonts w:ascii="Times New Roman"/>
                <w:b w:val="false"/>
                <w:i w:val="false"/>
                <w:color w:val="000000"/>
                <w:sz w:val="20"/>
              </w:rPr>
              <w:t>
РММ Ақкөл аудандық</w:t>
            </w:r>
            <w:r>
              <w:br/>
            </w:r>
            <w:r>
              <w:rPr>
                <w:rFonts w:ascii="Times New Roman"/>
                <w:b w:val="false"/>
                <w:i w:val="false"/>
                <w:color w:val="000000"/>
                <w:sz w:val="20"/>
              </w:rPr>
              <w:t>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102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2-18-49</w:t>
            </w:r>
            <w:r>
              <w:br/>
            </w:r>
            <w:r>
              <w:rPr>
                <w:rFonts w:ascii="Times New Roman"/>
                <w:b w:val="false"/>
                <w:i w:val="false"/>
                <w:color w:val="000000"/>
                <w:sz w:val="20"/>
              </w:rPr>
              <w:t>
2-09-96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w:t>
            </w:r>
            <w:r>
              <w:br/>
            </w:r>
            <w:r>
              <w:rPr>
                <w:rFonts w:ascii="Times New Roman"/>
                <w:b w:val="false"/>
                <w:i w:val="false"/>
                <w:color w:val="000000"/>
                <w:sz w:val="20"/>
              </w:rPr>
              <w:t>
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2-10-77</w:t>
            </w:r>
            <w:r>
              <w:br/>
            </w:r>
            <w:r>
              <w:rPr>
                <w:rFonts w:ascii="Times New Roman"/>
                <w:b w:val="false"/>
                <w:i w:val="false"/>
                <w:color w:val="000000"/>
                <w:sz w:val="20"/>
              </w:rPr>
              <w:t>
2-28-28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w:t>
            </w:r>
            <w:r>
              <w:br/>
            </w:r>
            <w:r>
              <w:rPr>
                <w:rFonts w:ascii="Times New Roman"/>
                <w:b w:val="false"/>
                <w:i w:val="false"/>
                <w:color w:val="000000"/>
                <w:sz w:val="20"/>
              </w:rPr>
              <w:t>
44 «г»</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2-35-96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w:t>
            </w:r>
            <w:r>
              <w:br/>
            </w:r>
            <w:r>
              <w:rPr>
                <w:rFonts w:ascii="Times New Roman"/>
                <w:b w:val="false"/>
                <w:i w:val="false"/>
                <w:color w:val="000000"/>
                <w:sz w:val="20"/>
              </w:rPr>
              <w:t>
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2-45-94</w:t>
            </w:r>
            <w:r>
              <w:br/>
            </w:r>
            <w:r>
              <w:rPr>
                <w:rFonts w:ascii="Times New Roman"/>
                <w:b w:val="false"/>
                <w:i w:val="false"/>
                <w:color w:val="000000"/>
                <w:sz w:val="20"/>
              </w:rPr>
              <w:t>
4-07-22</w:t>
            </w:r>
            <w:r>
              <w:br/>
            </w:r>
            <w:r>
              <w:rPr>
                <w:rFonts w:ascii="Times New Roman"/>
                <w:b w:val="false"/>
                <w:i w:val="false"/>
                <w:color w:val="000000"/>
                <w:sz w:val="20"/>
              </w:rPr>
              <w:t>
4-12-58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Интернациональная</w:t>
            </w:r>
            <w:r>
              <w:br/>
            </w:r>
            <w:r>
              <w:rPr>
                <w:rFonts w:ascii="Times New Roman"/>
                <w:b w:val="false"/>
                <w:i w:val="false"/>
                <w:color w:val="000000"/>
                <w:sz w:val="20"/>
              </w:rPr>
              <w:t>
көшесі, 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2-37-20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w:t>
            </w:r>
            <w:r>
              <w:br/>
            </w:r>
            <w:r>
              <w:rPr>
                <w:rFonts w:ascii="Times New Roman"/>
                <w:b w:val="false"/>
                <w:i w:val="false"/>
                <w:color w:val="000000"/>
                <w:sz w:val="20"/>
              </w:rPr>
              <w:t>
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4-29-97</w:t>
            </w:r>
            <w:r>
              <w:br/>
            </w:r>
            <w:r>
              <w:rPr>
                <w:rFonts w:ascii="Times New Roman"/>
                <w:b w:val="false"/>
                <w:i w:val="false"/>
                <w:color w:val="000000"/>
                <w:sz w:val="20"/>
              </w:rPr>
              <w:t>
4-28-91</w:t>
            </w:r>
            <w:r>
              <w:br/>
            </w:r>
            <w:r>
              <w:rPr>
                <w:rFonts w:ascii="Times New Roman"/>
                <w:b w:val="false"/>
                <w:i w:val="false"/>
                <w:color w:val="000000"/>
                <w:sz w:val="20"/>
              </w:rPr>
              <w:t>
4-59-28</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2-12-57</w:t>
            </w:r>
          </w:p>
        </w:tc>
      </w:tr>
      <w:tr>
        <w:trPr>
          <w:trHeight w:val="12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 Степняк</w:t>
            </w:r>
            <w:r>
              <w:br/>
            </w:r>
            <w:r>
              <w:rPr>
                <w:rFonts w:ascii="Times New Roman"/>
                <w:b w:val="false"/>
                <w:i w:val="false"/>
                <w:color w:val="000000"/>
                <w:sz w:val="20"/>
              </w:rPr>
              <w:t>
қаласы, Сыздықов</w:t>
            </w:r>
            <w:r>
              <w:br/>
            </w:r>
            <w:r>
              <w:rPr>
                <w:rFonts w:ascii="Times New Roman"/>
                <w:b w:val="false"/>
                <w:i w:val="false"/>
                <w:color w:val="000000"/>
                <w:sz w:val="20"/>
              </w:rPr>
              <w:t>
көшесі, 2 «а»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2-22-18</w:t>
            </w:r>
            <w:r>
              <w:br/>
            </w:r>
            <w:r>
              <w:rPr>
                <w:rFonts w:ascii="Times New Roman"/>
                <w:b w:val="false"/>
                <w:i w:val="false"/>
                <w:color w:val="000000"/>
                <w:sz w:val="20"/>
              </w:rPr>
              <w:t>
2-22-41</w:t>
            </w:r>
            <w:r>
              <w:br/>
            </w:r>
            <w:r>
              <w:rPr>
                <w:rFonts w:ascii="Times New Roman"/>
                <w:b w:val="false"/>
                <w:i w:val="false"/>
                <w:color w:val="000000"/>
                <w:sz w:val="20"/>
              </w:rPr>
              <w:t>
2-22-42</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w:t>
            </w:r>
            <w:r>
              <w:br/>
            </w:r>
            <w:r>
              <w:rPr>
                <w:rFonts w:ascii="Times New Roman"/>
                <w:b w:val="false"/>
                <w:i w:val="false"/>
                <w:color w:val="000000"/>
                <w:sz w:val="20"/>
              </w:rPr>
              <w:t>
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2-37-42</w:t>
            </w:r>
            <w:r>
              <w:br/>
            </w:r>
            <w:r>
              <w:rPr>
                <w:rFonts w:ascii="Times New Roman"/>
                <w:b w:val="false"/>
                <w:i w:val="false"/>
                <w:color w:val="000000"/>
                <w:sz w:val="20"/>
              </w:rPr>
              <w:t>
2-37-33</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2-22-05</w:t>
            </w:r>
            <w:r>
              <w:br/>
            </w:r>
            <w:r>
              <w:rPr>
                <w:rFonts w:ascii="Times New Roman"/>
                <w:b w:val="false"/>
                <w:i w:val="false"/>
                <w:color w:val="000000"/>
                <w:sz w:val="20"/>
              </w:rPr>
              <w:t>
2-22-07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2-17-10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w:t>
            </w:r>
            <w:r>
              <w:br/>
            </w:r>
            <w:r>
              <w:rPr>
                <w:rFonts w:ascii="Times New Roman"/>
                <w:b w:val="false"/>
                <w:i w:val="false"/>
                <w:color w:val="000000"/>
                <w:sz w:val="20"/>
              </w:rPr>
              <w:t>
104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9-00-35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22-9-43</w:t>
            </w:r>
            <w:r>
              <w:br/>
            </w:r>
            <w:r>
              <w:rPr>
                <w:rFonts w:ascii="Times New Roman"/>
                <w:b w:val="false"/>
                <w:i w:val="false"/>
                <w:color w:val="000000"/>
                <w:sz w:val="20"/>
              </w:rPr>
              <w:t>
20-0-74</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2-23-71</w:t>
            </w:r>
            <w:r>
              <w:br/>
            </w:r>
            <w:r>
              <w:rPr>
                <w:rFonts w:ascii="Times New Roman"/>
                <w:b w:val="false"/>
                <w:i w:val="false"/>
                <w:color w:val="000000"/>
                <w:sz w:val="20"/>
              </w:rPr>
              <w:t>
2-20-36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9-26-66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3-12-30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w:t>
            </w:r>
            <w:r>
              <w:br/>
            </w:r>
            <w:r>
              <w:rPr>
                <w:rFonts w:ascii="Times New Roman"/>
                <w:b w:val="false"/>
                <w:i w:val="false"/>
                <w:color w:val="000000"/>
                <w:sz w:val="20"/>
              </w:rPr>
              <w:t>
көшесі,1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2-17-97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w:t>
            </w:r>
            <w:r>
              <w:br/>
            </w:r>
            <w:r>
              <w:rPr>
                <w:rFonts w:ascii="Times New Roman"/>
                <w:b w:val="false"/>
                <w:i w:val="false"/>
                <w:color w:val="000000"/>
                <w:sz w:val="20"/>
              </w:rPr>
              <w:t>
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көшесі,47«а»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40-43-27</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w:t>
            </w:r>
            <w:r>
              <w:br/>
            </w:r>
            <w:r>
              <w:rPr>
                <w:rFonts w:ascii="Times New Roman"/>
                <w:b w:val="false"/>
                <w:i w:val="false"/>
                <w:color w:val="000000"/>
                <w:sz w:val="20"/>
              </w:rPr>
              <w:t>
7-ғимарат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18.00-ге</w:t>
            </w:r>
            <w:r>
              <w:br/>
            </w:r>
            <w:r>
              <w:rPr>
                <w:rFonts w:ascii="Times New Roman"/>
                <w:b w:val="false"/>
                <w:i w:val="false"/>
                <w:color w:val="000000"/>
                <w:sz w:val="20"/>
              </w:rPr>
              <w:t>
дейін, демалыс</w:t>
            </w:r>
            <w:r>
              <w:br/>
            </w:r>
            <w:r>
              <w:rPr>
                <w:rFonts w:ascii="Times New Roman"/>
                <w:b w:val="false"/>
                <w:i w:val="false"/>
                <w:color w:val="000000"/>
                <w:sz w:val="20"/>
              </w:rPr>
              <w:t>
күндері-</w:t>
            </w:r>
            <w:r>
              <w:br/>
            </w:r>
            <w:r>
              <w:rPr>
                <w:rFonts w:ascii="Times New Roman"/>
                <w:b w:val="false"/>
                <w:i w:val="false"/>
                <w:color w:val="000000"/>
                <w:sz w:val="20"/>
              </w:rPr>
              <w:t>
сенбі мен</w:t>
            </w:r>
            <w:r>
              <w:br/>
            </w:r>
            <w:r>
              <w:rPr>
                <w:rFonts w:ascii="Times New Roman"/>
                <w:b w:val="false"/>
                <w:i w:val="false"/>
                <w:color w:val="000000"/>
                <w:sz w:val="20"/>
              </w:rPr>
              <w:t>
жексенбі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6-52-03</w:t>
            </w:r>
            <w:r>
              <w:br/>
            </w:r>
            <w:r>
              <w:rPr>
                <w:rFonts w:ascii="Times New Roman"/>
                <w:b w:val="false"/>
                <w:i w:val="false"/>
                <w:color w:val="000000"/>
                <w:sz w:val="20"/>
              </w:rPr>
              <w:t>
6-47-05</w:t>
            </w:r>
            <w:r>
              <w:br/>
            </w:r>
            <w:r>
              <w:rPr>
                <w:rFonts w:ascii="Times New Roman"/>
                <w:b w:val="false"/>
                <w:i w:val="false"/>
                <w:color w:val="000000"/>
                <w:sz w:val="20"/>
              </w:rPr>
              <w:t>
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71" w:id="68"/>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68"/>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519"/>
        <w:gridCol w:w="3687"/>
        <w:gridCol w:w="2470"/>
        <w:gridCol w:w="2471"/>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атауы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заңды</w:t>
            </w:r>
            <w:r>
              <w:br/>
            </w:r>
            <w:r>
              <w:rPr>
                <w:rFonts w:ascii="Times New Roman"/>
                <w:b w:val="false"/>
                <w:i w:val="false"/>
                <w:color w:val="000000"/>
                <w:sz w:val="20"/>
              </w:rPr>
              <w:t>
мекен-жайы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4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w:t>
            </w:r>
            <w:r>
              <w:br/>
            </w:r>
            <w:r>
              <w:rPr>
                <w:rFonts w:ascii="Times New Roman"/>
                <w:b w:val="false"/>
                <w:i w:val="false"/>
                <w:color w:val="000000"/>
                <w:sz w:val="20"/>
              </w:rPr>
              <w:t>
көшесі, 81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2-10-48</w:t>
            </w:r>
          </w:p>
        </w:tc>
      </w:tr>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r>
              <w:br/>
            </w:r>
            <w:r>
              <w:rPr>
                <w:rFonts w:ascii="Times New Roman"/>
                <w:b w:val="false"/>
                <w:i w:val="false"/>
                <w:color w:val="000000"/>
                <w:sz w:val="20"/>
              </w:rPr>
              <w:t>
ауданының</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r>
              <w:br/>
            </w:r>
            <w:r>
              <w:rPr>
                <w:rFonts w:ascii="Times New Roman"/>
                <w:b w:val="false"/>
                <w:i w:val="false"/>
                <w:color w:val="000000"/>
                <w:sz w:val="20"/>
              </w:rPr>
              <w:t>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w:t>
            </w:r>
            <w:r>
              <w:br/>
            </w:r>
            <w:r>
              <w:rPr>
                <w:rFonts w:ascii="Times New Roman"/>
                <w:b w:val="false"/>
                <w:i w:val="false"/>
                <w:color w:val="000000"/>
                <w:sz w:val="20"/>
              </w:rPr>
              <w:t>
селосы, Әл-Фараби</w:t>
            </w:r>
            <w:r>
              <w:br/>
            </w:r>
            <w:r>
              <w:rPr>
                <w:rFonts w:ascii="Times New Roman"/>
                <w:b w:val="false"/>
                <w:i w:val="false"/>
                <w:color w:val="000000"/>
                <w:sz w:val="20"/>
              </w:rPr>
              <w:t>
көшесі,50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2-25-34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w:t>
            </w:r>
            <w:r>
              <w:br/>
            </w:r>
            <w:r>
              <w:rPr>
                <w:rFonts w:ascii="Times New Roman"/>
                <w:b w:val="false"/>
                <w:i w:val="false"/>
                <w:color w:val="000000"/>
                <w:sz w:val="20"/>
              </w:rPr>
              <w:t>
қаласы, Ағыбай</w:t>
            </w:r>
            <w:r>
              <w:br/>
            </w:r>
            <w:r>
              <w:rPr>
                <w:rFonts w:ascii="Times New Roman"/>
                <w:b w:val="false"/>
                <w:i w:val="false"/>
                <w:color w:val="000000"/>
                <w:sz w:val="20"/>
              </w:rPr>
              <w:t>
батыр көшесі, 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2-45-69</w:t>
            </w:r>
          </w:p>
        </w:tc>
      </w:tr>
      <w:tr>
        <w:trPr>
          <w:trHeight w:val="16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w:t>
            </w:r>
            <w:r>
              <w:br/>
            </w:r>
            <w:r>
              <w:rPr>
                <w:rFonts w:ascii="Times New Roman"/>
                <w:b w:val="false"/>
                <w:i w:val="false"/>
                <w:color w:val="000000"/>
                <w:sz w:val="20"/>
              </w:rPr>
              <w:t>
қаласы, Некрасов</w:t>
            </w:r>
            <w:r>
              <w:br/>
            </w:r>
            <w:r>
              <w:rPr>
                <w:rFonts w:ascii="Times New Roman"/>
                <w:b w:val="false"/>
                <w:i w:val="false"/>
                <w:color w:val="000000"/>
                <w:sz w:val="20"/>
              </w:rPr>
              <w:t>
көшесі, 19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2-14-26</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Щучье</w:t>
            </w:r>
            <w:r>
              <w:br/>
            </w:r>
            <w:r>
              <w:rPr>
                <w:rFonts w:ascii="Times New Roman"/>
                <w:b w:val="false"/>
                <w:i w:val="false"/>
                <w:color w:val="000000"/>
                <w:sz w:val="20"/>
              </w:rPr>
              <w:t>
қаласы, 8 март</w:t>
            </w:r>
            <w:r>
              <w:br/>
            </w:r>
            <w:r>
              <w:rPr>
                <w:rFonts w:ascii="Times New Roman"/>
                <w:b w:val="false"/>
                <w:i w:val="false"/>
                <w:color w:val="000000"/>
                <w:sz w:val="20"/>
              </w:rPr>
              <w:t>
көшесі, 24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4-27-68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Егіндікөл</w:t>
            </w:r>
            <w:r>
              <w:br/>
            </w:r>
            <w:r>
              <w:rPr>
                <w:rFonts w:ascii="Times New Roman"/>
                <w:b w:val="false"/>
                <w:i w:val="false"/>
                <w:color w:val="000000"/>
                <w:sz w:val="20"/>
              </w:rPr>
              <w:t>
селосы, Победа</w:t>
            </w:r>
            <w:r>
              <w:br/>
            </w:r>
            <w:r>
              <w:rPr>
                <w:rFonts w:ascii="Times New Roman"/>
                <w:b w:val="false"/>
                <w:i w:val="false"/>
                <w:color w:val="000000"/>
                <w:sz w:val="20"/>
              </w:rPr>
              <w:t>
көшесі, 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w:t>
            </w:r>
            <w:r>
              <w:br/>
            </w:r>
            <w:r>
              <w:rPr>
                <w:rFonts w:ascii="Times New Roman"/>
                <w:b w:val="false"/>
                <w:i w:val="false"/>
                <w:color w:val="000000"/>
                <w:sz w:val="20"/>
              </w:rPr>
              <w:t>
қаласы, Ленин</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2-21-29</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w:t>
            </w:r>
            <w:r>
              <w:br/>
            </w:r>
            <w:r>
              <w:rPr>
                <w:rFonts w:ascii="Times New Roman"/>
                <w:b w:val="false"/>
                <w:i w:val="false"/>
                <w:color w:val="000000"/>
                <w:sz w:val="20"/>
              </w:rPr>
              <w:t>
қаласы, Кенесары</w:t>
            </w:r>
            <w:r>
              <w:br/>
            </w:r>
            <w:r>
              <w:rPr>
                <w:rFonts w:ascii="Times New Roman"/>
                <w:b w:val="false"/>
                <w:i w:val="false"/>
                <w:color w:val="000000"/>
                <w:sz w:val="20"/>
              </w:rPr>
              <w:t>
көшесі, 87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2-37-44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w:t>
            </w:r>
            <w:r>
              <w:br/>
            </w:r>
            <w:r>
              <w:rPr>
                <w:rFonts w:ascii="Times New Roman"/>
                <w:b w:val="false"/>
                <w:i w:val="false"/>
                <w:color w:val="000000"/>
                <w:sz w:val="20"/>
              </w:rPr>
              <w:t>
қаласы, Қонаев</w:t>
            </w:r>
            <w:r>
              <w:br/>
            </w:r>
            <w:r>
              <w:rPr>
                <w:rFonts w:ascii="Times New Roman"/>
                <w:b w:val="false"/>
                <w:i w:val="false"/>
                <w:color w:val="000000"/>
                <w:sz w:val="20"/>
              </w:rPr>
              <w:t>
көшесі, 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Жаксы</w:t>
            </w:r>
            <w:r>
              <w:br/>
            </w:r>
            <w:r>
              <w:rPr>
                <w:rFonts w:ascii="Times New Roman"/>
                <w:b w:val="false"/>
                <w:i w:val="false"/>
                <w:color w:val="000000"/>
                <w:sz w:val="20"/>
              </w:rPr>
              <w:t>
селосы, Дружба</w:t>
            </w:r>
            <w:r>
              <w:br/>
            </w:r>
            <w:r>
              <w:rPr>
                <w:rFonts w:ascii="Times New Roman"/>
                <w:b w:val="false"/>
                <w:i w:val="false"/>
                <w:color w:val="000000"/>
                <w:sz w:val="20"/>
              </w:rPr>
              <w:t>
көшесі,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2-13-00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w:t>
            </w:r>
            <w:r>
              <w:br/>
            </w:r>
            <w:r>
              <w:rPr>
                <w:rFonts w:ascii="Times New Roman"/>
                <w:b w:val="false"/>
                <w:i w:val="false"/>
                <w:color w:val="000000"/>
                <w:sz w:val="20"/>
              </w:rPr>
              <w:t>
қаласы, Ленин</w:t>
            </w:r>
            <w:r>
              <w:br/>
            </w:r>
            <w:r>
              <w:rPr>
                <w:rFonts w:ascii="Times New Roman"/>
                <w:b w:val="false"/>
                <w:i w:val="false"/>
                <w:color w:val="000000"/>
                <w:sz w:val="20"/>
              </w:rPr>
              <w:t>
көшесі, 32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9-17-02</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w:t>
            </w:r>
            <w:r>
              <w:br/>
            </w:r>
            <w:r>
              <w:rPr>
                <w:rFonts w:ascii="Times New Roman"/>
                <w:b w:val="false"/>
                <w:i w:val="false"/>
                <w:color w:val="000000"/>
                <w:sz w:val="20"/>
              </w:rPr>
              <w:t>
селосы, Мир</w:t>
            </w:r>
            <w:r>
              <w:br/>
            </w:r>
            <w:r>
              <w:rPr>
                <w:rFonts w:ascii="Times New Roman"/>
                <w:b w:val="false"/>
                <w:i w:val="false"/>
                <w:color w:val="000000"/>
                <w:sz w:val="20"/>
              </w:rPr>
              <w:t>
көшесі, 64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2-11-68</w:t>
            </w:r>
          </w:p>
        </w:tc>
      </w:tr>
      <w:tr>
        <w:trPr>
          <w:trHeight w:val="16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Қорғалжын</w:t>
            </w:r>
            <w:r>
              <w:br/>
            </w:r>
            <w:r>
              <w:rPr>
                <w:rFonts w:ascii="Times New Roman"/>
                <w:b w:val="false"/>
                <w:i w:val="false"/>
                <w:color w:val="000000"/>
                <w:sz w:val="20"/>
              </w:rPr>
              <w:t>
селосы,</w:t>
            </w:r>
            <w:r>
              <w:br/>
            </w:r>
            <w:r>
              <w:rPr>
                <w:rFonts w:ascii="Times New Roman"/>
                <w:b w:val="false"/>
                <w:i w:val="false"/>
                <w:color w:val="000000"/>
                <w:sz w:val="20"/>
              </w:rPr>
              <w:t>
Балғамбаев</w:t>
            </w:r>
            <w:r>
              <w:br/>
            </w:r>
            <w:r>
              <w:rPr>
                <w:rFonts w:ascii="Times New Roman"/>
                <w:b w:val="false"/>
                <w:i w:val="false"/>
                <w:color w:val="000000"/>
                <w:sz w:val="20"/>
              </w:rPr>
              <w:t>
көшесі, 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2-11-83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w:t>
            </w:r>
            <w:r>
              <w:br/>
            </w:r>
            <w:r>
              <w:rPr>
                <w:rFonts w:ascii="Times New Roman"/>
                <w:b w:val="false"/>
                <w:i w:val="false"/>
                <w:color w:val="000000"/>
                <w:sz w:val="20"/>
              </w:rPr>
              <w:t>
селосы, Ленин</w:t>
            </w:r>
            <w:r>
              <w:br/>
            </w:r>
            <w:r>
              <w:rPr>
                <w:rFonts w:ascii="Times New Roman"/>
                <w:b w:val="false"/>
                <w:i w:val="false"/>
                <w:color w:val="000000"/>
                <w:sz w:val="20"/>
              </w:rPr>
              <w:t>
көшесі, 117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w:t>
            </w:r>
            <w:r>
              <w:br/>
            </w:r>
            <w:r>
              <w:rPr>
                <w:rFonts w:ascii="Times New Roman"/>
                <w:b w:val="false"/>
                <w:i w:val="false"/>
                <w:color w:val="000000"/>
                <w:sz w:val="20"/>
              </w:rPr>
              <w:t>
селосы, Гагарин</w:t>
            </w:r>
            <w:r>
              <w:br/>
            </w:r>
            <w:r>
              <w:rPr>
                <w:rFonts w:ascii="Times New Roman"/>
                <w:b w:val="false"/>
                <w:i w:val="false"/>
                <w:color w:val="000000"/>
                <w:sz w:val="20"/>
              </w:rPr>
              <w:t>
көшесі, 15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w:t>
            </w:r>
            <w:r>
              <w:br/>
            </w:r>
            <w:r>
              <w:rPr>
                <w:rFonts w:ascii="Times New Roman"/>
                <w:b w:val="false"/>
                <w:i w:val="false"/>
                <w:color w:val="000000"/>
                <w:sz w:val="20"/>
              </w:rPr>
              <w:t>
кенті,</w:t>
            </w:r>
            <w:r>
              <w:br/>
            </w:r>
            <w:r>
              <w:rPr>
                <w:rFonts w:ascii="Times New Roman"/>
                <w:b w:val="false"/>
                <w:i w:val="false"/>
                <w:color w:val="000000"/>
                <w:sz w:val="20"/>
              </w:rPr>
              <w:t>
Абылайхан көшесі,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2-19-75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w:t>
            </w:r>
            <w:r>
              <w:br/>
            </w:r>
            <w:r>
              <w:rPr>
                <w:rFonts w:ascii="Times New Roman"/>
                <w:b w:val="false"/>
                <w:i w:val="false"/>
                <w:color w:val="000000"/>
                <w:sz w:val="20"/>
              </w:rPr>
              <w:t>
қаласы, 4 ықшам</w:t>
            </w:r>
            <w:r>
              <w:br/>
            </w:r>
            <w:r>
              <w:rPr>
                <w:rFonts w:ascii="Times New Roman"/>
                <w:b w:val="false"/>
                <w:i w:val="false"/>
                <w:color w:val="000000"/>
                <w:sz w:val="20"/>
              </w:rPr>
              <w:t>
ауданы, 1 ғимарат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6-26-33,</w:t>
            </w:r>
            <w:r>
              <w:br/>
            </w:r>
            <w:r>
              <w:rPr>
                <w:rFonts w:ascii="Times New Roman"/>
                <w:b w:val="false"/>
                <w:i w:val="false"/>
                <w:color w:val="000000"/>
                <w:sz w:val="20"/>
              </w:rPr>
              <w:t>
6-20-30</w:t>
            </w:r>
          </w:p>
        </w:tc>
      </w:tr>
      <w:tr>
        <w:trPr>
          <w:trHeight w:val="9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w:t>
            </w:r>
            <w:r>
              <w:br/>
            </w:r>
            <w:r>
              <w:rPr>
                <w:rFonts w:ascii="Times New Roman"/>
                <w:b w:val="false"/>
                <w:i w:val="false"/>
                <w:color w:val="000000"/>
                <w:sz w:val="20"/>
              </w:rPr>
              <w:t>
қаласы,</w:t>
            </w:r>
            <w:r>
              <w:br/>
            </w:r>
            <w:r>
              <w:rPr>
                <w:rFonts w:ascii="Times New Roman"/>
                <w:b w:val="false"/>
                <w:i w:val="false"/>
                <w:color w:val="000000"/>
                <w:sz w:val="20"/>
              </w:rPr>
              <w:t>
Локомотивная</w:t>
            </w:r>
            <w:r>
              <w:br/>
            </w:r>
            <w:r>
              <w:rPr>
                <w:rFonts w:ascii="Times New Roman"/>
                <w:b w:val="false"/>
                <w:i w:val="false"/>
                <w:color w:val="000000"/>
                <w:sz w:val="20"/>
              </w:rPr>
              <w:t>
көшесі, 9 «а»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w:t>
            </w:r>
            <w:r>
              <w:br/>
            </w:r>
            <w:r>
              <w:rPr>
                <w:rFonts w:ascii="Times New Roman"/>
                <w:b w:val="false"/>
                <w:i w:val="false"/>
                <w:color w:val="000000"/>
                <w:sz w:val="20"/>
              </w:rPr>
              <w:t>
9.00-ден</w:t>
            </w:r>
            <w:r>
              <w:br/>
            </w:r>
            <w:r>
              <w:rPr>
                <w:rFonts w:ascii="Times New Roman"/>
                <w:b w:val="false"/>
                <w:i w:val="false"/>
                <w:color w:val="000000"/>
                <w:sz w:val="20"/>
              </w:rPr>
              <w:t>
18.00 –ге</w:t>
            </w:r>
            <w:r>
              <w:br/>
            </w:r>
            <w:r>
              <w:rPr>
                <w:rFonts w:ascii="Times New Roman"/>
                <w:b w:val="false"/>
                <w:i w:val="false"/>
                <w:color w:val="000000"/>
                <w:sz w:val="20"/>
              </w:rPr>
              <w:t>
дейін,</w:t>
            </w:r>
            <w:r>
              <w:br/>
            </w:r>
            <w:r>
              <w:rPr>
                <w:rFonts w:ascii="Times New Roman"/>
                <w:b w:val="false"/>
                <w:i w:val="false"/>
                <w:color w:val="000000"/>
                <w:sz w:val="20"/>
              </w:rPr>
              <w:t>
демалыс-</w:t>
            </w:r>
            <w:r>
              <w:br/>
            </w:r>
            <w:r>
              <w:rPr>
                <w:rFonts w:ascii="Times New Roman"/>
                <w:b w:val="false"/>
                <w:i w:val="false"/>
                <w:color w:val="000000"/>
                <w:sz w:val="20"/>
              </w:rPr>
              <w:t>
сенбі және</w:t>
            </w:r>
            <w:r>
              <w:br/>
            </w:r>
            <w:r>
              <w:rPr>
                <w:rFonts w:ascii="Times New Roman"/>
                <w:b w:val="false"/>
                <w:i w:val="false"/>
                <w:color w:val="000000"/>
                <w:sz w:val="20"/>
              </w:rPr>
              <w:t>
жексенбі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31-92-76</w:t>
            </w:r>
            <w:r>
              <w:br/>
            </w:r>
            <w:r>
              <w:rPr>
                <w:rFonts w:ascii="Times New Roman"/>
                <w:b w:val="false"/>
                <w:i w:val="false"/>
                <w:color w:val="000000"/>
                <w:sz w:val="20"/>
              </w:rPr>
              <w:t>
31-92-78</w:t>
            </w:r>
          </w:p>
        </w:tc>
      </w:tr>
    </w:tbl>
    <w:bookmarkStart w:name="z72" w:id="69"/>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69"/>
    <w:p>
      <w:pPr>
        <w:spacing w:after="0"/>
        <w:ind w:left="0"/>
        <w:jc w:val="left"/>
      </w:pPr>
      <w:r>
        <w:rPr>
          <w:rFonts w:ascii="Times New Roman"/>
          <w:b/>
          <w:i w:val="false"/>
          <w:color w:val="000000"/>
        </w:rPr>
        <w:t xml:space="preserve"> Дәйектiлiк сипаттамасы және әкімшілік іс-әрекеттердің</w:t>
      </w:r>
      <w:r>
        <w:br/>
      </w:r>
      <w:r>
        <w:rPr>
          <w:rFonts w:ascii="Times New Roman"/>
          <w:b/>
          <w:i w:val="false"/>
          <w:color w:val="000000"/>
        </w:rPr>
        <w:t>
(үрдістердің) қарым-қатынасы 1. Кесте. ҚФБ іс-әрекеттерін сиппатау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2615"/>
        <w:gridCol w:w="2782"/>
        <w:gridCol w:w="3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w:t>
            </w:r>
            <w:r>
              <w:br/>
            </w:r>
            <w:r>
              <w:rPr>
                <w:rFonts w:ascii="Times New Roman"/>
                <w:b w:val="false"/>
                <w:i w:val="false"/>
                <w:color w:val="000000"/>
                <w:sz w:val="20"/>
              </w:rPr>
              <w:t>
барысының,ағымының)</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r>
      <w:tr>
        <w:trPr>
          <w:trHeight w:val="585"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жолдайды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тіркеу және</w:t>
            </w:r>
            <w:r>
              <w:br/>
            </w:r>
            <w:r>
              <w:rPr>
                <w:rFonts w:ascii="Times New Roman"/>
                <w:b w:val="false"/>
                <w:i w:val="false"/>
                <w:color w:val="000000"/>
                <w:sz w:val="20"/>
              </w:rPr>
              <w:t>
қолхат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бөліміне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уәкілетті</w:t>
            </w:r>
            <w:r>
              <w:br/>
            </w:r>
            <w:r>
              <w:rPr>
                <w:rFonts w:ascii="Times New Roman"/>
                <w:b w:val="false"/>
                <w:i w:val="false"/>
                <w:color w:val="000000"/>
                <w:sz w:val="20"/>
              </w:rPr>
              <w:t>
органға жолдау</w:t>
            </w:r>
          </w:p>
        </w:tc>
      </w:tr>
      <w:tr>
        <w:trPr>
          <w:trHeight w:val="21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w:t>
            </w:r>
            <w:r>
              <w:br/>
            </w:r>
            <w:r>
              <w:rPr>
                <w:rFonts w:ascii="Times New Roman"/>
                <w:b w:val="false"/>
                <w:i w:val="false"/>
                <w:color w:val="000000"/>
                <w:sz w:val="20"/>
              </w:rPr>
              <w:t>
реттен кем емес</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w:t>
            </w:r>
            <w:r>
              <w:br/>
            </w:r>
            <w:r>
              <w:rPr>
                <w:rFonts w:ascii="Times New Roman"/>
                <w:b w:val="false"/>
                <w:i w:val="false"/>
                <w:color w:val="000000"/>
                <w:sz w:val="20"/>
              </w:rPr>
              <w:t>
нөмірі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2985"/>
        <w:gridCol w:w="2839"/>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үшін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w:t>
            </w:r>
            <w:r>
              <w:br/>
            </w:r>
            <w:r>
              <w:rPr>
                <w:rFonts w:ascii="Times New Roman"/>
                <w:b w:val="false"/>
                <w:i w:val="false"/>
                <w:color w:val="000000"/>
                <w:sz w:val="20"/>
              </w:rPr>
              <w:t>
тексеруді іске</w:t>
            </w:r>
            <w:r>
              <w:br/>
            </w:r>
            <w:r>
              <w:rPr>
                <w:rFonts w:ascii="Times New Roman"/>
                <w:b w:val="false"/>
                <w:i w:val="false"/>
                <w:color w:val="000000"/>
                <w:sz w:val="20"/>
              </w:rPr>
              <w:t>
асырады, бас</w:t>
            </w:r>
            <w:r>
              <w:br/>
            </w:r>
            <w:r>
              <w:rPr>
                <w:rFonts w:ascii="Times New Roman"/>
                <w:b w:val="false"/>
                <w:i w:val="false"/>
                <w:color w:val="000000"/>
                <w:sz w:val="20"/>
              </w:rPr>
              <w:t>
тарту туралы</w:t>
            </w:r>
            <w:r>
              <w:br/>
            </w:r>
            <w:r>
              <w:rPr>
                <w:rFonts w:ascii="Times New Roman"/>
                <w:b w:val="false"/>
                <w:i w:val="false"/>
                <w:color w:val="000000"/>
                <w:sz w:val="20"/>
              </w:rPr>
              <w:t>
дәлелді жауап</w:t>
            </w:r>
            <w:r>
              <w:br/>
            </w:r>
            <w:r>
              <w:rPr>
                <w:rFonts w:ascii="Times New Roman"/>
                <w:b w:val="false"/>
                <w:i w:val="false"/>
                <w:color w:val="000000"/>
                <w:sz w:val="20"/>
              </w:rPr>
              <w:t>
әзірлейді</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ресімдейді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үшін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жіберу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w:t>
            </w:r>
            <w:r>
              <w:br/>
            </w:r>
            <w:r>
              <w:rPr>
                <w:rFonts w:ascii="Times New Roman"/>
                <w:b w:val="false"/>
                <w:i w:val="false"/>
                <w:color w:val="000000"/>
                <w:sz w:val="20"/>
              </w:rPr>
              <w:t>
күні ішінде</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881"/>
        <w:gridCol w:w="3172"/>
        <w:gridCol w:w="2986"/>
      </w:tblGrid>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Мүгедектерді</w:t>
            </w:r>
            <w:r>
              <w:br/>
            </w:r>
            <w:r>
              <w:rPr>
                <w:rFonts w:ascii="Times New Roman"/>
                <w:b w:val="false"/>
                <w:i w:val="false"/>
                <w:color w:val="000000"/>
                <w:sz w:val="20"/>
              </w:rPr>
              <w:t>
сурдо-тифлотех</w:t>
            </w:r>
            <w:r>
              <w:br/>
            </w:r>
            <w:r>
              <w:rPr>
                <w:rFonts w:ascii="Times New Roman"/>
                <w:b w:val="false"/>
                <w:i w:val="false"/>
                <w:color w:val="000000"/>
                <w:sz w:val="20"/>
              </w:rPr>
              <w:t>
никалық</w:t>
            </w:r>
            <w:r>
              <w:br/>
            </w:r>
            <w:r>
              <w:rPr>
                <w:rFonts w:ascii="Times New Roman"/>
                <w:b w:val="false"/>
                <w:i w:val="false"/>
                <w:color w:val="000000"/>
                <w:sz w:val="20"/>
              </w:rPr>
              <w:t>
құралдармен</w:t>
            </w:r>
            <w:r>
              <w:br/>
            </w:r>
            <w:r>
              <w:rPr>
                <w:rFonts w:ascii="Times New Roman"/>
                <w:b w:val="false"/>
                <w:i w:val="false"/>
                <w:color w:val="000000"/>
                <w:sz w:val="20"/>
              </w:rPr>
              <w:t>
және міндетті</w:t>
            </w:r>
            <w:r>
              <w:br/>
            </w:r>
            <w:r>
              <w:rPr>
                <w:rFonts w:ascii="Times New Roman"/>
                <w:b w:val="false"/>
                <w:i w:val="false"/>
                <w:color w:val="000000"/>
                <w:sz w:val="20"/>
              </w:rPr>
              <w:t>
гигиеналық</w:t>
            </w:r>
            <w:r>
              <w:br/>
            </w:r>
            <w:r>
              <w:rPr>
                <w:rFonts w:ascii="Times New Roman"/>
                <w:b w:val="false"/>
                <w:i w:val="false"/>
                <w:color w:val="000000"/>
                <w:sz w:val="20"/>
              </w:rPr>
              <w:t>
құралдармен</w:t>
            </w:r>
            <w:r>
              <w:br/>
            </w:r>
            <w:r>
              <w:rPr>
                <w:rFonts w:ascii="Times New Roman"/>
                <w:b w:val="false"/>
                <w:i w:val="false"/>
                <w:color w:val="000000"/>
                <w:sz w:val="20"/>
              </w:rPr>
              <w:t>
қамтамасыз ету</w:t>
            </w:r>
            <w:r>
              <w:br/>
            </w:r>
            <w:r>
              <w:rPr>
                <w:rFonts w:ascii="Times New Roman"/>
                <w:b w:val="false"/>
                <w:i w:val="false"/>
                <w:color w:val="000000"/>
                <w:sz w:val="20"/>
              </w:rPr>
              <w:t>
үшін оларға</w:t>
            </w:r>
            <w:r>
              <w:br/>
            </w:r>
            <w:r>
              <w:rPr>
                <w:rFonts w:ascii="Times New Roman"/>
                <w:b w:val="false"/>
                <w:i w:val="false"/>
                <w:color w:val="000000"/>
                <w:sz w:val="20"/>
              </w:rPr>
              <w:t>
құжаттарды</w:t>
            </w:r>
            <w:r>
              <w:br/>
            </w:r>
            <w:r>
              <w:rPr>
                <w:rFonts w:ascii="Times New Roman"/>
                <w:b w:val="false"/>
                <w:i w:val="false"/>
                <w:color w:val="000000"/>
                <w:sz w:val="20"/>
              </w:rPr>
              <w:t>
ресімдеу</w:t>
            </w:r>
            <w:r>
              <w:br/>
            </w:r>
            <w:r>
              <w:rPr>
                <w:rFonts w:ascii="Times New Roman"/>
                <w:b w:val="false"/>
                <w:i w:val="false"/>
                <w:color w:val="000000"/>
                <w:sz w:val="20"/>
              </w:rPr>
              <w:t>
кітабында</w:t>
            </w:r>
            <w:r>
              <w:br/>
            </w:r>
            <w:r>
              <w:rPr>
                <w:rFonts w:ascii="Times New Roman"/>
                <w:b w:val="false"/>
                <w:i w:val="false"/>
                <w:color w:val="000000"/>
                <w:sz w:val="20"/>
              </w:rPr>
              <w:t>
тіркеу,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w:t>
            </w:r>
            <w:r>
              <w:br/>
            </w:r>
            <w:r>
              <w:rPr>
                <w:rFonts w:ascii="Times New Roman"/>
                <w:b w:val="false"/>
                <w:i w:val="false"/>
                <w:color w:val="000000"/>
                <w:sz w:val="20"/>
              </w:rPr>
              <w:t>
туралы</w:t>
            </w:r>
            <w:r>
              <w:br/>
            </w:r>
            <w:r>
              <w:rPr>
                <w:rFonts w:ascii="Times New Roman"/>
                <w:b w:val="false"/>
                <w:i w:val="false"/>
                <w:color w:val="000000"/>
                <w:sz w:val="20"/>
              </w:rPr>
              <w:t>
дәлелді жауап</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тапсыру</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тапсыру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ішінде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іс-әрекеттің</w:t>
            </w:r>
            <w:r>
              <w:br/>
            </w:r>
            <w:r>
              <w:rPr>
                <w:rFonts w:ascii="Times New Roman"/>
                <w:b w:val="false"/>
                <w:i w:val="false"/>
                <w:color w:val="000000"/>
                <w:sz w:val="20"/>
              </w:rPr>
              <w:t>
нөмірі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уәкілетті</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w:t>
            </w:r>
            <w:r>
              <w:br/>
            </w:r>
            <w:r>
              <w:rPr>
                <w:rFonts w:ascii="Times New Roman"/>
                <w:b w:val="false"/>
                <w:i w:val="false"/>
                <w:color w:val="000000"/>
                <w:sz w:val="20"/>
              </w:rPr>
              <w:t>
жауапты орындаушыны</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хабарламаны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Хабарламаға қол қою</w:t>
            </w:r>
          </w:p>
        </w:tc>
      </w:tr>
      <w:tr>
        <w:trPr>
          <w:trHeight w:val="147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w:t>
            </w:r>
            <w:r>
              <w:br/>
            </w:r>
            <w:r>
              <w:rPr>
                <w:rFonts w:ascii="Times New Roman"/>
                <w:b w:val="false"/>
                <w:i w:val="false"/>
                <w:color w:val="000000"/>
                <w:sz w:val="20"/>
              </w:rPr>
              <w:t>
Мүгедектерді</w:t>
            </w:r>
            <w:r>
              <w:br/>
            </w:r>
            <w:r>
              <w:rPr>
                <w:rFonts w:ascii="Times New Roman"/>
                <w:b w:val="false"/>
                <w:i w:val="false"/>
                <w:color w:val="000000"/>
                <w:sz w:val="20"/>
              </w:rPr>
              <w:t>
сурдо-тифлотехникалық</w:t>
            </w:r>
            <w:r>
              <w:br/>
            </w:r>
            <w:r>
              <w:rPr>
                <w:rFonts w:ascii="Times New Roman"/>
                <w:b w:val="false"/>
                <w:i w:val="false"/>
                <w:color w:val="000000"/>
                <w:sz w:val="20"/>
              </w:rPr>
              <w:t>
құралдармен және</w:t>
            </w:r>
            <w:r>
              <w:br/>
            </w:r>
            <w:r>
              <w:rPr>
                <w:rFonts w:ascii="Times New Roman"/>
                <w:b w:val="false"/>
                <w:i w:val="false"/>
                <w:color w:val="000000"/>
                <w:sz w:val="20"/>
              </w:rPr>
              <w:t>
міндетті гигиеналық</w:t>
            </w:r>
            <w:r>
              <w:br/>
            </w:r>
            <w:r>
              <w:rPr>
                <w:rFonts w:ascii="Times New Roman"/>
                <w:b w:val="false"/>
                <w:i w:val="false"/>
                <w:color w:val="000000"/>
                <w:sz w:val="20"/>
              </w:rPr>
              <w:t>
құралдармен</w:t>
            </w:r>
            <w:r>
              <w:br/>
            </w:r>
            <w:r>
              <w:rPr>
                <w:rFonts w:ascii="Times New Roman"/>
                <w:b w:val="false"/>
                <w:i w:val="false"/>
                <w:color w:val="000000"/>
                <w:sz w:val="20"/>
              </w:rPr>
              <w:t>
қамтамасыз ету үшін</w:t>
            </w:r>
            <w:r>
              <w:br/>
            </w:r>
            <w:r>
              <w:rPr>
                <w:rFonts w:ascii="Times New Roman"/>
                <w:b w:val="false"/>
                <w:i w:val="false"/>
                <w:color w:val="000000"/>
                <w:sz w:val="20"/>
              </w:rPr>
              <w:t>
оларға құжаттарды</w:t>
            </w:r>
            <w:r>
              <w:br/>
            </w:r>
            <w:r>
              <w:rPr>
                <w:rFonts w:ascii="Times New Roman"/>
                <w:b w:val="false"/>
                <w:i w:val="false"/>
                <w:color w:val="000000"/>
                <w:sz w:val="20"/>
              </w:rPr>
              <w:t>
ресімдеу кітабында</w:t>
            </w:r>
            <w:r>
              <w:br/>
            </w:r>
            <w:r>
              <w:rPr>
                <w:rFonts w:ascii="Times New Roman"/>
                <w:b w:val="false"/>
                <w:i w:val="false"/>
                <w:color w:val="000000"/>
                <w:sz w:val="20"/>
              </w:rPr>
              <w:t>
тіркеу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жіберу немесе</w:t>
            </w:r>
            <w:r>
              <w:br/>
            </w:r>
            <w:r>
              <w:rPr>
                <w:rFonts w:ascii="Times New Roman"/>
                <w:b w:val="false"/>
                <w:i w:val="false"/>
                <w:color w:val="000000"/>
                <w:sz w:val="20"/>
              </w:rPr>
              <w:t>
тұтынушыға тапсыру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4616"/>
        <w:gridCol w:w="4265"/>
      </w:tblGrid>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w:t>
            </w:r>
            <w:r>
              <w:br/>
            </w:r>
            <w:r>
              <w:rPr>
                <w:rFonts w:ascii="Times New Roman"/>
                <w:b w:val="false"/>
                <w:i w:val="false"/>
                <w:color w:val="000000"/>
                <w:sz w:val="20"/>
              </w:rPr>
              <w:t>
жауапты орындаушысы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w:t>
            </w:r>
            <w:r>
              <w:br/>
            </w:r>
            <w:r>
              <w:rPr>
                <w:rFonts w:ascii="Times New Roman"/>
                <w:b w:val="false"/>
                <w:i w:val="false"/>
                <w:color w:val="000000"/>
                <w:sz w:val="20"/>
              </w:rPr>
              <w:t>
басшылығы</w:t>
            </w:r>
          </w:p>
        </w:tc>
      </w:tr>
      <w:tr>
        <w:trPr>
          <w:trHeight w:val="2085"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w:t>
            </w:r>
            <w:r>
              <w:br/>
            </w:r>
            <w:r>
              <w:rPr>
                <w:rFonts w:ascii="Times New Roman"/>
                <w:b w:val="false"/>
                <w:i w:val="false"/>
                <w:color w:val="000000"/>
                <w:sz w:val="20"/>
              </w:rPr>
              <w:t>
құжаттарды</w:t>
            </w:r>
            <w:r>
              <w:br/>
            </w:r>
            <w:r>
              <w:rPr>
                <w:rFonts w:ascii="Times New Roman"/>
                <w:b w:val="false"/>
                <w:i w:val="false"/>
                <w:color w:val="000000"/>
                <w:sz w:val="20"/>
              </w:rPr>
              <w:t>
уәкілетті органға</w:t>
            </w:r>
            <w:r>
              <w:br/>
            </w:r>
            <w:r>
              <w:rPr>
                <w:rFonts w:ascii="Times New Roman"/>
                <w:b w:val="false"/>
                <w:i w:val="false"/>
                <w:color w:val="000000"/>
                <w:sz w:val="20"/>
              </w:rPr>
              <w:t>
жолдау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тіркеу,</w:t>
            </w:r>
            <w:r>
              <w:br/>
            </w:r>
            <w:r>
              <w:rPr>
                <w:rFonts w:ascii="Times New Roman"/>
                <w:b w:val="false"/>
                <w:i w:val="false"/>
                <w:color w:val="000000"/>
                <w:sz w:val="20"/>
              </w:rPr>
              <w:t>
өтінішті уәкілетті</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Орындау үшін</w:t>
            </w:r>
            <w:r>
              <w:br/>
            </w:r>
            <w:r>
              <w:rPr>
                <w:rFonts w:ascii="Times New Roman"/>
                <w:b w:val="false"/>
                <w:i w:val="false"/>
                <w:color w:val="000000"/>
                <w:sz w:val="20"/>
              </w:rPr>
              <w:t>
жауапты орындаушыны</w:t>
            </w:r>
            <w:r>
              <w:br/>
            </w:r>
            <w:r>
              <w:rPr>
                <w:rFonts w:ascii="Times New Roman"/>
                <w:b w:val="false"/>
                <w:i w:val="false"/>
                <w:color w:val="000000"/>
                <w:sz w:val="20"/>
              </w:rPr>
              <w:t>
анықтау, бұрыштама</w:t>
            </w:r>
            <w:r>
              <w:br/>
            </w:r>
            <w:r>
              <w:rPr>
                <w:rFonts w:ascii="Times New Roman"/>
                <w:b w:val="false"/>
                <w:i w:val="false"/>
                <w:color w:val="000000"/>
                <w:sz w:val="20"/>
              </w:rPr>
              <w:t>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Өтінішті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дайындау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жауапқа қол</w:t>
            </w:r>
            <w:r>
              <w:br/>
            </w:r>
            <w:r>
              <w:rPr>
                <w:rFonts w:ascii="Times New Roman"/>
                <w:b w:val="false"/>
                <w:i w:val="false"/>
                <w:color w:val="000000"/>
                <w:sz w:val="20"/>
              </w:rPr>
              <w:t>
қою</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Орталыққа жіберу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дәлелді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0"/>
    <w:p>
      <w:pPr>
        <w:spacing w:after="0"/>
        <w:ind w:left="0"/>
        <w:jc w:val="both"/>
      </w:pPr>
      <w:r>
        <w:rPr>
          <w:rFonts w:ascii="Times New Roman"/>
          <w:b w:val="false"/>
          <w:i w:val="false"/>
          <w:color w:val="000000"/>
          <w:sz w:val="28"/>
        </w:rPr>
        <w:t xml:space="preserve">
«Мүгедектерді сурдо-тифлотехникалық </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xml:space="preserve">
құралдармен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70"/>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