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286d" w14:textId="d8f2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2007 жылғы 15 қазандағы № А-11/351 "Жергілікті маңызы бар балық шаруашылығы су тоғандарының тізбесін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2011 жылғы 7 сәуірдегі № А-3/114 қаулысы. Ақмола облысының Әділет департаментінде 2011 жылғы 13 мамырда № 3391 тіркелді. Күші жойылды - Ақмола облысы әкімдігінің 2015 жылғы 14 желтоқсандағы № А-12/572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«Жануарлар дүниесiн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қорғау, өсiмiн молайту және пайдалану туралы» 2004 жылғы 9 шілдедегі,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2001 жылғы 23 қаңтардағы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«Жергілікті маңызы балық шаруашылығы су тоғандарының тізбесін бекіту туралы» Ақмола облысы әкімдігінің 2007 жылғы 15 қазандағы № А-11/351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3237 болып тіркелген, 2007 жылғы 13 қазанда «Арқа ажары» газетінде, 2007 жылғы 13 қазанда «Акмолинская правда»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әкімдігінің көрсетілген қаулысымен бекітілген жергілікті маңызы бар балық шаруашылығы су тоғандарының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«Есіл облысаралық бассейндік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А.Тәңірбергенов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7 cәуірдегі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А-3/114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15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А-11/351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</w:t>
      </w:r>
      <w:r>
        <w:br/>
      </w:r>
      <w:r>
        <w:rPr>
          <w:rFonts w:ascii="Times New Roman"/>
          <w:b/>
          <w:i w:val="false"/>
          <w:color w:val="000000"/>
        </w:rPr>
        <w:t>
тоғандарының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202"/>
        <w:gridCol w:w="1826"/>
      </w:tblGrid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қоймасының атауы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(гектар)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Көктек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Кеміркөл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1,2,3 Қамысты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Ұлжығылған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Бегачевское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 әуіті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«Голубая нива»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Дмитрово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«Сухое»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Сабылды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Пиявочное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Кенжеғалы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Құтыс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 суқоймасы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суқоймасы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2 карьер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Итемген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Жарсор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Талқара өзені телімі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 гектар, 15 километр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Сарыоба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Сарыоба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Байдалы көлі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Бірсуат көлі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Кенетай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Безымянная (Сусановка)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Барлыкөл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Вячеславское суқоймасы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Мартыновка (Жалтыркөл)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Танагүл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Ченкан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Тоқсары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Кіші, Орта, Үлкен Қоскөл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Майдан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Сейтен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Жақапкөл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Родниковское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көлі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Константиновское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 өзенінің ескі арнасы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Родники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Сарагүл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Бұрықтал суқоймасы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Тышқанкөл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Шөптікөл-2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Кеңжыра өзенінің ескі арнасы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Подкова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Константиновское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 гектар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Лысое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Чинчарка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Бақсұқ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Барсен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Богетбай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Сабақты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тоған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Акбейіт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Үшқұдық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Қасқасиыр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Саян өзенінің ескі арнасы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Священная өзенінің ескі арнасы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Тарбақ өзенінің ескі арнасы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Ракета өзенінің ескі арнасы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тоған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 гектар, 110 километр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Мариновское № 2 бөлімшесінің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Апсекей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Ждановское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Тұзқұдық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Жолан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Арлан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Палестиновское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Сочинское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Сочинское суқоймасы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Бүйректал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Әупілдек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Күбікөл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Тезекпай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Қолымбай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Тайкеткен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Николаевское өзенінің ескі арнасы (Қаламырза)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Верба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Барлаған өзенінің ескі арнасы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 гектар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Иванковское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Жардыкөл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лог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Кызылмола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көлінің телімі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Есенбек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Таберкөл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Прохороколоколовское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Таубай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Шөшкінбай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Балкен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Новожуравлевское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Новокиевское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Шұбарағаш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карьер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 гектар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Флоровское (Озерное)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Қараүңгір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(Сладкое)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Оболинское (Первомайский)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Қояндыкөл (Турское)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Зайчанское 1,2,3-ші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Кіндікқарағай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Лобановское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(Жалтыркөл)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 (Балықтыкөл)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Шыбындыкөл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Веденовское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Камарка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Баринов тауы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Потапин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Пашинский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Блошинское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Дорофеевское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Сотников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Савинский-1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Айғамақ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1, 2, 3, 4-ші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Арықпай-2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Романовский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Үлкенсор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Қылшақты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километр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 гектар, 65 километр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Котлован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Самарбай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Назаровская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Куновское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 гектар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Қазмақарақ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Жалындыкөл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Соленая Балка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бөгетше, 2 Свободное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«Фестиваль» өзенінің ескі арнасы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 гектар, 205 километр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Абылайша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су қоймасы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Үшмырза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Масақпай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Шымбұлақ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Қасқат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Тайғанкөл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Құрбет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Орынбайкөл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Кішкентайкөл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Бахрай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Мантин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Қосақ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Каплан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Тілес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Қаршың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Қоңка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Ғалымжан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Жаманадыр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Тілембеккөл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Алтайсор көлінің телімі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 өзенінің телімі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Тоқберлі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Тазшоқы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Итібай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Қарасоқпай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Бошакөл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Күлістан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Новодолинская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Көбейтұз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52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 гектар, 3 километр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Құдықағаш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Қарашағат өзеніндегі 41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 № 1, № 2, № 3, № 4, № 5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Бақыр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– 1; 2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Шоқай - 1; 2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Алтайсор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Намазкөл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(Восточный)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Семізбай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Көмбікөл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Яблоневка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Бошекөл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Машдвор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Тоғанак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Шубейка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 1, 2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28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 гектар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Шаяндыкөл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№ 1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Зерноградская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№ 2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а.к.Маяк № 2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Западненская (Рассвет 1-2)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Машдвор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Двухатка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Пятихатка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(Копыто)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Отраднинская өзенінің ескі арнасы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1, 2, 3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Сарғалдақ өзенінің ескі арнасы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Көке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 гектар, 53 километр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Қалмақкөл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өзенінің ескі арнасы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Сарыоба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Байжігіт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гектар, 43 километр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Шомылды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Дороговское (Кіші Түкті)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Коровье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Солдаткөл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Семфирополь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Қоскөл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суқоймасы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Бірқыз (Пухальское)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Подлесное (Байтерек)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Шұңкыркөл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Қопа-Шабутинское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Мырзакөлсор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Жолдыбай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Дачная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Ащысор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Соқырөгіз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Ортағаш (Пенсионная)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Қошқарбай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Жаулыбай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 гектар, 15 километр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Садырбай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– Шалқар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- Шалқар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 – Шалқар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– Шалқар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Аққырыш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Біртабан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Мортық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Сүйкім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Зорман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Қараегін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Юрьевич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Біртабан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Мортық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Ботығай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Барлысай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 гектар, 146 километр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Владимирское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Антошкино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Окрайнка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Жабай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Максимовское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Зиновьевсая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Богословский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Колхозный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- Жанғызтау көлі телімі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поляна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Атыжоқ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Березовское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Городянский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Пиявочное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19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 гектар, 140 километр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Жаңалаш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Барлыкөл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камень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Асқан өзек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Зоревка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суқоймасы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Байтөбет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Шнет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Сарқырама өзенінің телімі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Қозыкөш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Братская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Бөрташ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дом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Миновская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Риммера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Поповская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Заимская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Бөрітоба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Линевое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Қосқопа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Тазқұдық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Агафоновский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Тағакөл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Анищинский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Қазбөрік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 өзенінің ескі арнасы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Шұбар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Песочное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Далакөл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 гектар, 39 километр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Губернатор суқоймасы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Раковского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Ботантай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Қарадыр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Елизаветинская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Байапа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Дальный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Новокубанский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Барышевское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бригада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Конкрынская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тәжірибе шаруашылығы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Сүзу блогының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Ащылыарын суқоймасы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Новопервомайская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балка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Заимка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Матушкина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Петровское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 (Ключи)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Октябрьская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Боскөл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бригада (Жаңакөл) тоғаны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Губерня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Зимовка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километр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 гектар, 15 километр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өзені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Шұңқыращы көлі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Сопка - 305 бөгеті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гектар, 20 километр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493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103225 гектар, 869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