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2a73" w14:textId="f592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мектепке дейінгі білім ұйымдарында 2011 жылға арналған мемлекеттік білім беру тапсырысының көлемін және ата-аналар төлемінің ең жоғарғы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әкімінің 2011 жылғы 4 сәуірдегі № 5 шешімі. Ақмола облысының Әділет басқармасында 2011 жылғы 5 мамырда № 3390 тіркелді. Қолданылу мерзімінің аяқталуына байланысты күші жойылды - (Ақмола облысы әкімі аппаратының 2013 жылғы 11 маусымдағы № 1.5-13/8492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әкімі аппаратының 11.06.2013 № 1.5-13/8492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«Балаларды мектепке дейінгі тәрбиемен және оқытумен қамтамасыз ету жөніндегі 2010-2014 жылдарға арналған «Балапан» бағдарламасын бекіту туралы» Қазақстан Республикасы Үкіметінің 2010 жылғы 28 мамырдағы № 488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мектепке дейінгі білім ұйымдарында 2011 жылға арналған бір балаға есептелінген мемлекеттік білім беру тапсырысының көлемі және мемлекеттік білім беру тапсырысы бойынша қызметтерді алатын балалар үшін ата-аналар төлемінің ең жоғарғы мөлшері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Аудандардың және Көкшетау, Степногорск қалаларының әкімдері осы шешімді орындау бойынша тиісті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Ақмола облысы әкімінің осы шешімінің орындалуын бақылау облыс әкімінің орынбасары А.Қ.Қайнарбековке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жылғы 1 қаңтардан бастап пайда болған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С.Дьяченко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мектепке дейінгі ұйымдарында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бір балаға есептелінген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
тапсырысының көлемі және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
тапсырысы бойынша қызметтерді алатын балалар үшін</w:t>
      </w:r>
      <w:r>
        <w:br/>
      </w:r>
      <w:r>
        <w:rPr>
          <w:rFonts w:ascii="Times New Roman"/>
          <w:b/>
          <w:i w:val="false"/>
          <w:color w:val="000000"/>
        </w:rPr>
        <w:t>
ата-аналар төлемінің ең жоғарғы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өзгертулер енгізілді - Ақмола облысы әкімінің 2011.08.02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енгізіледі); 2011.12.08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2011.12.08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3707"/>
        <w:gridCol w:w="1214"/>
        <w:gridCol w:w="1906"/>
        <w:gridCol w:w="1797"/>
        <w:gridCol w:w="1396"/>
        <w:gridCol w:w="1250"/>
      </w:tblGrid>
      <w:tr>
        <w:trPr>
          <w:trHeight w:val="81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ұйымның толық атауы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  саны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мектепке дейінгі балаға 1 айға мемлекеттік білім беру тапсырысы (ата-ананың төлемін есептемегенде)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ішінде, 1 айға 1 мектепке дейінгі балаға мемлекеттік білім беру тапсырысы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 төлемінің ең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қаражаты есебінен (теңге)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білім бөлімі "Одесса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білім бөлімі "Өрнек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білім бөлімі "Степногор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білім бөлімі "Минск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білім бөлімі "Кеңес негізгі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білім бөлімі "Краснобор негізгі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білім бөлімі «Аманкелді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білім бөлімі «Барап негізгі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 Аршалы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№ 2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3 Аршалы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"Ижев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білімді Волгодонов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Херсонов негізгі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бастауыш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"Сараба с. "Балапан" балабақшасы" мемлекеттік коммуналдық қазыналық кәсіпорыны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23175,6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"Колутон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"Камышенка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"Есіл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"Өндіріс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"Лозовое негізгі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"Жарсуат негізгі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"Тобылжан негізгі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«Шілікті негізгі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«Өрнек бастауыш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«Степной негізгі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«Бесбидаиқ негізгі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Астрахан ауданы әкімдігінің жанындағы «Первомай балалар бақшасы» мемлекеттік коммуналдық қазыналық кәсіпорны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"Атбасар ауданының білім бөлімінің № 1 орта 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"Атбасар ауданының білім бөлімінің № 2 орта көпсалалы мектеп-гимназиясы"мемлекеттік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"Атбасар ауданының білім бөлімінің № 6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9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"Атбасар ауданының білім бөлімінің Мариновка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"Атбасар ауданының білім бөлімінің Ново-Александровка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"Атбасар ауданының білім бөлімінің Тимашев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"Атбасар ауданының білім бөлімінің Сочин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"Атбасар ауданының білім бөлімінің Сергеевка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"Атбасар ауданының білім бөлімінің Ново-Самарск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9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"Атбасар ауданының білім бөлімінің Есенкелді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1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"Атбасар ауданының білім бөлімінің Поповка негізгі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"Атбасар ауданының білім бөлімінің Родион негізгі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"Атбасар ауданы білім бөлімінің Бейісхазірет негізгі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білім бөлімінің Магдалиновка бастауыш жалпы білім беру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 білім бөлімінің Ново-Мариновка негізгі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бөлімінің Сепе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бөлімінің Тельман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бөлімінің Новосельскі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 білім бөлімінің № 4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білім беру бөлімінің "Новодонецкое негізгі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білім беру бөлімінің "Воробьевка негізгі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10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ауданының білім беру бөлімінің "Гордеевка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10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 «Боярка негізгі мектебі» коммуналдық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0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 «Новокиевка негізгі мектебі» коммуналдық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0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 «Тоқтамыс орта мектебі» коммуналдық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0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 «Тастыөзек негізгі мектебі» коммуналдық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білім беру бөлімінің "Макинск қаласының "Балдырған" мектеп-балабақшасы" мемлекеттік мекемесі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білім беру бөлімінің жанындағы «Балдәурен» балабақшасы» мемлекеттік коммуналдық қазыналық кәсіпорыны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 ауданының білім бөлімінің Бурабай кентінің Сәкен Сейфуллин атындағы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 ауданының білім бөлімінің Успеноюрьев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 ауданының білім бөлімінің Атамекен ауылының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 ауданының білім бөлімінің Абылайхан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 ауданының білім бөлімінің Первомай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 ауданының білім бөлімінің Жаңаталап негізгі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 ауданының білім бөлімінің Дмитриев негізгі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 ауданының білім бөлімінің Озерный негізгі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 ауданының білім бөлімінің Қаражар ауылының негізгі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 ауданының білім бөлімінің Жасыл ауылының негізгі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Щучинск қаласының № 5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Жаңа жол негізгі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Қарабауыр негізгі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Савинка негізгі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Түлкілі негізгі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10-6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Лесхоз бастауыш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10-7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Соснов бастауыш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10-8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Леснохутор бастауыш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10-9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Шиелі бастауыш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Щучинск қаласының № 2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 балабақшалар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"ОВПП Мерей"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"ОВПП Мерей" жауапкершілігі шектеулі серіктестігінің жанындағы балабақшасы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"Голубой парус"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мекемесінің Щучинск қаласындағы филиалы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«Никсима плюс» жауапкершілігі шектеулі серіктестігі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«Мия» жауапкершілігі шектеулі серіктестігі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"Бұланды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 "Баймырза орта мектебі" мемлекеттік мекемесі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"Заурал орта мектебі" мемлекеттік мекемесі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 негізгі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ауданының «Совет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«Жаңалық орталау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«Мамай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ауданының әкімдігі жанындағы «Күншуақ» балабақшасы» мемлекеттік қоммуналдық қазыналық кәсіпорны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"Уленты орта мектебінің"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"Балабек Жахин атындағы Новомарковка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"Ерейментау ауданының Новодолинка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"Тимофеевка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Ерейментау ауданы Ажы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 «Жаңажол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«Павловка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білім бөлімінің «Ерейментау қаласының № 1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білім бөлімінің «№ 1 негізгі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Ерейментау ауданы «Бестоғай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білім бөлімінің «Бозтал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 жанындағы «Жұлдызай» балабақшасы» мемлекеттік коммуналдық қазыналық кәсіпорны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бөлімінің Сұрған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бөлімінің Ақсай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Двуречный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Жаныспай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Московский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Ковыльный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Свободный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Победа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Калачевский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Мирный негізгі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Маяковский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Бұзылық негізгі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Есіл қалалық № 1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"Терсақан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"Қайрақты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№ 1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«Островская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білім беру бөлімінің жанындағы «№ 2 Жақсы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білім беру бөлімі» Мемлекеттік мекемесінің жанындағы «Дән» балабақшасы» Мемлекеттік коммуналдық қазыналық кәсіпорыны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білім бөлімінің "Отрадный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1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білім бөлімінің "Кен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0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білім бөлімінің "Зерноградский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0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білім бөлімінің «Фурманов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0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білім бөлімінің «Львовский негізгі жалпы білім беру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0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білім бөлімінің «Өмірлік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"Абай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"Қызылтан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9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"Троицк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"Уголки негізгі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10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"Заречное негізгі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9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"Зеренді № 2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9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«Кеңөткел негізгі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9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 «Красиловка бастауыш мектебі» коммуналдық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9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«Еленовка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Зеренді ауданының білім беру бөлімінің жанындағы "Айналайын" бала бақшасы" мемлекеттік коммуналдық қазыналық кәсіпорны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27768,6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бөлімінің "Қуаныш" балабақшасы" мемлекеттік мекемесі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24175,6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 жанындағы «Бөбек» балабақшасы» мемлекеттік қоммуналдық қазыналық кәсіпорны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«Дружба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«Үсенов атындағы Сабынды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"Спасская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"Широковская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"Дорогинка негізгі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"Каменская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"Барақкөл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"Победа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білім бөлімінің "Құмдыкөл негізгі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"Сандықтау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"Белгород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"Жыланды қазақ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«Максимовка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«Лесной орта мектебі»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«Петровка негізгі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«Васильевка негізгі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әкімі аппаратының жанындағы Целиноград аудандық білім беру бөлімінің "Софиевка селосының № 21 орта мектебі" мемлекеттік мекемесінің жанындағы мектепке дейінгі шағын орталық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білім беру бөлімінің "Оразақ ауылының № 27 орта мектебі" мемлекеттік мекемесінің жанындағы мектепке дейінгі шағын орталық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"Қабанбай батыр ауылының № 41 орта мектебі" мемлекеттік мекемесінің жанындағы мектепке дейінгі шағын орталық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білім бөлімінің "Рақымжан Қошқарбаев ауылының № 43 орта мектебі" мемлекеттік мекемесі жанындағы мектепке дейінгі шағын орталық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білім беру бөлімінің "Қосшы ауылының № 18 орта мектебі" мемлекеттік мекемесінің жанындағы мектепке дейінгі шағын орталық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9 Целиноград аудандық орта мектебі" мемлекеттік мекемесінің жанындағы мектепке дейінгі шағын орталық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білім беру бөлімінің "Қызылжар ауылының № 42 бастауыш мектебі" мемлекеттік мекемесінің жанындағы мектепке дейінгі шағын орталық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білім беру бөлімінің "Қажымұқан ауылы № 4 негізгі мектебі" мемлекеттік мекемесінің жанындағы мектепке дейінгі шағын орталық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білім беру бөлімінің «Жаңажол ауылы № 7 негізгі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білім беру бөлімінің «Қызыл суат ауылының № 39 негізгі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аудандық білім бөлімінің «Жаңа Жайнақ ауылының № 49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 балабақшалар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"Балдәурен-Сан" жауапкершілігі шектеулі серіктестігі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"Әнел" жауапкершілігі шектеулі серіктестігі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«Детский сад «Ақбота балабақша» жауапкершілігі шектеулі серіктестігі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«Ақжелкен-Д» жауапкершілігі шектеулі серіктестігі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«Детский сад Айналайын Косшы» жауапкершілігі шектеулі серіктестігі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«Бөбек-2011» жауапкершілігі шектеулі серіктестігі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«Балабақша» Ақ-Нұр» жауапкершілігі шектеулі серіктестігі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«Амина-2011» жауапкершілігі шектеулі серіктестігі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«Күнбағыс-К» жауапкершілігі шектеулі серіктестігі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әкімдігінің жанындағы «Балауса» Балабақшасы» мемлекеттік коммуналдық қазыналық кәсіпорыны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білім бөлімінің "Шортанды № 3 қазақ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1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білім беру бөлімінің "Степная орта мектебі"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білім беру бөлімінің «Пригородная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білім беру бөлімінің «Степная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білім беру бөлімінің «Қара-Адыр негізгі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білім беру бөлімінің «Октябрьская негізгі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білім беру бөлімінің «Гуляйполевская негізгі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білім беру бөлімінің «Ключев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білім беру бөлімінің «Раевская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білім беру бөлімінің «Андреевка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білім беру бөлімінің «Новоселов орта мектебі» мемлекеттік мекемесінің жанындағы мектепке дейінгі шағын орталығы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білім беру бөлімінің жанындағы «Ботакөз» балалар бақшасы мемлекеттік коммуналдық қазыналық кәсіпорыны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білім беру бөлімінің жанындағы «Бөбек» балабақшасы» мемлекеттік коммуналдық қазыналық кәсіпорыны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білім бөлімінің "№ 2 "Жұлдыз" балабақшасы" мемлекеттік коммуналдық қазыналық кәсіпорны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24584,6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білім бөлімінің "№ 4 "Еркемай" балабақшасы" мемлекеттік коммуналдық қазыналық кәсіпорны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24584,6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білім бөлімі жанындағы «Красный Яр селосының балалар шығармашылық және тәрбие орталығы» мемлекеттік коммуналдық қазыналық кәсіпорны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 жанындағы «№ 6 «Нұрай» балабақшасы» мемлекеттік коммуналдық қазыналық кәсіпорны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 балабақшалар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"Тамерлан" бала бақшасы" мекемесі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білім беру ұйымы" жеке мекемесі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"Little-People" жауапкершілігі шектеулі серіктестігі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"АйМар Астана" жауапкершілігі шектеулі серіктестігінің жанындағы балабақшасы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развития ребенка "Мир знаний" жеке мекемесі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"JSCompany» жауапкершілігі шектеулі серіктестігі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15 175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 жанындағы «Күншуақ» шағын-орталығы» мемлекеттік коммуналдық қазыналық кәсіпорны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 жанындағы «Шұғыла» шағын-орталығы» мемлекеттік коммуналдық қазыналық кәсіпорны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