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18b4" w14:textId="9eb1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мемлекеттік орман қорының аумағында өз қажеттіліктері үшін жеке тұлғалардың орман ресурстарын жинау нормаларын және мемлекеттік орман қорында және ерекше қорғалатын табиғи аумақтарында орманды пайдаланғаны үшін төлем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2011 жылғы 15 наурыздағы № 4С-31/3 шешімі. Ақмола облысының Әділет департаментінде 2011 жылғы 26 сәуірде № 3389 тіркелді. Күші жойылды - Ақмола облыстық мәслихатының 2013 жылғы 13 желтоқсандағы № 5С-20-7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13.12.2013 </w:t>
      </w:r>
      <w:r>
        <w:rPr>
          <w:rFonts w:ascii="Times New Roman"/>
          <w:b w:val="false"/>
          <w:i w:val="false"/>
          <w:color w:val="ff0000"/>
          <w:sz w:val="28"/>
        </w:rPr>
        <w:t>№ 5С-20-7</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506 бабына</w:t>
      </w:r>
      <w:r>
        <w:rPr>
          <w:rFonts w:ascii="Times New Roman"/>
          <w:b w:val="false"/>
          <w:i w:val="false"/>
          <w:color w:val="000000"/>
          <w:sz w:val="28"/>
        </w:rPr>
        <w:t>, Қазақстан Республикасы 2003 жылғы 8 шілдедегі </w:t>
      </w:r>
      <w:r>
        <w:rPr>
          <w:rFonts w:ascii="Times New Roman"/>
          <w:b w:val="false"/>
          <w:i w:val="false"/>
          <w:color w:val="000000"/>
          <w:sz w:val="28"/>
        </w:rPr>
        <w:t>Орман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берілгендер бекітілсін:</w:t>
      </w:r>
      <w:r>
        <w:br/>
      </w:r>
      <w:r>
        <w:rPr>
          <w:rFonts w:ascii="Times New Roman"/>
          <w:b w:val="false"/>
          <w:i w:val="false"/>
          <w:color w:val="000000"/>
          <w:sz w:val="28"/>
        </w:rPr>
        <w:t>
      1) Ақмола облысының мемлекеттік орман қоры аумағында жеке тұлғалардың өз қажеттіліктері үшін орман ресурстарын жинау нормалары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w:t>
      </w:r>
      <w:r>
        <w:br/>
      </w:r>
      <w:r>
        <w:rPr>
          <w:rFonts w:ascii="Times New Roman"/>
          <w:b w:val="false"/>
          <w:i w:val="false"/>
          <w:color w:val="000000"/>
          <w:sz w:val="28"/>
        </w:rPr>
        <w:t>
      2) Ақмола облысының мемлекеттік орман қорында және ерекше қорғалатын табиғи аумақтарында шайыр және ағаш шырынын дайындауға төлем ставкалары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3) Ақмола облысының мемлекеттік орман қорында және ерекше қорғалатын табиғи аумақтарында екінші дәрежелі сүрек ресурстарын дайындауға төлем ставкалары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w:t>
      </w:r>
      <w:r>
        <w:br/>
      </w:r>
      <w:r>
        <w:rPr>
          <w:rFonts w:ascii="Times New Roman"/>
          <w:b w:val="false"/>
          <w:i w:val="false"/>
          <w:color w:val="000000"/>
          <w:sz w:val="28"/>
        </w:rPr>
        <w:t>
      4) Ақмола облысының мемлекеттік орман қорында және ерекше қорғалатын табиғи аумақтарында жанама орман пайдалануға төлем ставкалары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w:t>
      </w:r>
      <w:r>
        <w:br/>
      </w:r>
      <w:r>
        <w:rPr>
          <w:rFonts w:ascii="Times New Roman"/>
          <w:b w:val="false"/>
          <w:i w:val="false"/>
          <w:color w:val="000000"/>
          <w:sz w:val="28"/>
        </w:rPr>
        <w:t>
      5) Ақмола облысының мемлекеттік орман қорының және ерекше қорғалатын табиғи аумақтарының телімдерін аңшылық шаруашылығы қажеттілігі үшін, ғылыми-зерттеу, мәдени-сауықтыру, туристік, рекреациялық және спорттық мақсаттарына пайдаланғаны үшін төлем ставкалары осы шешімнің</w:t>
      </w:r>
      <w:r>
        <w:rPr>
          <w:rFonts w:ascii="Times New Roman"/>
          <w:b w:val="false"/>
          <w:i w:val="false"/>
          <w:color w:val="000000"/>
          <w:sz w:val="28"/>
        </w:rPr>
        <w:t xml:space="preserve"> 5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С.Авдеюк</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Салық</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бойынша салық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            Д.Н.Нұрмолдин</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2011 жылғы 15 наурыздағы</w:t>
      </w:r>
      <w:r>
        <w:br/>
      </w:r>
      <w:r>
        <w:rPr>
          <w:rFonts w:ascii="Times New Roman"/>
          <w:b w:val="false"/>
          <w:i w:val="false"/>
          <w:color w:val="000000"/>
          <w:sz w:val="28"/>
        </w:rPr>
        <w:t>
№ 4С-31-3 шешіміне 1 қосымша</w:t>
      </w:r>
    </w:p>
    <w:bookmarkEnd w:id="1"/>
    <w:p>
      <w:pPr>
        <w:spacing w:after="0"/>
        <w:ind w:left="0"/>
        <w:jc w:val="left"/>
      </w:pPr>
      <w:r>
        <w:rPr>
          <w:rFonts w:ascii="Times New Roman"/>
          <w:b/>
          <w:i w:val="false"/>
          <w:color w:val="000000"/>
        </w:rPr>
        <w:t xml:space="preserve"> Ақмола облысының мемлекеттік орман қоры аумағында</w:t>
      </w:r>
      <w:r>
        <w:br/>
      </w:r>
      <w:r>
        <w:rPr>
          <w:rFonts w:ascii="Times New Roman"/>
          <w:b/>
          <w:i w:val="false"/>
          <w:color w:val="000000"/>
        </w:rPr>
        <w:t>
жеке тұлғалардың өз қажеттіліктері үшін орман</w:t>
      </w:r>
      <w:r>
        <w:br/>
      </w:r>
      <w:r>
        <w:rPr>
          <w:rFonts w:ascii="Times New Roman"/>
          <w:b/>
          <w:i w:val="false"/>
          <w:color w:val="000000"/>
        </w:rPr>
        <w:t>
ресурстарын жинау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056"/>
        <w:gridCol w:w="2259"/>
      </w:tblGrid>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және ресурстар түрінің атауы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адамның жинау нормасы, килограмм</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дәрежелі сүрек ресурстарын жинау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өсімдіктер мен техникалық шикізат жинау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және өркендер, жапырақтар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ресурстарының кейбір түрлерін жинау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5"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2011 жылғы 15 наурыздағы</w:t>
      </w:r>
      <w:r>
        <w:br/>
      </w:r>
      <w:r>
        <w:rPr>
          <w:rFonts w:ascii="Times New Roman"/>
          <w:b w:val="false"/>
          <w:i w:val="false"/>
          <w:color w:val="000000"/>
          <w:sz w:val="28"/>
        </w:rPr>
        <w:t>
№ 4С-31-3 шешіміне 2 қосымша</w:t>
      </w:r>
    </w:p>
    <w:bookmarkEnd w:id="2"/>
    <w:p>
      <w:pPr>
        <w:spacing w:after="0"/>
        <w:ind w:left="0"/>
        <w:jc w:val="left"/>
      </w:pPr>
      <w:r>
        <w:rPr>
          <w:rFonts w:ascii="Times New Roman"/>
          <w:b/>
          <w:i w:val="false"/>
          <w:color w:val="000000"/>
        </w:rPr>
        <w:t xml:space="preserve"> Ақмола облысының мемлекеттік орман қорында және</w:t>
      </w:r>
      <w:r>
        <w:br/>
      </w:r>
      <w:r>
        <w:rPr>
          <w:rFonts w:ascii="Times New Roman"/>
          <w:b/>
          <w:i w:val="false"/>
          <w:color w:val="000000"/>
        </w:rPr>
        <w:t>
ерекше қорғалатын табиғи аумақтарында шайыр және</w:t>
      </w:r>
      <w:r>
        <w:br/>
      </w:r>
      <w:r>
        <w:rPr>
          <w:rFonts w:ascii="Times New Roman"/>
          <w:b/>
          <w:i w:val="false"/>
          <w:color w:val="000000"/>
        </w:rPr>
        <w:t>
ағаш шырынын дайындауға төлем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4993"/>
        <w:gridCol w:w="1430"/>
        <w:gridCol w:w="153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және ресурстар түрінің атауы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үшін төлем ставкасы теңге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ұзақ мерзімге пайдалануда шайыр және ағаш шырынын дайындау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дайындау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шырынын дайындау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шайыр мен ағаш шырынының әрбір центнері үшін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дайындау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центнер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шырынын дайындау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центнер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6"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2011 жылғы 15 наурыздағы</w:t>
      </w:r>
      <w:r>
        <w:br/>
      </w:r>
      <w:r>
        <w:rPr>
          <w:rFonts w:ascii="Times New Roman"/>
          <w:b w:val="false"/>
          <w:i w:val="false"/>
          <w:color w:val="000000"/>
          <w:sz w:val="28"/>
        </w:rPr>
        <w:t>
№ 4С-31-3 шешіміне 3 қосымша</w:t>
      </w:r>
    </w:p>
    <w:bookmarkEnd w:id="3"/>
    <w:p>
      <w:pPr>
        <w:spacing w:after="0"/>
        <w:ind w:left="0"/>
        <w:jc w:val="left"/>
      </w:pPr>
      <w:r>
        <w:rPr>
          <w:rFonts w:ascii="Times New Roman"/>
          <w:b/>
          <w:i w:val="false"/>
          <w:color w:val="000000"/>
        </w:rPr>
        <w:t xml:space="preserve"> Ақмола облысының мемлекеттік орман қорында</w:t>
      </w:r>
      <w:r>
        <w:br/>
      </w:r>
      <w:r>
        <w:rPr>
          <w:rFonts w:ascii="Times New Roman"/>
          <w:b/>
          <w:i w:val="false"/>
          <w:color w:val="000000"/>
        </w:rPr>
        <w:t>
және ерекше қорғалатын табиғи аумақтарында</w:t>
      </w:r>
      <w:r>
        <w:br/>
      </w:r>
      <w:r>
        <w:rPr>
          <w:rFonts w:ascii="Times New Roman"/>
          <w:b/>
          <w:i w:val="false"/>
          <w:color w:val="000000"/>
        </w:rPr>
        <w:t>
екінші дәрежелі сүрек ресурстарын дайындауға</w:t>
      </w:r>
      <w:r>
        <w:br/>
      </w:r>
      <w:r>
        <w:rPr>
          <w:rFonts w:ascii="Times New Roman"/>
          <w:b/>
          <w:i w:val="false"/>
          <w:color w:val="000000"/>
        </w:rPr>
        <w:t>
арналған төлем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394"/>
        <w:gridCol w:w="1346"/>
        <w:gridCol w:w="1301"/>
        <w:gridCol w:w="1678"/>
        <w:gridCol w:w="1591"/>
      </w:tblGrid>
      <w:tr>
        <w:trPr>
          <w:trHeight w:val="31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дәрежелі</w:t>
            </w:r>
            <w:r>
              <w:br/>
            </w:r>
            <w:r>
              <w:rPr>
                <w:rFonts w:ascii="Times New Roman"/>
                <w:b w:val="false"/>
                <w:i w:val="false"/>
                <w:color w:val="000000"/>
                <w:sz w:val="20"/>
              </w:rPr>
              <w:t>
сүрек ресурстары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бірлігіне АЕК (айлық есептік көрсеткіш) түрі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терек, ағашқа ұқсас тал</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r>
    </w:tbl>
    <w:bookmarkStart w:name="z7" w:id="4"/>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15 наурыздағы  </w:t>
      </w:r>
      <w:r>
        <w:br/>
      </w:r>
      <w:r>
        <w:rPr>
          <w:rFonts w:ascii="Times New Roman"/>
          <w:b w:val="false"/>
          <w:i w:val="false"/>
          <w:color w:val="000000"/>
          <w:sz w:val="28"/>
        </w:rPr>
        <w:t>
№ 4С-31-3 шешіміне 4 қосымша</w:t>
      </w:r>
    </w:p>
    <w:bookmarkEnd w:id="4"/>
    <w:p>
      <w:pPr>
        <w:spacing w:after="0"/>
        <w:ind w:left="0"/>
        <w:jc w:val="left"/>
      </w:pPr>
      <w:r>
        <w:rPr>
          <w:rFonts w:ascii="Times New Roman"/>
          <w:b/>
          <w:i w:val="false"/>
          <w:color w:val="000000"/>
        </w:rPr>
        <w:t xml:space="preserve"> Ақмола облысының мемлекеттік орман қорында және</w:t>
      </w:r>
      <w:r>
        <w:br/>
      </w:r>
      <w:r>
        <w:rPr>
          <w:rFonts w:ascii="Times New Roman"/>
          <w:b/>
          <w:i w:val="false"/>
          <w:color w:val="000000"/>
        </w:rPr>
        <w:t>
ерекше қорғалатын табиғи аумақтарында жанама</w:t>
      </w:r>
      <w:r>
        <w:br/>
      </w:r>
      <w:r>
        <w:rPr>
          <w:rFonts w:ascii="Times New Roman"/>
          <w:b/>
          <w:i w:val="false"/>
          <w:color w:val="000000"/>
        </w:rPr>
        <w:t>
орман пайдалануға төлем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4935"/>
        <w:gridCol w:w="1555"/>
        <w:gridCol w:w="1812"/>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түрінің атауы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үшін төлем ставкасы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шабу, соның ішінде шабындық жерлердің сапалық жай-күйінің топтары бойынша: </w:t>
            </w:r>
          </w:p>
          <w:p>
            <w:pPr>
              <w:spacing w:after="20"/>
              <w:ind w:left="20"/>
              <w:jc w:val="both"/>
            </w:pPr>
            <w:r>
              <w:rPr>
                <w:rFonts w:ascii="Times New Roman"/>
                <w:b w:val="false"/>
                <w:i w:val="false"/>
                <w:color w:val="000000"/>
                <w:sz w:val="20"/>
              </w:rPr>
              <w:t>жақсы (өнімділік – 3,5-5,0 цн/га),</w:t>
            </w:r>
          </w:p>
          <w:p>
            <w:pPr>
              <w:spacing w:after="20"/>
              <w:ind w:left="20"/>
              <w:jc w:val="both"/>
            </w:pPr>
            <w:r>
              <w:rPr>
                <w:rFonts w:ascii="Times New Roman"/>
                <w:b w:val="false"/>
                <w:i w:val="false"/>
                <w:color w:val="000000"/>
                <w:sz w:val="20"/>
              </w:rPr>
              <w:t xml:space="preserve">қанағаттанарлық (өнімділік – 2,0-3,5 цн/га), </w:t>
            </w:r>
          </w:p>
          <w:p>
            <w:pPr>
              <w:spacing w:after="20"/>
              <w:ind w:left="20"/>
              <w:jc w:val="both"/>
            </w:pPr>
            <w:r>
              <w:rPr>
                <w:rFonts w:ascii="Times New Roman"/>
                <w:b w:val="false"/>
                <w:i w:val="false"/>
                <w:color w:val="000000"/>
                <w:sz w:val="20"/>
              </w:rPr>
              <w:t>нашар (өнімділік – 0,8-2,0 цн/га)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гектар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433</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2.7</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жаю</w:t>
            </w:r>
          </w:p>
          <w:p>
            <w:pPr>
              <w:spacing w:after="20"/>
              <w:ind w:left="20"/>
              <w:jc w:val="both"/>
            </w:pPr>
            <w:r>
              <w:rPr>
                <w:rFonts w:ascii="Times New Roman"/>
                <w:b w:val="false"/>
                <w:i w:val="false"/>
                <w:color w:val="000000"/>
                <w:sz w:val="20"/>
              </w:rPr>
              <w:t>Ірі мал:</w:t>
            </w:r>
          </w:p>
          <w:p>
            <w:pPr>
              <w:spacing w:after="20"/>
              <w:ind w:left="20"/>
              <w:jc w:val="both"/>
            </w:pPr>
            <w:r>
              <w:rPr>
                <w:rFonts w:ascii="Times New Roman"/>
                <w:b w:val="false"/>
                <w:i w:val="false"/>
                <w:color w:val="000000"/>
                <w:sz w:val="20"/>
              </w:rPr>
              <w:t>Түйе</w:t>
            </w:r>
          </w:p>
          <w:p>
            <w:pPr>
              <w:spacing w:after="20"/>
              <w:ind w:left="20"/>
              <w:jc w:val="both"/>
            </w:pPr>
            <w:r>
              <w:rPr>
                <w:rFonts w:ascii="Times New Roman"/>
                <w:b w:val="false"/>
                <w:i w:val="false"/>
                <w:color w:val="000000"/>
                <w:sz w:val="20"/>
              </w:rPr>
              <w:t>Ірі қара мал</w:t>
            </w:r>
          </w:p>
          <w:p>
            <w:pPr>
              <w:spacing w:after="20"/>
              <w:ind w:left="20"/>
              <w:jc w:val="both"/>
            </w:pPr>
            <w:r>
              <w:rPr>
                <w:rFonts w:ascii="Times New Roman"/>
                <w:b w:val="false"/>
                <w:i w:val="false"/>
                <w:color w:val="000000"/>
                <w:sz w:val="20"/>
              </w:rPr>
              <w:t>Жылқы</w:t>
            </w:r>
          </w:p>
          <w:p>
            <w:pPr>
              <w:spacing w:after="20"/>
              <w:ind w:left="20"/>
              <w:jc w:val="both"/>
            </w:pPr>
            <w:r>
              <w:rPr>
                <w:rFonts w:ascii="Times New Roman"/>
                <w:b w:val="false"/>
                <w:i w:val="false"/>
                <w:color w:val="000000"/>
                <w:sz w:val="20"/>
              </w:rPr>
              <w:t>Ұсақ мал:</w:t>
            </w:r>
          </w:p>
          <w:p>
            <w:pPr>
              <w:spacing w:after="20"/>
              <w:ind w:left="20"/>
              <w:jc w:val="both"/>
            </w:pPr>
            <w:r>
              <w:rPr>
                <w:rFonts w:ascii="Times New Roman"/>
                <w:b w:val="false"/>
                <w:i w:val="false"/>
                <w:color w:val="000000"/>
                <w:sz w:val="20"/>
              </w:rPr>
              <w:t>Жас ірі қара мал</w:t>
            </w:r>
          </w:p>
          <w:p>
            <w:pPr>
              <w:spacing w:after="20"/>
              <w:ind w:left="20"/>
              <w:jc w:val="both"/>
            </w:pPr>
            <w:r>
              <w:rPr>
                <w:rFonts w:ascii="Times New Roman"/>
                <w:b w:val="false"/>
                <w:i w:val="false"/>
                <w:color w:val="000000"/>
                <w:sz w:val="20"/>
              </w:rPr>
              <w:t>Есек</w:t>
            </w:r>
          </w:p>
          <w:p>
            <w:pPr>
              <w:spacing w:after="20"/>
              <w:ind w:left="20"/>
              <w:jc w:val="both"/>
            </w:pPr>
            <w:r>
              <w:rPr>
                <w:rFonts w:ascii="Times New Roman"/>
                <w:b w:val="false"/>
                <w:i w:val="false"/>
                <w:color w:val="000000"/>
                <w:sz w:val="20"/>
              </w:rPr>
              <w:t>Ешкі</w:t>
            </w:r>
          </w:p>
          <w:p>
            <w:pPr>
              <w:spacing w:after="20"/>
              <w:ind w:left="20"/>
              <w:jc w:val="both"/>
            </w:pPr>
            <w:r>
              <w:rPr>
                <w:rFonts w:ascii="Times New Roman"/>
                <w:b w:val="false"/>
                <w:i w:val="false"/>
                <w:color w:val="000000"/>
                <w:sz w:val="20"/>
              </w:rPr>
              <w:t>Қой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p>
            <w:pPr>
              <w:spacing w:after="20"/>
              <w:ind w:left="20"/>
              <w:jc w:val="both"/>
            </w:pPr>
            <w:r>
              <w:rPr>
                <w:rFonts w:ascii="Times New Roman"/>
                <w:b w:val="false"/>
                <w:i w:val="false"/>
                <w:color w:val="000000"/>
                <w:sz w:val="20"/>
              </w:rPr>
              <w:t>бас</w:t>
            </w:r>
          </w:p>
          <w:p>
            <w:pPr>
              <w:spacing w:after="20"/>
              <w:ind w:left="20"/>
              <w:jc w:val="both"/>
            </w:pPr>
            <w:r>
              <w:rPr>
                <w:rFonts w:ascii="Times New Roman"/>
                <w:b w:val="false"/>
                <w:i w:val="false"/>
                <w:color w:val="000000"/>
                <w:sz w:val="20"/>
              </w:rPr>
              <w:t>бас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p>
            <w:pPr>
              <w:spacing w:after="20"/>
              <w:ind w:left="20"/>
              <w:jc w:val="both"/>
            </w:pPr>
            <w:r>
              <w:rPr>
                <w:rFonts w:ascii="Times New Roman"/>
                <w:b w:val="false"/>
                <w:i w:val="false"/>
                <w:color w:val="000000"/>
                <w:sz w:val="20"/>
              </w:rPr>
              <w:t>бас</w:t>
            </w:r>
          </w:p>
          <w:p>
            <w:pPr>
              <w:spacing w:after="20"/>
              <w:ind w:left="20"/>
              <w:jc w:val="both"/>
            </w:pPr>
            <w:r>
              <w:rPr>
                <w:rFonts w:ascii="Times New Roman"/>
                <w:b w:val="false"/>
                <w:i w:val="false"/>
                <w:color w:val="000000"/>
                <w:sz w:val="20"/>
              </w:rPr>
              <w:t>бас</w:t>
            </w:r>
          </w:p>
          <w:p>
            <w:pPr>
              <w:spacing w:after="20"/>
              <w:ind w:left="20"/>
              <w:jc w:val="both"/>
            </w:pPr>
            <w:r>
              <w:rPr>
                <w:rFonts w:ascii="Times New Roman"/>
                <w:b w:val="false"/>
                <w:i w:val="false"/>
                <w:color w:val="000000"/>
                <w:sz w:val="20"/>
              </w:rPr>
              <w:t>бас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813</w:t>
            </w:r>
          </w:p>
          <w:p>
            <w:pPr>
              <w:spacing w:after="20"/>
              <w:ind w:left="20"/>
              <w:jc w:val="both"/>
            </w:pPr>
            <w:r>
              <w:rPr>
                <w:rFonts w:ascii="Times New Roman"/>
                <w:b w:val="false"/>
                <w:i w:val="false"/>
                <w:color w:val="000000"/>
                <w:sz w:val="20"/>
              </w:rPr>
              <w:t>650</w:t>
            </w:r>
          </w:p>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325</w:t>
            </w:r>
          </w:p>
          <w:p>
            <w:pPr>
              <w:spacing w:after="20"/>
              <w:ind w:left="20"/>
              <w:jc w:val="both"/>
            </w:pPr>
            <w:r>
              <w:rPr>
                <w:rFonts w:ascii="Times New Roman"/>
                <w:b w:val="false"/>
                <w:i w:val="false"/>
                <w:color w:val="000000"/>
                <w:sz w:val="20"/>
              </w:rPr>
              <w:t>325</w:t>
            </w:r>
          </w:p>
          <w:p>
            <w:pPr>
              <w:spacing w:after="20"/>
              <w:ind w:left="20"/>
              <w:jc w:val="both"/>
            </w:pPr>
            <w:r>
              <w:rPr>
                <w:rFonts w:ascii="Times New Roman"/>
                <w:b w:val="false"/>
                <w:i w:val="false"/>
                <w:color w:val="000000"/>
                <w:sz w:val="20"/>
              </w:rPr>
              <w:t>569</w:t>
            </w:r>
          </w:p>
          <w:p>
            <w:pPr>
              <w:spacing w:after="20"/>
              <w:ind w:left="20"/>
              <w:jc w:val="both"/>
            </w:pPr>
            <w:r>
              <w:rPr>
                <w:rFonts w:ascii="Times New Roman"/>
                <w:b w:val="false"/>
                <w:i w:val="false"/>
                <w:color w:val="000000"/>
                <w:sz w:val="20"/>
              </w:rPr>
              <w:t>163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өсімдіктер және техникалық шикізат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Шөптер, гүлдер, жапырақтар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және өркендер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және жидектер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ресурстарының кейбір түрлерін дайындау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центнер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төсеніші және түскен жапырақтар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центнер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 мен марал өсіру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балұясын және омартаны орналастыру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араның балұясы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 бақша өсіру және аңшылық шаруашылығы қажеттілігі үшін басқа да ауыл шаруашылығы дақылдарын өсіру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кодексімен анықталған жер салығы деңгейінде</w:t>
            </w:r>
          </w:p>
        </w:tc>
      </w:tr>
    </w:tbl>
    <w:bookmarkStart w:name="z8"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2011 жылғы 15 наурыздағы</w:t>
      </w:r>
      <w:r>
        <w:br/>
      </w:r>
      <w:r>
        <w:rPr>
          <w:rFonts w:ascii="Times New Roman"/>
          <w:b w:val="false"/>
          <w:i w:val="false"/>
          <w:color w:val="000000"/>
          <w:sz w:val="28"/>
        </w:rPr>
        <w:t>
№ 4С-31-3 шешіміне 5 қосымша</w:t>
      </w:r>
    </w:p>
    <w:bookmarkEnd w:id="5"/>
    <w:p>
      <w:pPr>
        <w:spacing w:after="0"/>
        <w:ind w:left="0"/>
        <w:jc w:val="left"/>
      </w:pPr>
      <w:r>
        <w:rPr>
          <w:rFonts w:ascii="Times New Roman"/>
          <w:b/>
          <w:i w:val="false"/>
          <w:color w:val="000000"/>
        </w:rPr>
        <w:t xml:space="preserve"> Ақмола облысының мемлекеттік орман қорының және </w:t>
      </w:r>
      <w:r>
        <w:br/>
      </w:r>
      <w:r>
        <w:rPr>
          <w:rFonts w:ascii="Times New Roman"/>
          <w:b/>
          <w:i w:val="false"/>
          <w:color w:val="000000"/>
        </w:rPr>
        <w:t>
ерекше қорғалатын табиғи аумақтарының телімдерін</w:t>
      </w:r>
      <w:r>
        <w:br/>
      </w:r>
      <w:r>
        <w:rPr>
          <w:rFonts w:ascii="Times New Roman"/>
          <w:b/>
          <w:i w:val="false"/>
          <w:color w:val="000000"/>
        </w:rPr>
        <w:t xml:space="preserve">
аңшылық шаруашылығы қажеттілігі үшін, ғылыми-зерттеу, мәдени-сауықтыру, туристік, рекреациялық және </w:t>
      </w:r>
      <w:r>
        <w:br/>
      </w:r>
      <w:r>
        <w:rPr>
          <w:rFonts w:ascii="Times New Roman"/>
          <w:b/>
          <w:i w:val="false"/>
          <w:color w:val="000000"/>
        </w:rPr>
        <w:t>
спорттық мақсаттарына пайдаланғаны үшін</w:t>
      </w:r>
      <w:r>
        <w:br/>
      </w:r>
      <w:r>
        <w:rPr>
          <w:rFonts w:ascii="Times New Roman"/>
          <w:b/>
          <w:i w:val="false"/>
          <w:color w:val="000000"/>
        </w:rPr>
        <w:t>
төлем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137"/>
        <w:gridCol w:w="1551"/>
        <w:gridCol w:w="1808"/>
      </w:tblGrid>
      <w:tr>
        <w:trPr>
          <w:trHeight w:val="17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түрінің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үшін төлем ставкасы,теңге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мерзімге пайдалану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аңшылық шаруашылығы қажеттілігіне пайдалану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ғылыми-</w:t>
            </w:r>
            <w:r>
              <w:br/>
            </w:r>
            <w:r>
              <w:rPr>
                <w:rFonts w:ascii="Times New Roman"/>
                <w:b w:val="false"/>
                <w:i w:val="false"/>
                <w:color w:val="000000"/>
                <w:sz w:val="20"/>
              </w:rPr>
              <w:t>
зерттеу және мәдени-</w:t>
            </w:r>
            <w:r>
              <w:br/>
            </w:r>
            <w:r>
              <w:rPr>
                <w:rFonts w:ascii="Times New Roman"/>
                <w:b w:val="false"/>
                <w:i w:val="false"/>
                <w:color w:val="000000"/>
                <w:sz w:val="20"/>
              </w:rPr>
              <w:t>
сауықтыру мақсаттары үшін пайдалану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рекреациялық, туристік және спорттық мақсаттар үшін пайдалану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мерзімге пайдалану (1 жылға дейін)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ставкасы, АЕК (айлық есептік көрсеткіш)</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ғылыми-</w:t>
            </w:r>
            <w:r>
              <w:br/>
            </w:r>
            <w:r>
              <w:rPr>
                <w:rFonts w:ascii="Times New Roman"/>
                <w:b w:val="false"/>
                <w:i w:val="false"/>
                <w:color w:val="000000"/>
                <w:sz w:val="20"/>
              </w:rPr>
              <w:t>
зерттеу және мәдени-</w:t>
            </w:r>
            <w:r>
              <w:br/>
            </w:r>
            <w:r>
              <w:rPr>
                <w:rFonts w:ascii="Times New Roman"/>
                <w:b w:val="false"/>
                <w:i w:val="false"/>
                <w:color w:val="000000"/>
                <w:sz w:val="20"/>
              </w:rPr>
              <w:t>
сауықтыру мақсаттары үшін пайдалану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рекреациялық, туристік және спорттық мақсаттар үшін пайдалану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