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236" w14:textId="d6f1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Ақмола облысы бойынша қоршаған ортаға эмиссия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2011 жылғы 15 наурыздағы № 4С-31-4 шешімі. Ақмола облысының Әділет департаментінде 2011 жылғы 11 сәуірде № 3387 тіркелді. Қолданылу мерзімінің аяқталуына байланысты күші жойылды - (Ақмола облыстық мәслихатының 2014 жылғы 25 желтоқсандағы № 2-1-683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облыстық мәслихатының 25.12.2014 № 2-1-683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10 желтоқсандағы «Салық және бюджетке төленетін басқа да міндетті төлемдер туралы» (Салық кодексі) Қазақстан Республикасы Кодексінің 495 бабының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мемлекеттік басқару және өзін-өзі басқару туралы» Қазақстан Республикасы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Ақмола облысы бойынша қоршаған ортаға эмиссия үшін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облыстық мәслихатының «2010 жылға арналған Ақмола облысының қоршаған ортасына эмиссия үшін төлемақы ставкаларын бекіту туралы» 2009 жылғы 10 желтоқсандағы № 4С-19-3 (нормативтік құқықтық актілерді мемлекеттік тіркеу тізілімінде № 3345 тіркелген, 2010 жылғы 6 ақпанда «Арқа ажары» газетінде, 2010 жылғы 4 ақпанда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С.Авдеюк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бастығы              Д.Н.Нұрмолдин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Ә.М.Сағитов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М.Ш.Тақамбаев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4С-31-4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Ақмола облысы бойынша қоршаған ортаға эмиссия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6106"/>
        <w:gridCol w:w="3227"/>
        <w:gridCol w:w="31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АЕК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АЕК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597,96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9422"/>
        <w:gridCol w:w="3124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АЕК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9463"/>
        <w:gridCol w:w="3108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АЕК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бетісті-белсенді заттар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7639"/>
        <w:gridCol w:w="2154"/>
        <w:gridCol w:w="2508"/>
      </w:tblGrid>
      <w:tr>
        <w:trPr>
          <w:trHeight w:val="645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7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АЕК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гигабеккерель (Гбк) үшін</w:t>
            </w:r>
          </w:p>
        </w:tc>
      </w:tr>
      <w:tr>
        <w:trPr>
          <w:trHeight w:val="66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«қызыл" тізім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элементарлық күкірт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