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d2d" w14:textId="2acc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17 сәуірдегі № А-3/134 "Жекешелендіруге жататын коммуналдық меншік нысандарының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14 ақпандағы № А-1/42 қаулысы. Ақмола облысының Әділет департаментінде 2011 жылғы 4 наурызда № 3383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Жекешелендіру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туралы» 1995 жылғы 23 желтоқсандағы,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туралы» 2001 жылғы 23 қаңтардағы Қазақстан Республикасының Заңдарына сәйкес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«Жекешелендіруге жататын коммуналдық меншік нысандарының тізбесін бекіту туралы» 2008 жылғы 17 сәуірдегі № А-3/134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3250 болып тіркелген, 2008 жылғы 20 мамырда «Арқа ажары» газетінде және 2008 жылғы 20 мамырда «Акмолинская правда»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жекешелендіруге жататын коммуналдық меншік нысандарының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4-18, 21, 24, 25, 29-33, 35, 41, 42, 47, 48, 54, 55, 57, 59, 61, 62, 65-70, 72-76, 79-84, 86, 91-102, 104, 105, 107-109, 112-116, 118-130, 132-136, 150, 157, 159, 160-жолдары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43, 44-ші жолдардағы «Ғимарат» сөзінің алды «Бұрынғы»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167-200 жолдарымен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754"/>
        <w:gridCol w:w="3342"/>
        <w:gridCol w:w="3484"/>
      </w:tblGrid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020 АА, Toyota Land Gruiser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қ., Ленин к-сі, 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әкімінің аппараты»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776 АА, Nissan Maxima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қ., Ленин к-сі, 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</w:tr>
      <w:tr>
        <w:trPr>
          <w:trHeight w:val="13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мемлекеттік нөмірі С 886 АА, Mercedes Benz Е 220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қ., Қонаев к-сі, 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мәслихатының аппараты» ММ</w:t>
            </w:r>
          </w:p>
        </w:tc>
      </w:tr>
      <w:tr>
        <w:trPr>
          <w:trHeight w:val="14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147 КР, ГАЗ 322132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к-сі, 220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513 КР, Volkswagen Passat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к-сі, 220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 391 КР, Toyota Gb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қ., Октябрьская к-сі, 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423 КР, ВАЗ 21213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қ., Октябрьская к-сі, 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300 КР, УАЗ 390902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Тұқтубаев к-сі, 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301 КР, УАЗ 220602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Тұқтубаев к-сі, 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554 КР, ГАЗ 3102-311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Тұқтубаев к-сі, 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297 КР, ВАЗ 21213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с., Тұқтубаев к-сі, 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330 КР, ВАЗ 21061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ауданы, Егіндікөл с., Мира к-сі, 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439 КР, ВАЗ 21213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Қорғалжин ауданы, Қорғалжын с., Болғанбаев к-сі, 16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5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438 КР, УАЗ 396292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ауданы, Қорғалжын с., Болғанбаев к-сі, 16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404 КР, ВАЗ 21061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ауданы, Державинск қ., Захаров к-сі, 33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5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120 КР, ГАЗ 3110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Макинск қ., Сейфуллин к-сі, 135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367 КР, УАЗ 315142-017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қ., Ленин к-сі, 78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369 КР, УАЗ 315142-017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қ., Ленин к-сі, 78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119 КР, ГАЗ 3110-411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ауданы, Ерейментау қ., Құнанбаев к-сі, 103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209 КР, ГАЗ 2705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450 КР, ВАЗ 21060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446 КР, УАЗ 315142-017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1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443 КР, УАЗ 31514-017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1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122 КР, ВАЗ 21099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131 КР, ВАЗ 2106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440 КР, ВАЗ 21061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449 КР, ВАЗ 21213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Ақмола.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363 КР, Volkswagen Passat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3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618 КР, Toyota Land Gruiser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272 ВS, ВАЗ 21113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Сейфуллин к-сі, 33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денсаулық сақтау басқармасы»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409 АS, ВАЗ 21061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Глинин к-сі, 54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медициналық колледжі» МКҚК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Қаражар мектебінің ғимараты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Қаражар с.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Қаражар мектебі қазандығының ғимараты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Қаражар с.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бөлімі» ММ</w:t>
            </w:r>
          </w:p>
        </w:tc>
      </w:tr>
      <w:tr>
        <w:trPr>
          <w:trHeight w:val="1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051 АА, Jeep Sportage автомашинасы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Ақмола облысының әкімі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