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c62d" w14:textId="b27c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2011-2013 жылдарға арналған бюджеті туралы" Астана қаласы мәслихатының 2010 жылғы 13 желтоқсандағы N 408/54-IV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13 желтоқсандағы № 536/76-IV шешімі. Астана қаласының Әділет департаментінде 2011 жылғы 26 желтоқсанда нормативтік құқықтық кесімдерді Мемлекеттік тіркеудің тізіліміне № 703 болып енгізілді. Күші жойылды - Астана қаласы мәслихатының 2012 жылғы 6 маусымдағы № 26/4-V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2012.06.06 </w:t>
      </w:r>
      <w:r>
        <w:rPr>
          <w:rFonts w:ascii="Times New Roman"/>
          <w:b w:val="false"/>
          <w:i w:val="false"/>
          <w:color w:val="ff0000"/>
          <w:sz w:val="28"/>
        </w:rPr>
        <w:t>№ 26/4-V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2011-2013 жылдарға арналған бюджеті туралы" Астана қаласы мәслихатының 2010 жылғы 13 желтоқсандағы № 408/54-ІV (Нормативтік құқықтық актілерді мемлекеттік тіркеу тізбесінде 2010 жылдың 30 желтоқсанында № 660 тіркелді, "Астана ақшамы" газетінің 2011 жылғы 13 қаңтардағы № 3, 4 нөмірінде, "Вечерняя Астана" газетінің 2011 жылғы 13 қаңтардағы № 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"324 878 576,0" деген сандар "325 730 576,0"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"78 384 598,0" деген сандар "79 059 598,0"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"905 372,0" деген сандар "902 372,0"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"10 948 305,0" деген сандар "11 128 305,0"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"272 760 244,5" деген сандар "273 410 244,5"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"61 147 416,0" деген сандар "61 349 416,0"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"792 174,0" деген сандар "773 681,0"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төрайымы             Г. Данбаева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                          Ж. Нұркенов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(ЭжБЖБ) бастығы             Ж. Нұрпейісов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536/76-IV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8778"/>
        <w:gridCol w:w="29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325 730 576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79 059 598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36 569 270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36 569 270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27 958 422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27 958 422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11 590 613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7 955 270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1 057 943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2 577 400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2 885 156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126 701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1 563 719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949 700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902 372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391 816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190 425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1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327 712</w:t>
            </w:r>
          </w:p>
        </w:tc>
      </w:tr>
      <w:tr>
        <w:trPr>
          <w:trHeight w:val="13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327 712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11 128 305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3 228 305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3 163 305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83"/>
        <w:gridCol w:w="720"/>
        <w:gridCol w:w="8272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273 410 244,5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2 448 317,0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1 196 657,0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02"/>
        <w:gridCol w:w="739"/>
        <w:gridCol w:w="8234"/>
        <w:gridCol w:w="2750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 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9 708 671,0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5 682 534,0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4 582 923,0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974 541,0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"Мак" операциясын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01"/>
        <w:gridCol w:w="758"/>
        <w:gridCol w:w="8216"/>
        <w:gridCol w:w="2750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2 846 020,0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29 035 636,4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4 525 629,1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4 508 557,1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452 575,0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15 769 685,0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10 532 305,0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 беру бағдарламалары бойынша 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39"/>
        <w:gridCol w:w="740"/>
        <w:gridCol w:w="8231"/>
        <w:gridCol w:w="271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оку-әдістемелік кешендерді сатып алу және жеткізу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275 543,0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өткізу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176 185,0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2 188 802,0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оку жабдықтарын сатып алу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бағдарламасы 2020"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7 328 686,3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7 328 686,3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38 301 778,0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16 313 656,0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34"/>
        <w:gridCol w:w="721"/>
        <w:gridCol w:w="8269"/>
        <w:gridCol w:w="2699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219 978,0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125 711,0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175 670,0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2 811 162,0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5 871 418,0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1 430 677,0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1 711 896,0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156 553,0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қарызды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299 649,0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59"/>
        <w:gridCol w:w="702"/>
        <w:gridCol w:w="8228"/>
        <w:gridCol w:w="266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1 914 163,0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 2011-2015 жылдарға арналған Мемлекеттік бағдарлама аясындағы іс-шараларды іске асыру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5 199 767,0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4 263 291,0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 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84"/>
        <w:gridCol w:w="703"/>
        <w:gridCol w:w="8310"/>
        <w:gridCol w:w="2669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76 938 952,4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17 232 243,0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1 060 547,0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7 135 637,0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8 967 075,0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36 398 054,5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25 160 200,5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техника сатып алу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84"/>
        <w:gridCol w:w="704"/>
        <w:gridCol w:w="8319"/>
        <w:gridCol w:w="2677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2 994 322,0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20 485 724,9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3 967 247,0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10 343 447,9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2 822 930,0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 және ескі тұрғын үй сыру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2 456 812,0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15 644 553,6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бойынша мемлекеттік саясатты іске асыру жөніндегі қызметтер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3 297 804,0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  және спорт саласындағы мемлекеттік саясатты іске асыру жөніндегі қызметтер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өткізу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республикалық маңызы бар қала, астана құрама командаларының мүшелерін дайындау және олардың республикалық және халықаралық спорт жарыстарына қатысуы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3 122 331,0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65"/>
        <w:gridCol w:w="703"/>
        <w:gridCol w:w="8346"/>
        <w:gridCol w:w="2671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7 066 113,0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5 180 355,0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487 953,0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1 174 981,0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138 729,0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1 053 857,0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324 960,0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238 930,0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3 959 334,6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103 589,0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3 855 745,6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869 118,0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85"/>
        <w:gridCol w:w="685"/>
        <w:gridCol w:w="8336"/>
        <w:gridCol w:w="265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731 801,0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654 604,0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индентификациялау жөнінде іс-шаралар өткізу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4 919 894,0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925 542,0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21"/>
        <w:gridCol w:w="684"/>
        <w:gridCol w:w="8278"/>
        <w:gridCol w:w="2703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417 786,0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415 786,0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297 629,0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34 317 883,7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1 253 912,4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ішкі қатынастар бойынша жолаушылар тасымалдарын субсидиялау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253 740,0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2 381 026,4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773 681,0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773 681,0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 әзірлеу мен техникалық-экономикалық негіздемелерін сараптау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205 488,0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12 949,0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02"/>
        <w:gridCol w:w="721"/>
        <w:gridCol w:w="8287"/>
        <w:gridCol w:w="2696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672 499,4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672 499,4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жаңа қала" арнайы экономикалық аймағын әкімшілендіру басқармасы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инновациялық қызметін дамытуды қамтамасыз ету жөніндегі 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2 800 174,7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2 800 174,7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2 075 291,7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әкімшілік-аумақтық бірліктің саяси, экономикалық және әлеуметтік тұрақтылығына, адамдардың өмірі мен денсаулығына қатер төндіретін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02"/>
        <w:gridCol w:w="721"/>
        <w:gridCol w:w="8283"/>
        <w:gridCol w:w="271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61 349 416,0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61 349 416,0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ұлғайтуға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10 587 455,0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2 187 455,0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2 187 455,0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-8 392 116,5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8 392 116,5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-635 323,0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Нұркенов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536/76-IV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"Сарыарқа"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686"/>
        <w:gridCol w:w="8744"/>
        <w:gridCol w:w="28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7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185 353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2 107 004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2 383 466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2 476 324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