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8abf" w14:textId="cb28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мәслихатының 2010 жылғы 13 желтоқсандағы № 408/54-ІV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18 қарашадағы № 508/73-IV шешімі. Астана қаласының Әділет департаментінде 2011 жылғы 1 желтоқсанда нормативтік құқықтық кесімдерді Мемлекеттік тіркеудің тізіліміне № 700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 № 408/54-ІV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"320 700 776,0" деген сандар "324 878 576,0"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"74 528 982,0" деген сандар "78 384 598,0"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"760 988,0" деген сандар "905 372,0"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"10 770 505,0" деген сандар "10 948 305,0"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"269 257 817,5" деген сандар "272 760 244,5"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"61 107 366,0" деген сандар "61 147 416,0"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"(-9 027 439,5)" деген сандар "(-8 392 116,5)"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"9 027 439,5" деген сандар "8 392 116,5"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"1 179 174,0" деген сандар "792 174,0"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(ЭжБЖБ) бастығы                            Ж.Ғ. Нұрпейісов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18 қараша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508/73-IV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8"/>
        <w:gridCol w:w="710"/>
        <w:gridCol w:w="8392"/>
        <w:gridCol w:w="2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324 878 576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78 384 598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36 309 270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36 309 270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27 908 422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27 908 422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11 252 613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7 593 270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971 943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2 858 156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10 948 305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3 048 305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2 983 305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83"/>
        <w:gridCol w:w="721"/>
        <w:gridCol w:w="8342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272 760 244,5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2 448 317,0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79 072,0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1 196 657,0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 қызметін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531 230,0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536 735,0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 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9 708 671,0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5 682 534,0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4 582 923,0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974 541,0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2 846 020,0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2 834 020,0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29 208 112,0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4 557 955,0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4 540 883,0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452 575,0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15 769 685,0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10 532 305,0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275 543,0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627 483,0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176 185,0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2 188 802,0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бағдарламасы 2020"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7 468 836,0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7 468 836,0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38 301 878,0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16 313 756,0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175 670,0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2 811 162,0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5 871 418,0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1 430 677,0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1 711 896,0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299 649,0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 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1 914 263,0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 аясындағы іс-шараларды іске асыру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5 199 767,0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4 263 291,0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147 350,0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279 547,0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376 284,0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797 637,0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510 989,0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185 041,0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76 469 470,3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17 232 243,0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1 060 547,0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7 135 637,0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8 967 075,0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36 221 446,4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312 910,0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24 983 340,3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2 994 574,1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20 188 115,9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3 396 806,0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10 616 279,9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2 827 665,0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2 456 812,0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270 629,0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15 449 733,6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3 297 804,0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3 122 331,0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6 848 303,0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4 962 545,0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487 953,0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1 174 981,0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1 064 857,0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238 930,0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3 971 324,6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3 855 745,6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869 118,0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731 801,0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654 604,0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индентификациялау жөнінде іс-шаралар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4 919 894,0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925 542,0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575 309,0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417 786,0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415 786,0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34 360 883,7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253 740,0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2 417 030,0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792 174,0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792 174,0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 әзірлеу мен техникалық-экономикалық негіздемелерін сараптау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213 789,0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инновациялық қызметін дамытуды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2 605 897,6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2 605 897,6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1 881 014,6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61 147 416,0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61 147 416,0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10 385 455,0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1 985 455,0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1 985 455,0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-8 392 116,5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8 392 116,5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-635 323,0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Оспанов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508/73-IV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"Алматы"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84"/>
        <w:gridCol w:w="722"/>
        <w:gridCol w:w="8310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174 518,0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1 898 476,0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1 898 476,0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1 890 643,0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6 569 321,0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6 569 321,0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452 623,0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2 449 553,0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3 642 145,0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8 716 147,0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Оспанов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508/73-IV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"Есіл"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84"/>
        <w:gridCol w:w="722"/>
        <w:gridCol w:w="8299"/>
        <w:gridCol w:w="2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519 697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519 697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518 237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5 472 498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5 472 498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321 274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2 302 618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2 848 606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Оспанов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508/73-IV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"Сарыарқа"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84"/>
        <w:gridCol w:w="722"/>
        <w:gridCol w:w="8299"/>
        <w:gridCol w:w="2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185 353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2 107 004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2 353 466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2 476 324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