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cb03" w14:textId="82ac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кандидаттардың үгіттеу баспа материалдарын орналастыру үшін орындар белгілеу және сайлаушылармен кездесу өткізу үшін орын-жай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29 шілдедегі № 06-713қ Қаулысы. Астана қаласының Әділет департаментінде 2011 жылғы 29 шілдеде нормативтік құқықтық кесімдерді Мемлекеттік тіркеудің тізіліміне N 687 болып енгізілді. Күші жойылды - Астана қаласы әкімдігінің 2011 жылғы 30 қарашадағы № 06-1291қ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әкімдігінің 2011.11.30 </w:t>
      </w:r>
      <w:r>
        <w:rPr>
          <w:rFonts w:ascii="Times New Roman"/>
          <w:b w:val="false"/>
          <w:i w:val="false"/>
          <w:color w:val="ff0000"/>
          <w:sz w:val="28"/>
        </w:rPr>
        <w:t>№ 06-1291қ</w:t>
      </w:r>
      <w:r>
        <w:rPr>
          <w:rFonts w:ascii="Times New Roman"/>
          <w:b w:val="false"/>
          <w:i w:val="false"/>
          <w:color w:val="ff0000"/>
          <w:sz w:val="28"/>
        </w:rPr>
        <w:t> (қаулы әдiлет органдарында мемлекеттiк тiркелген күннен бастап күшiне енедi және алғашқы ресми жарияланған күннен кейiн қолданысқа енгiзiледi)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Сенатының депутаттығына кандидаттардың үгіттеу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Сенатының депутаттығына кандидаттарға сайлаушылармен кездесулер өткізу үшін шарттық негізде орын-жай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Қ.К.Құлмұқанов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06-713қ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Парламенті</w:t>
      </w:r>
      <w:r>
        <w:br/>
      </w:r>
      <w:r>
        <w:rPr>
          <w:rFonts w:ascii="Times New Roman"/>
          <w:b/>
          <w:i w:val="false"/>
          <w:color w:val="000000"/>
        </w:rPr>
        <w:t>
Сенатының депутаттығына кандидаттардың үгіттеу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орналастыруға арналған орындар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204"/>
        <w:gridCol w:w="7615"/>
        <w:gridCol w:w="2033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 түрі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Мирзоян және Петров көшелері қиылысында («Еуразия» СҮ)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даңғылы, 37 («Хан Шатыр» СОО)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Кенесары, 32 («Мемлекеттік филармония» МКҚМ)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06-713қ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Парламенті</w:t>
      </w:r>
      <w:r>
        <w:br/>
      </w:r>
      <w:r>
        <w:rPr>
          <w:rFonts w:ascii="Times New Roman"/>
          <w:b/>
          <w:i w:val="false"/>
          <w:color w:val="000000"/>
        </w:rPr>
        <w:t>
Сенатының депутаттығына кандидаттарға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
кездесу үшін берілетін орын-жай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2004"/>
        <w:gridCol w:w="6890"/>
        <w:gridCol w:w="2934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Орын-жайдың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мекен-жайы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Орын-жайдың атауы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әкімінің аппараты» ММ, Бейбітшілік көшесі, 11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бөлме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