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3231" w14:textId="1d53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бюджеттен мақсатты ағымдағы трансферттер есебінен 2011-2015 оқу жылына Жұмыспен қамту 2020 бағдарламасы шеңберінде техникалық және кәсіптік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2011 жылғы 15 маусымдағы N 22-532қ Қаулысы. Астана қаласының Әділет департаментінде 2011 жылғы 28 маусымда нормативтік құқықтық кесімдерді Мемлекеттік тіркеудің тізіліміне N 682 болып енгізілді.  Күші жойылды - Астана қаласы әкімдігінің 2014 жылғы 28 қаңтардағы № 107-120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Астана қаласы әкімдігінің 28.01.2014 </w:t>
      </w:r>
      <w:r>
        <w:rPr>
          <w:rFonts w:ascii="Times New Roman"/>
          <w:b w:val="false"/>
          <w:i w:val="false"/>
          <w:color w:val="ff0000"/>
          <w:sz w:val="28"/>
        </w:rPr>
        <w:t>№ 107-120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күннен бастап он күнтізбелік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 Заңы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Қазақстан Республикасы Заңының 6-бабы 3-тармағының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"Болашақтың іргесін бірге қалаймыз" Қазақстан Республикасы Президентінің 2011 жылғы 28 қаңтардағы халыққа Жолдауы, Қазақстан Республикасы Президентінің "Қазақстан Республикасының 2020 жылға дейінгі Стратегиялық даму жоспары туралы" 2010 жылғы 1 ақпандағы № 922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"Қазақстан Республикасын үдемелі индустриялық – инновациялық дамыту жөніндегі 2010 – 2014 жылдарға арналған мемлекеттік бағдарлама туралы" 2010 жылғы 19 наурыздағы № 958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, "Жұмыспен қамту 2020 бағдарламасы" Қазақстан Республикасы Үкіметінің 2011 жылғы 31 наурыздағы № 316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республикалық бюджеттен мақсатты ағымдағы трансферттер есебінен 2011-2015 оқу жылына Жұмыспен қамту 2020 бағдарламасы шеңберінде техникалық және кәсіптік даярлауға арналған мемлекеттік білім беру тапсырысы (бұдан әрі – Мемлекеттік білім беру тапсырысы)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бағдарлама әкімшісі 360 038 011 "Жұмыспен қамту 2020 бағдарламасы шеңберінде біліктілігін көтеру, кадрларды даярлау және қайта даярлау" деген бюджеттік бағдарлама бойынша Мемлекеттік білім беру тапсырысты уақтылы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Білім басқармасының бастығы осы қаулыны әділет органдарында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Астана қаласы әкімінің орынбасары А.Ғ. Балаеваға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И. Тасмағамбетов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22-532қ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бюджеттің ағымдағы мақсатты трансферттері есебінен 2011-2015 оқу жылына Жұмыспен қамту 2020 бағдарламасы шеңберінде техникалық және кәсіптік даярлауға арналған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653"/>
        <w:gridCol w:w="3113"/>
        <w:gridCol w:w="1233"/>
        <w:gridCol w:w="1193"/>
        <w:gridCol w:w="1153"/>
        <w:gridCol w:w="1233"/>
        <w:gridCol w:w="1213"/>
        <w:gridCol w:w="1553"/>
      </w:tblGrid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коды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білімді, орта білімнен кейінгі білімді мамандарды даярлау бағыттарының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Оқушыларды қабылдау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мерзімі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 оқыту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оқыту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 оқыту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оқыту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кәсіптік лицейлер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кәсіптік лицей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кәсіптік лицей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және байланыс (түрлері бойынша)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колледждер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Политехникалық колледж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 (салалар бойынша)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қозғалысын ұйымдастыру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колледжі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 (салалар бойынша)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техникасы және бағдарламалық қамтамасыздандыру (түрлері бойынша)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емес колледждер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"Қаржы академиясының" колледжі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0514000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(салалар бойынша)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 (салалар бойынша)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техникасы және бағдарламалық қамтамасыздандыру (түрлері бойынша)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(қолдану саласы бойынша)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колледжі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Басылым өндірісі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техникасы және бағдарламалық қамтамасыздандыру (түрлері бойынша)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- заң колледжі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 (салалар бойынша)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"Тұран" колледжі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(салалар бойынша)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ай, 2 жыл 10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Д.А. Қонаев атындағы университеттің колледжі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техникасы және бағдарламалық қамтамасыздандыру (түрлері бойынша)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"Асу" гуманитарлық-техникалық колледжі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0519000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(салалар бойынша)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техникасы және бағдарламалық қамтамасыздандыру (түрлері бойынша)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ай, 3 жыл 10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мен аэродромдар салу және пайдалану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Қазақ технология және бизнес университетінің АҚ колледжі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(салалар бойынша)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үйі шаруашылығына қызмет көрсету және ұйымдастыру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Стандарттау, метрология және сертификаттау (салалар бойынша)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газды қайта өңдеу технологиясы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Тамақтану мекемелері тағамдарын өндіру технологиясы және оны ұйымдастыру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жүйелер(қолдану саласы бойынша)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 гуманитарлық институтының колледжі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үйі шаруашылығына қызмет көрсету және ұйымдастыру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 ісі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Тынышпаев атындағы Қазақ көлік және коммуникациялар академиясының Ақмола колледжі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 (салалар бойынша)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жылжымалы құрамдарын пайдалану және техникалық қызмет көрсету (түрлері бойынша)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көлігіндегі автоматика, телемеханика және қозғалысты басқару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құрылысы, темір жол және темір жол шаруашылығы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және бизнес колледжі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(салалар бойынша)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өнері және сәндік косметика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 шаруашылығына қызмет көрсету және ұйымдастыру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 ісі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техникасы және бағдарламалық қамтамасыздандыру (түрлері бойынша)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