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22990" w14:textId="e2229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жылдың сәуір-маусым және қазан-желтоқсан айларында мерзімді әскери қызметке азаматтарды шақыруды жүргізу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2011 жылғы 25 наурыздағы N 33/206қ Қаулысы. Астана қаласының Әділет департаментінде 2011 жылғы 29 сәуірде нормативтік құқықтық кесімдерді Мемлекеттік тіркеудің тізіліміне N 673 болып енгізілді. Күші жойылды - Астана қаласы әкімдігінің 2012 жылғы 26 наурыздағы № 109-315 қаулысымен</w:t>
      </w:r>
    </w:p>
    <w:p>
      <w:pPr>
        <w:spacing w:after="0"/>
        <w:ind w:left="0"/>
        <w:jc w:val="both"/>
      </w:pPr>
      <w:bookmarkStart w:name="z1" w:id="0"/>
      <w:r>
        <w:rPr>
          <w:rFonts w:ascii="Times New Roman"/>
          <w:b w:val="false"/>
          <w:i w:val="false"/>
          <w:color w:val="ff0000"/>
          <w:sz w:val="28"/>
        </w:rPr>
        <w:t xml:space="preserve">
      Ескерту. Күші жойылды - Астана қаласы әкімдігінің 2012.03.26 </w:t>
      </w:r>
      <w:r>
        <w:rPr>
          <w:rFonts w:ascii="Times New Roman"/>
          <w:b w:val="false"/>
          <w:i w:val="false"/>
          <w:color w:val="ff0000"/>
          <w:sz w:val="28"/>
        </w:rPr>
        <w:t>№ 109-315</w:t>
      </w:r>
      <w:r>
        <w:rPr>
          <w:rFonts w:ascii="Times New Roman"/>
          <w:b w:val="false"/>
          <w:i w:val="false"/>
          <w:color w:val="ff0000"/>
          <w:sz w:val="28"/>
        </w:rPr>
        <w:t xml:space="preserve"> (алғашқы ресми жарияланған күннен бастап он күн өткен соң қолданысқа енгізіледі)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29-бабына</w:t>
      </w:r>
      <w:r>
        <w:rPr>
          <w:rFonts w:ascii="Times New Roman"/>
          <w:b w:val="false"/>
          <w:i w:val="false"/>
          <w:color w:val="000000"/>
          <w:sz w:val="28"/>
        </w:rPr>
        <w:t>, "Әскери міндеттілік және әскери қызмет туралы" 2005 жылғы 8 шілдедегі Қазақстан Республикасы Заңының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44-баптарына</w:t>
      </w:r>
      <w:r>
        <w:rPr>
          <w:rFonts w:ascii="Times New Roman"/>
          <w:b w:val="false"/>
          <w:i w:val="false"/>
          <w:color w:val="000000"/>
          <w:sz w:val="28"/>
        </w:rPr>
        <w:t>, Қазақстан Республикасы Президентінің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сәуір-маусымында және қазан-желтоқсанында кезекті мерзімді әскери қызметке шақыру туралы" 2011 жылғы 3 наурыздағы № 1163 </w:t>
      </w:r>
      <w:r>
        <w:rPr>
          <w:rFonts w:ascii="Times New Roman"/>
          <w:b w:val="false"/>
          <w:i w:val="false"/>
          <w:color w:val="000000"/>
          <w:sz w:val="28"/>
        </w:rPr>
        <w:t>Жарлығына</w:t>
      </w:r>
      <w:r>
        <w:rPr>
          <w:rFonts w:ascii="Times New Roman"/>
          <w:b w:val="false"/>
          <w:i w:val="false"/>
          <w:color w:val="000000"/>
          <w:sz w:val="28"/>
        </w:rPr>
        <w:t xml:space="preserve">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2011 жылдың сәуір-маусым және қазан-желтоқсан айларында шақыруды кейінге қалдыруға немесе шақырудан босатылуға құқығы жоқ 18-27 жас аралығындағы азаматтарды Қазақстан Республикасы Қарулы Күштерінің, басқа да әскерлері мен әскери құрамаларының қатарына мерзімді әскери қызметке шақыру және жөнелту өткізілсін.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1-қосымшаға</w:t>
      </w:r>
      <w:r>
        <w:rPr>
          <w:rFonts w:ascii="Times New Roman"/>
          <w:b w:val="false"/>
          <w:i w:val="false"/>
          <w:color w:val="000000"/>
          <w:sz w:val="28"/>
        </w:rPr>
        <w:t xml:space="preserve"> сәйкес Астана қаласы Алматы, Есіл және Сарыарқа аудандары шақыру комиссияларының қызметіне басшылық жасау және бақылау мақсатында қалалық шақыру комиссиясы бекітілсін.</w:t>
      </w:r>
      <w:r>
        <w:br/>
      </w:r>
      <w:r>
        <w:rPr>
          <w:rFonts w:ascii="Times New Roman"/>
          <w:b w:val="false"/>
          <w:i w:val="false"/>
          <w:color w:val="000000"/>
          <w:sz w:val="28"/>
        </w:rPr>
        <w:t>
      </w:t>
      </w:r>
      <w:r>
        <w:rPr>
          <w:rFonts w:ascii="Times New Roman"/>
          <w:b w:val="false"/>
          <w:i w:val="false"/>
          <w:color w:val="000000"/>
          <w:sz w:val="28"/>
        </w:rPr>
        <w:t>2-қосымшаға</w:t>
      </w:r>
      <w:r>
        <w:rPr>
          <w:rFonts w:ascii="Times New Roman"/>
          <w:b w:val="false"/>
          <w:i w:val="false"/>
          <w:color w:val="000000"/>
          <w:sz w:val="28"/>
        </w:rPr>
        <w:t xml:space="preserve"> сәйкес қалалық шақыру комиссиясының мүшелері түрлі себептермен болмаған жағдайда комиссияның резервтік құрамы бекітілсін.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3-қосымшаға</w:t>
      </w:r>
      <w:r>
        <w:rPr>
          <w:rFonts w:ascii="Times New Roman"/>
          <w:b w:val="false"/>
          <w:i w:val="false"/>
          <w:color w:val="000000"/>
          <w:sz w:val="28"/>
        </w:rPr>
        <w:t xml:space="preserve"> сәйкес Астана қаласы Алматы ауданы шақыру комиссиясының жеке құрамы және жұмыс кестесі бекітілсін.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4-қосымшаға</w:t>
      </w:r>
      <w:r>
        <w:rPr>
          <w:rFonts w:ascii="Times New Roman"/>
          <w:b w:val="false"/>
          <w:i w:val="false"/>
          <w:color w:val="000000"/>
          <w:sz w:val="28"/>
        </w:rPr>
        <w:t xml:space="preserve"> сәйкес Астана қаласы Есіл ауданы шақыру комиссиясының жеке құрамы және жұмыс кестесі бекітілсін.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5-қосымшаға</w:t>
      </w:r>
      <w:r>
        <w:rPr>
          <w:rFonts w:ascii="Times New Roman"/>
          <w:b w:val="false"/>
          <w:i w:val="false"/>
          <w:color w:val="000000"/>
          <w:sz w:val="28"/>
        </w:rPr>
        <w:t xml:space="preserve"> сәйкес Астана қаласы Сарыарқа ауданы шақыру комиссиясының жеке құрамы және жұмыс кестесі бекітілсін.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6-қосымшаға</w:t>
      </w:r>
      <w:r>
        <w:rPr>
          <w:rFonts w:ascii="Times New Roman"/>
          <w:b w:val="false"/>
          <w:i w:val="false"/>
          <w:color w:val="000000"/>
          <w:sz w:val="28"/>
        </w:rPr>
        <w:t xml:space="preserve"> сәйкес Астана қаласы қалалық шақыру комиссиясының жұмыс кестесі бекітілсін.</w:t>
      </w:r>
      <w:r>
        <w:br/>
      </w:r>
      <w:r>
        <w:rPr>
          <w:rFonts w:ascii="Times New Roman"/>
          <w:b w:val="false"/>
          <w:i w:val="false"/>
          <w:color w:val="000000"/>
          <w:sz w:val="28"/>
        </w:rPr>
        <w:t>
</w:t>
      </w:r>
      <w:r>
        <w:rPr>
          <w:rFonts w:ascii="Times New Roman"/>
          <w:b w:val="false"/>
          <w:i w:val="false"/>
          <w:color w:val="000000"/>
          <w:sz w:val="28"/>
        </w:rPr>
        <w:t>
      7. "Астана қаласының Денсаулық сақтау басқармасы" мемлекеттік мекемесі азаматтарды әскери қызметке шақыру кезінде медициналық куәландырудан өткізуді дәрі-дәрмектермен, құрал-сайманмен, медициналық және шаруашылық мүлікпен қамтамасыз етсін.</w:t>
      </w:r>
      <w:r>
        <w:br/>
      </w:r>
      <w:r>
        <w:rPr>
          <w:rFonts w:ascii="Times New Roman"/>
          <w:b w:val="false"/>
          <w:i w:val="false"/>
          <w:color w:val="000000"/>
          <w:sz w:val="28"/>
        </w:rPr>
        <w:t>
</w:t>
      </w:r>
      <w:r>
        <w:rPr>
          <w:rFonts w:ascii="Times New Roman"/>
          <w:b w:val="false"/>
          <w:i w:val="false"/>
          <w:color w:val="000000"/>
          <w:sz w:val="28"/>
        </w:rPr>
        <w:t>
      8. "Астана қаласының Жұмыспен қамту және әлеуметтік бағдарламалар басқармасы" мемлекеттік мекемесі ақылы қоғамдық жұмыстар ұйымдастырсын және жұмыссыз азаматтардың (15 адамнан) 2011 жылғы 1 сәуір мен 30 маусым және 1 қазан мен 31 желтоқсан кезеңінде Астана қаласы Алматы, Есіл және Сарыарқа аудандарының Қорғаныс істері жөніндегі басқармаларына келуін қамтамасыз етсін.</w:t>
      </w:r>
      <w:r>
        <w:br/>
      </w:r>
      <w:r>
        <w:rPr>
          <w:rFonts w:ascii="Times New Roman"/>
          <w:b w:val="false"/>
          <w:i w:val="false"/>
          <w:color w:val="000000"/>
          <w:sz w:val="28"/>
        </w:rPr>
        <w:t>
</w:t>
      </w:r>
      <w:r>
        <w:rPr>
          <w:rFonts w:ascii="Times New Roman"/>
          <w:b w:val="false"/>
          <w:i w:val="false"/>
          <w:color w:val="000000"/>
          <w:sz w:val="28"/>
        </w:rPr>
        <w:t>
      9. "Астана қаласының Жолаушылар көлігі және автомобиль жолдары басқармасы" мемлекеттік мекемесі Қазақстан Республикасының Қарулы Күштері, басқа да әскерлері мен әскери құрамалары қатарына шақырылған шақырылушыларды тасымалдау үшін шақыру комиссиясын Астана қаласы Қорғаныс істері жөніндегі департаментінің ұсынған өтінімдерге сәйкес көлікпен қамтамасыз етсін.</w:t>
      </w:r>
      <w:r>
        <w:br/>
      </w:r>
      <w:r>
        <w:rPr>
          <w:rFonts w:ascii="Times New Roman"/>
          <w:b w:val="false"/>
          <w:i w:val="false"/>
          <w:color w:val="000000"/>
          <w:sz w:val="28"/>
        </w:rPr>
        <w:t>
</w:t>
      </w:r>
      <w:r>
        <w:rPr>
          <w:rFonts w:ascii="Times New Roman"/>
          <w:b w:val="false"/>
          <w:i w:val="false"/>
          <w:color w:val="000000"/>
          <w:sz w:val="28"/>
        </w:rPr>
        <w:t>
      10. "Қазақстан Республикасы Ішкі істер министрлігінің Астана қаласының Ішкі істер департаменті" мемлекеттік мекемесі 2011 жылғы 1 сәуір мен 30 маусым және 1 қазан мен 31 желтоқсан кезеңінде шақырылудан жалтарған азаматтарды әкелуді, сонымен қатар шақырылушыларды әскери бөлімдерге жіберу және жеткізуде қоғамдық тәртіптің сақталуын қалалық жиналу пункті қамтамасыз етсін.</w:t>
      </w:r>
      <w:r>
        <w:br/>
      </w:r>
      <w:r>
        <w:rPr>
          <w:rFonts w:ascii="Times New Roman"/>
          <w:b w:val="false"/>
          <w:i w:val="false"/>
          <w:color w:val="000000"/>
          <w:sz w:val="28"/>
        </w:rPr>
        <w:t>
</w:t>
      </w:r>
      <w:r>
        <w:rPr>
          <w:rFonts w:ascii="Times New Roman"/>
          <w:b w:val="false"/>
          <w:i w:val="false"/>
          <w:color w:val="000000"/>
          <w:sz w:val="28"/>
        </w:rPr>
        <w:t>
      11. "Астана станциясындағы Ішкі істер желілік бөлімі" мемлекеттік мекемесі темір жол станцияларының отырғызу жерлерінде қоғамдық тәртіптің сақталуына шаралар қабылдасын.</w:t>
      </w:r>
      <w:r>
        <w:br/>
      </w:r>
      <w:r>
        <w:rPr>
          <w:rFonts w:ascii="Times New Roman"/>
          <w:b w:val="false"/>
          <w:i w:val="false"/>
          <w:color w:val="000000"/>
          <w:sz w:val="28"/>
        </w:rPr>
        <w:t>
</w:t>
      </w:r>
      <w:r>
        <w:rPr>
          <w:rFonts w:ascii="Times New Roman"/>
          <w:b w:val="false"/>
          <w:i w:val="false"/>
          <w:color w:val="000000"/>
          <w:sz w:val="28"/>
        </w:rPr>
        <w:t>
      12. "Астана қаласының Туризм, дене шынықтыру және спорт басқармасы" мемлекеттік мекемесі қалалық жиналу пунктінде әскерге шақырушылар арасында жаппай спорттық жұмыстар жүргізуді ұйымдастырсын.</w:t>
      </w:r>
      <w:r>
        <w:br/>
      </w:r>
      <w:r>
        <w:rPr>
          <w:rFonts w:ascii="Times New Roman"/>
          <w:b w:val="false"/>
          <w:i w:val="false"/>
          <w:color w:val="000000"/>
          <w:sz w:val="28"/>
        </w:rPr>
        <w:t>
</w:t>
      </w:r>
      <w:r>
        <w:rPr>
          <w:rFonts w:ascii="Times New Roman"/>
          <w:b w:val="false"/>
          <w:i w:val="false"/>
          <w:color w:val="000000"/>
          <w:sz w:val="28"/>
        </w:rPr>
        <w:t>
      13. "Астана қаласының Жұмылдыру дайындығы, азаматтық қорғаныс, апаттардың және дүлей апаттардың алдын алуды және жоюды ұйымдастыру жөніндегі басқармасы" мемлекеттік мекемесі осы мақсаттар үшін бөлінген қаражат шегінде жалпыға бірдей әскери міндетті орындауды қамтамасыз етуге байланысты іс-шараларды қаржыландыруды жүргізсін.</w:t>
      </w:r>
      <w:r>
        <w:br/>
      </w:r>
      <w:r>
        <w:rPr>
          <w:rFonts w:ascii="Times New Roman"/>
          <w:b w:val="false"/>
          <w:i w:val="false"/>
          <w:color w:val="000000"/>
          <w:sz w:val="28"/>
        </w:rPr>
        <w:t>
</w:t>
      </w:r>
      <w:r>
        <w:rPr>
          <w:rFonts w:ascii="Times New Roman"/>
          <w:b w:val="false"/>
          <w:i w:val="false"/>
          <w:color w:val="000000"/>
          <w:sz w:val="28"/>
        </w:rPr>
        <w:t>
      14. "Астана қаласының Қорғаныс істері жөніндегі департаменті" мемлекеттік мекемесі:</w:t>
      </w:r>
      <w:r>
        <w:br/>
      </w:r>
      <w:r>
        <w:rPr>
          <w:rFonts w:ascii="Times New Roman"/>
          <w:b w:val="false"/>
          <w:i w:val="false"/>
          <w:color w:val="000000"/>
          <w:sz w:val="28"/>
        </w:rPr>
        <w:t>
      осы қаулыны Астана қаласының Әділет департаментіне мемлекеттік тіркеуге ұсынсын;</w:t>
      </w:r>
      <w:r>
        <w:br/>
      </w:r>
      <w:r>
        <w:rPr>
          <w:rFonts w:ascii="Times New Roman"/>
          <w:b w:val="false"/>
          <w:i w:val="false"/>
          <w:color w:val="000000"/>
          <w:sz w:val="28"/>
        </w:rPr>
        <w:t>
      осы қаулының орындалуы туралы Астана қаласының әкімдігіне 2011 жылғы 15 шілдеге дейін және 2012 жылғы 15 қаңтарға дейін ақпарат берсін.</w:t>
      </w:r>
      <w:r>
        <w:br/>
      </w:r>
      <w:r>
        <w:rPr>
          <w:rFonts w:ascii="Times New Roman"/>
          <w:b w:val="false"/>
          <w:i w:val="false"/>
          <w:color w:val="000000"/>
          <w:sz w:val="28"/>
        </w:rPr>
        <w:t>
</w:t>
      </w:r>
      <w:r>
        <w:rPr>
          <w:rFonts w:ascii="Times New Roman"/>
          <w:b w:val="false"/>
          <w:i w:val="false"/>
          <w:color w:val="000000"/>
          <w:sz w:val="28"/>
        </w:rPr>
        <w:t>
      15. "2010 жылдың сәуір-маусым және қазан-желтоқсан айларында мерзімді әскери қызметке азаматтарды шақыруды жүргізу туралы" Астана қаласы әкімдігінің 2010 жылғы 21 сәуірдегі № 33-339қ (Астана қаласының Әділет департаментінде 2010 жылғы 14 мамырда № 626 болып тіркелген; 2010 жылғы 20 мамырдағы "Астана ақшамы" газетінің № 52 нөмірінде және 2010 жылғы 25 мамырдағы "Вечерняя Астана" газетінің № 59 нөмірінде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16. Осы қаулының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17. Осы қаулы әділет органдарында мемлекеттік тіркелген күнінен бастап күшіне енеді және алғашқы ресми жарияланғаннан кейін он күнтізбелік күннен өткен соң қолданысқа енгізіледі.</w:t>
      </w:r>
    </w:p>
    <w:bookmarkEnd w:id="1"/>
    <w:p>
      <w:pPr>
        <w:spacing w:after="0"/>
        <w:ind w:left="0"/>
        <w:jc w:val="both"/>
      </w:pPr>
      <w:r>
        <w:rPr>
          <w:rFonts w:ascii="Times New Roman"/>
          <w:b w:val="false"/>
          <w:i/>
          <w:color w:val="000000"/>
          <w:sz w:val="28"/>
        </w:rPr>
        <w:t>      Әкім                                       И. Тасмағамбетов</w:t>
      </w:r>
    </w:p>
    <w:bookmarkStart w:name="z19" w:id="2"/>
    <w:p>
      <w:pPr>
        <w:spacing w:after="0"/>
        <w:ind w:left="0"/>
        <w:jc w:val="both"/>
      </w:pPr>
      <w:r>
        <w:rPr>
          <w:rFonts w:ascii="Times New Roman"/>
          <w:b w:val="false"/>
          <w:i w:val="false"/>
          <w:color w:val="000000"/>
          <w:sz w:val="28"/>
        </w:rPr>
        <w:t xml:space="preserve">
Астана қаласы әкімдігінің </w:t>
      </w:r>
      <w:r>
        <w:br/>
      </w:r>
      <w:r>
        <w:rPr>
          <w:rFonts w:ascii="Times New Roman"/>
          <w:b w:val="false"/>
          <w:i w:val="false"/>
          <w:color w:val="000000"/>
          <w:sz w:val="28"/>
        </w:rPr>
        <w:t xml:space="preserve">
2011 жылғы 25 наурыздағы </w:t>
      </w:r>
      <w:r>
        <w:br/>
      </w:r>
      <w:r>
        <w:rPr>
          <w:rFonts w:ascii="Times New Roman"/>
          <w:b w:val="false"/>
          <w:i w:val="false"/>
          <w:color w:val="000000"/>
          <w:sz w:val="28"/>
        </w:rPr>
        <w:t xml:space="preserve">
№ 33-206қ қаулысына   </w:t>
      </w:r>
      <w:r>
        <w:br/>
      </w:r>
      <w:r>
        <w:rPr>
          <w:rFonts w:ascii="Times New Roman"/>
          <w:b w:val="false"/>
          <w:i w:val="false"/>
          <w:color w:val="000000"/>
          <w:sz w:val="28"/>
        </w:rPr>
        <w:t xml:space="preserve">
1-қосымша        </w:t>
      </w:r>
    </w:p>
    <w:bookmarkEnd w:id="2"/>
    <w:p>
      <w:pPr>
        <w:spacing w:after="0"/>
        <w:ind w:left="0"/>
        <w:jc w:val="left"/>
      </w:pPr>
      <w:r>
        <w:rPr>
          <w:rFonts w:ascii="Times New Roman"/>
          <w:b/>
          <w:i w:val="false"/>
          <w:color w:val="000000"/>
        </w:rPr>
        <w:t xml:space="preserve"> Қалалық шақыру комиссиясының</w:t>
      </w:r>
      <w:r>
        <w:br/>
      </w:r>
      <w:r>
        <w:rPr>
          <w:rFonts w:ascii="Times New Roman"/>
          <w:b/>
          <w:i w:val="false"/>
          <w:color w:val="000000"/>
        </w:rPr>
        <w:t>
құрамы</w:t>
      </w:r>
    </w:p>
    <w:p>
      <w:pPr>
        <w:spacing w:after="0"/>
        <w:ind w:left="0"/>
        <w:jc w:val="both"/>
      </w:pPr>
      <w:r>
        <w:rPr>
          <w:rFonts w:ascii="Times New Roman"/>
          <w:b w:val="false"/>
          <w:i w:val="false"/>
          <w:color w:val="ff0000"/>
          <w:sz w:val="28"/>
        </w:rPr>
        <w:t xml:space="preserve">      Ескерту. 1-қосымшаға өзгеріс енгізілді - Астана қаласы әкімдігінің 2011.11.23 </w:t>
      </w:r>
      <w:r>
        <w:rPr>
          <w:rFonts w:ascii="Times New Roman"/>
          <w:b w:val="false"/>
          <w:i w:val="false"/>
          <w:color w:val="ff0000"/>
          <w:sz w:val="28"/>
        </w:rPr>
        <w:t>№ 33-1242қ</w:t>
      </w:r>
      <w:r>
        <w:rPr>
          <w:rFonts w:ascii="Times New Roman"/>
          <w:b w:val="false"/>
          <w:i w:val="false"/>
          <w:color w:val="ff0000"/>
          <w:sz w:val="28"/>
        </w:rPr>
        <w:t xml:space="preserve"> (осы қаулы әділет органдарында мемлекеттік тіркелген күннен бастап күшіне енеді және алғашқы ресми жарияланғаннан кейін он күнтізбелік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3"/>
        <w:gridCol w:w="7673"/>
      </w:tblGrid>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Мұхамеджанов</w:t>
            </w:r>
            <w:r>
              <w:br/>
            </w:r>
            <w:r>
              <w:rPr>
                <w:rFonts w:ascii="Times New Roman"/>
                <w:b w:val="false"/>
                <w:i w:val="false"/>
                <w:color w:val="000000"/>
                <w:sz w:val="20"/>
              </w:rPr>
              <w:t>
Бақыт Әлімұлы</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Қорғаныс істері жөніндегі департаменті" мемлекеттік мекемесінің бастығы, қалалық шақыру комиссиясының төрағасы;</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Ибрагимов</w:t>
            </w:r>
            <w:r>
              <w:br/>
            </w:r>
            <w:r>
              <w:rPr>
                <w:rFonts w:ascii="Times New Roman"/>
                <w:b w:val="false"/>
                <w:i w:val="false"/>
                <w:color w:val="000000"/>
                <w:sz w:val="20"/>
              </w:rPr>
              <w:t>
Бақытбай Тұрсынұлы</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Жұмылдыру даярлығы, азаматтық қорғаныс, апаттар</w:t>
            </w:r>
            <w:r>
              <w:br/>
            </w:r>
            <w:r>
              <w:rPr>
                <w:rFonts w:ascii="Times New Roman"/>
                <w:b w:val="false"/>
                <w:i w:val="false"/>
                <w:color w:val="000000"/>
                <w:sz w:val="20"/>
              </w:rPr>
              <w:t>
мен табиғи апаттардың алдын алу және</w:t>
            </w:r>
            <w:r>
              <w:br/>
            </w:r>
            <w:r>
              <w:rPr>
                <w:rFonts w:ascii="Times New Roman"/>
                <w:b w:val="false"/>
                <w:i w:val="false"/>
                <w:color w:val="000000"/>
                <w:sz w:val="20"/>
              </w:rPr>
              <w:t>
жоюды ұйымдастыру басқармасы"</w:t>
            </w:r>
            <w:r>
              <w:br/>
            </w:r>
            <w:r>
              <w:rPr>
                <w:rFonts w:ascii="Times New Roman"/>
                <w:b w:val="false"/>
                <w:i w:val="false"/>
                <w:color w:val="000000"/>
                <w:sz w:val="20"/>
              </w:rPr>
              <w:t>
мемлекеттік мекемесі бастығының</w:t>
            </w:r>
            <w:r>
              <w:br/>
            </w:r>
            <w:r>
              <w:rPr>
                <w:rFonts w:ascii="Times New Roman"/>
                <w:b w:val="false"/>
                <w:i w:val="false"/>
                <w:color w:val="000000"/>
                <w:sz w:val="20"/>
              </w:rPr>
              <w:t>
міндетін атқарушы, төраға орынбасары;</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Комиссия мүшелері:
</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Мұхитов</w:t>
            </w:r>
            <w:r>
              <w:br/>
            </w:r>
            <w:r>
              <w:rPr>
                <w:rFonts w:ascii="Times New Roman"/>
                <w:b w:val="false"/>
                <w:i w:val="false"/>
                <w:color w:val="000000"/>
                <w:sz w:val="20"/>
              </w:rPr>
              <w:t>
Қайрат Болатұлы</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Астана қаласының Ішкі істер департаменті" мемлекеттік мекемесі бастығының орынбасары;</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Әубәкіров</w:t>
            </w:r>
            <w:r>
              <w:br/>
            </w:r>
            <w:r>
              <w:rPr>
                <w:rFonts w:ascii="Times New Roman"/>
                <w:b w:val="false"/>
                <w:i w:val="false"/>
                <w:color w:val="000000"/>
                <w:sz w:val="20"/>
              </w:rPr>
              <w:t>
Әнуәр Русланұлы</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Қорғаныс істері</w:t>
            </w:r>
            <w:r>
              <w:br/>
            </w:r>
            <w:r>
              <w:rPr>
                <w:rFonts w:ascii="Times New Roman"/>
                <w:b w:val="false"/>
                <w:i w:val="false"/>
                <w:color w:val="000000"/>
                <w:sz w:val="20"/>
              </w:rPr>
              <w:t>
жөніндегі департаменті" мемлекеттік</w:t>
            </w:r>
            <w:r>
              <w:br/>
            </w:r>
            <w:r>
              <w:rPr>
                <w:rFonts w:ascii="Times New Roman"/>
                <w:b w:val="false"/>
                <w:i w:val="false"/>
                <w:color w:val="000000"/>
                <w:sz w:val="20"/>
              </w:rPr>
              <w:t>
мекемесінің дәрігері, медициналық</w:t>
            </w:r>
            <w:r>
              <w:br/>
            </w:r>
            <w:r>
              <w:rPr>
                <w:rFonts w:ascii="Times New Roman"/>
                <w:b w:val="false"/>
                <w:i w:val="false"/>
                <w:color w:val="000000"/>
                <w:sz w:val="20"/>
              </w:rPr>
              <w:t>
дәрігерлік комиссияның төрағасы;</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Петренкова</w:t>
            </w:r>
            <w:r>
              <w:br/>
            </w:r>
            <w:r>
              <w:rPr>
                <w:rFonts w:ascii="Times New Roman"/>
                <w:b w:val="false"/>
                <w:i w:val="false"/>
                <w:color w:val="000000"/>
                <w:sz w:val="20"/>
              </w:rPr>
              <w:t>
Галина Степановна</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қалалық емханасының медбикесі, комиссия хатшысы.</w:t>
            </w:r>
          </w:p>
        </w:tc>
      </w:tr>
    </w:tbl>
    <w:bookmarkStart w:name="z20" w:id="3"/>
    <w:p>
      <w:pPr>
        <w:spacing w:after="0"/>
        <w:ind w:left="0"/>
        <w:jc w:val="both"/>
      </w:pPr>
      <w:r>
        <w:rPr>
          <w:rFonts w:ascii="Times New Roman"/>
          <w:b w:val="false"/>
          <w:i w:val="false"/>
          <w:color w:val="000000"/>
          <w:sz w:val="28"/>
        </w:rPr>
        <w:t xml:space="preserve">
Астана қаласы әкімдігінің </w:t>
      </w:r>
      <w:r>
        <w:br/>
      </w:r>
      <w:r>
        <w:rPr>
          <w:rFonts w:ascii="Times New Roman"/>
          <w:b w:val="false"/>
          <w:i w:val="false"/>
          <w:color w:val="000000"/>
          <w:sz w:val="28"/>
        </w:rPr>
        <w:t xml:space="preserve">
2011 жылғы 25 наурыздағы </w:t>
      </w:r>
      <w:r>
        <w:br/>
      </w:r>
      <w:r>
        <w:rPr>
          <w:rFonts w:ascii="Times New Roman"/>
          <w:b w:val="false"/>
          <w:i w:val="false"/>
          <w:color w:val="000000"/>
          <w:sz w:val="28"/>
        </w:rPr>
        <w:t xml:space="preserve">
№ 33-206қ қаулысына   </w:t>
      </w:r>
      <w:r>
        <w:br/>
      </w:r>
      <w:r>
        <w:rPr>
          <w:rFonts w:ascii="Times New Roman"/>
          <w:b w:val="false"/>
          <w:i w:val="false"/>
          <w:color w:val="000000"/>
          <w:sz w:val="28"/>
        </w:rPr>
        <w:t xml:space="preserve">
2-қосымша       </w:t>
      </w:r>
    </w:p>
    <w:bookmarkEnd w:id="3"/>
    <w:p>
      <w:pPr>
        <w:spacing w:after="0"/>
        <w:ind w:left="0"/>
        <w:jc w:val="left"/>
      </w:pPr>
      <w:r>
        <w:rPr>
          <w:rFonts w:ascii="Times New Roman"/>
          <w:b/>
          <w:i w:val="false"/>
          <w:color w:val="000000"/>
        </w:rPr>
        <w:t xml:space="preserve"> Қалалық шақыру комиссиясының (резервтік)</w:t>
      </w:r>
      <w:r>
        <w:br/>
      </w:r>
      <w:r>
        <w:rPr>
          <w:rFonts w:ascii="Times New Roman"/>
          <w:b/>
          <w:i w:val="false"/>
          <w:color w:val="000000"/>
        </w:rPr>
        <w:t>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3"/>
        <w:gridCol w:w="7693"/>
      </w:tblGrid>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Шабалин</w:t>
            </w:r>
            <w:r>
              <w:br/>
            </w:r>
            <w:r>
              <w:rPr>
                <w:rFonts w:ascii="Times New Roman"/>
                <w:b w:val="false"/>
                <w:i w:val="false"/>
                <w:color w:val="000000"/>
                <w:sz w:val="20"/>
              </w:rPr>
              <w:t>
Евгений Витальевич</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Қорғаныс істері жөніндегі департаменті" мемлекеттік мекемесі әскери қызметшілерді келісім-шарт және шақыру бойынша іріктеу басқармасының бастығы, қалалық шақыру комиссиясының төрағасы;</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Жантеміров</w:t>
            </w:r>
            <w:r>
              <w:br/>
            </w:r>
            <w:r>
              <w:rPr>
                <w:rFonts w:ascii="Times New Roman"/>
                <w:b w:val="false"/>
                <w:i w:val="false"/>
                <w:color w:val="000000"/>
                <w:sz w:val="20"/>
              </w:rPr>
              <w:t>
Вячеслав Әбілұлы</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Жұмылдыру дайындығы, азаматтық қорғаныс, апаттардың және дүлей апаттардың алдын алуды және жоюды ұйымдастыру жөніндегі басқармасы" мемлекеттік мекемесі жұмылдыру дайындығы бөлімінің бастығы, қалалық шақыру комиссиясы төрағасының орынбасары.</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Комиссия мүшелері:
</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Бейсеев</w:t>
            </w:r>
            <w:r>
              <w:br/>
            </w:r>
            <w:r>
              <w:rPr>
                <w:rFonts w:ascii="Times New Roman"/>
                <w:b w:val="false"/>
                <w:i w:val="false"/>
                <w:color w:val="000000"/>
                <w:sz w:val="20"/>
              </w:rPr>
              <w:t>
Бақытжан Халилұлы</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Астана қаласының Ішкі істер департаменті" мемлекеттік мекемесі бастығының орынбасары;</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Тян</w:t>
            </w:r>
            <w:r>
              <w:br/>
            </w:r>
            <w:r>
              <w:rPr>
                <w:rFonts w:ascii="Times New Roman"/>
                <w:b w:val="false"/>
                <w:i w:val="false"/>
                <w:color w:val="000000"/>
                <w:sz w:val="20"/>
              </w:rPr>
              <w:t>
Раиса Петровна</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емхананың терапевт–дәрігері, медициналық комиссияның төрайымы;</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Әбілғазинова</w:t>
            </w:r>
            <w:r>
              <w:br/>
            </w:r>
            <w:r>
              <w:rPr>
                <w:rFonts w:ascii="Times New Roman"/>
                <w:b w:val="false"/>
                <w:i w:val="false"/>
                <w:color w:val="000000"/>
                <w:sz w:val="20"/>
              </w:rPr>
              <w:t>
Зәуреш Ғазизқызы</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қалалық емханасының медбикесі, комиссия хатшысы.</w:t>
            </w:r>
          </w:p>
        </w:tc>
      </w:tr>
    </w:tbl>
    <w:bookmarkStart w:name="z21" w:id="4"/>
    <w:p>
      <w:pPr>
        <w:spacing w:after="0"/>
        <w:ind w:left="0"/>
        <w:jc w:val="both"/>
      </w:pPr>
      <w:r>
        <w:rPr>
          <w:rFonts w:ascii="Times New Roman"/>
          <w:b w:val="false"/>
          <w:i w:val="false"/>
          <w:color w:val="000000"/>
          <w:sz w:val="28"/>
        </w:rPr>
        <w:t xml:space="preserve">
Астана қаласы әкімдігінің </w:t>
      </w:r>
      <w:r>
        <w:br/>
      </w:r>
      <w:r>
        <w:rPr>
          <w:rFonts w:ascii="Times New Roman"/>
          <w:b w:val="false"/>
          <w:i w:val="false"/>
          <w:color w:val="000000"/>
          <w:sz w:val="28"/>
        </w:rPr>
        <w:t xml:space="preserve">
2011 жылғы 25 наурыздағы </w:t>
      </w:r>
      <w:r>
        <w:br/>
      </w:r>
      <w:r>
        <w:rPr>
          <w:rFonts w:ascii="Times New Roman"/>
          <w:b w:val="false"/>
          <w:i w:val="false"/>
          <w:color w:val="000000"/>
          <w:sz w:val="28"/>
        </w:rPr>
        <w:t xml:space="preserve">
№ 33-206қ қаулысына   </w:t>
      </w:r>
      <w:r>
        <w:br/>
      </w:r>
      <w:r>
        <w:rPr>
          <w:rFonts w:ascii="Times New Roman"/>
          <w:b w:val="false"/>
          <w:i w:val="false"/>
          <w:color w:val="000000"/>
          <w:sz w:val="28"/>
        </w:rPr>
        <w:t xml:space="preserve">
3-қосымша       </w:t>
      </w:r>
    </w:p>
    <w:bookmarkEnd w:id="4"/>
    <w:p>
      <w:pPr>
        <w:spacing w:after="0"/>
        <w:ind w:left="0"/>
        <w:jc w:val="left"/>
      </w:pPr>
      <w:r>
        <w:rPr>
          <w:rFonts w:ascii="Times New Roman"/>
          <w:b/>
          <w:i w:val="false"/>
          <w:color w:val="000000"/>
        </w:rPr>
        <w:t xml:space="preserve"> Алматы ауданы шақыру комиссиясының</w:t>
      </w:r>
      <w:r>
        <w:br/>
      </w:r>
      <w:r>
        <w:rPr>
          <w:rFonts w:ascii="Times New Roman"/>
          <w:b/>
          <w:i w:val="false"/>
          <w:color w:val="000000"/>
        </w:rPr>
        <w:t>
құрамы</w:t>
      </w:r>
    </w:p>
    <w:p>
      <w:pPr>
        <w:spacing w:after="0"/>
        <w:ind w:left="0"/>
        <w:jc w:val="both"/>
      </w:pPr>
      <w:r>
        <w:rPr>
          <w:rFonts w:ascii="Times New Roman"/>
          <w:b w:val="false"/>
          <w:i w:val="false"/>
          <w:color w:val="ff0000"/>
          <w:sz w:val="28"/>
        </w:rPr>
        <w:t xml:space="preserve">      Ескерту. 3-қосымшаға өзгеріс енгізілді - Астана қаласы әкімдігінің 2011.11.23 </w:t>
      </w:r>
      <w:r>
        <w:rPr>
          <w:rFonts w:ascii="Times New Roman"/>
          <w:b w:val="false"/>
          <w:i w:val="false"/>
          <w:color w:val="ff0000"/>
          <w:sz w:val="28"/>
        </w:rPr>
        <w:t>№ 33-1242қ</w:t>
      </w:r>
      <w:r>
        <w:rPr>
          <w:rFonts w:ascii="Times New Roman"/>
          <w:b w:val="false"/>
          <w:i w:val="false"/>
          <w:color w:val="ff0000"/>
          <w:sz w:val="28"/>
        </w:rPr>
        <w:t xml:space="preserve"> (осы қаулы әділет органдарында мемлекеттік тіркелген күннен бастап күшіне енеді және алғашқы ресми жарияланғаннан кейін он күнтізбелік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3"/>
        <w:gridCol w:w="7653"/>
      </w:tblGrid>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Қасымов</w:t>
            </w:r>
            <w:r>
              <w:br/>
            </w:r>
            <w:r>
              <w:rPr>
                <w:rFonts w:ascii="Times New Roman"/>
                <w:b w:val="false"/>
                <w:i w:val="false"/>
                <w:color w:val="000000"/>
                <w:sz w:val="20"/>
              </w:rPr>
              <w:t>
Руслан Саттарұлы</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Алматы ауданының Қорғаныс істері жөніндегі біріктірілген басқармасы" мемлекеттік мекемесінің бастығы, аудандық шақыру комиссиясының төрағасы;</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Көркембаева</w:t>
            </w:r>
            <w:r>
              <w:br/>
            </w:r>
            <w:r>
              <w:rPr>
                <w:rFonts w:ascii="Times New Roman"/>
                <w:b w:val="false"/>
                <w:i w:val="false"/>
                <w:color w:val="000000"/>
                <w:sz w:val="20"/>
              </w:rPr>
              <w:t>
Айгүл Алпысқызы</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"Алматы" ауданы</w:t>
            </w:r>
            <w:r>
              <w:br/>
            </w:r>
            <w:r>
              <w:rPr>
                <w:rFonts w:ascii="Times New Roman"/>
                <w:b w:val="false"/>
                <w:i w:val="false"/>
                <w:color w:val="000000"/>
                <w:sz w:val="20"/>
              </w:rPr>
              <w:t>
әкімінің аппараты" мемлекеттік</w:t>
            </w:r>
            <w:r>
              <w:br/>
            </w:r>
            <w:r>
              <w:rPr>
                <w:rFonts w:ascii="Times New Roman"/>
                <w:b w:val="false"/>
                <w:i w:val="false"/>
                <w:color w:val="000000"/>
                <w:sz w:val="20"/>
              </w:rPr>
              <w:t>
мекемесі ішкі саясат бөлімінің</w:t>
            </w:r>
            <w:r>
              <w:br/>
            </w:r>
            <w:r>
              <w:rPr>
                <w:rFonts w:ascii="Times New Roman"/>
                <w:b w:val="false"/>
                <w:i w:val="false"/>
                <w:color w:val="000000"/>
                <w:sz w:val="20"/>
              </w:rPr>
              <w:t>
бастығы, төраға орынбасары.</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Комиссия мүшелері:
</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Әбенов</w:t>
            </w:r>
            <w:r>
              <w:br/>
            </w:r>
            <w:r>
              <w:rPr>
                <w:rFonts w:ascii="Times New Roman"/>
                <w:b w:val="false"/>
                <w:i w:val="false"/>
                <w:color w:val="000000"/>
                <w:sz w:val="20"/>
              </w:rPr>
              <w:t>
Марат Әлімұлы</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"Алматы" ауданының ішкі істер басқармасы" мемлекеттік</w:t>
            </w:r>
            <w:r>
              <w:br/>
            </w:r>
            <w:r>
              <w:rPr>
                <w:rFonts w:ascii="Times New Roman"/>
                <w:b w:val="false"/>
                <w:i w:val="false"/>
                <w:color w:val="000000"/>
                <w:sz w:val="20"/>
              </w:rPr>
              <w:t>
мекемесі бастығының орынбасары;</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Бүтінбаева</w:t>
            </w:r>
            <w:r>
              <w:br/>
            </w:r>
            <w:r>
              <w:rPr>
                <w:rFonts w:ascii="Times New Roman"/>
                <w:b w:val="false"/>
                <w:i w:val="false"/>
                <w:color w:val="000000"/>
                <w:sz w:val="20"/>
              </w:rPr>
              <w:t>
Гүлнәр Садыққызы</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қалалық емхана" мемлекеттік коммуналдық қазыналық кәсіпорнының терапевт дәрігері;</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Петренкова</w:t>
            </w:r>
            <w:r>
              <w:br/>
            </w:r>
            <w:r>
              <w:rPr>
                <w:rFonts w:ascii="Times New Roman"/>
                <w:b w:val="false"/>
                <w:i w:val="false"/>
                <w:color w:val="000000"/>
                <w:sz w:val="20"/>
              </w:rPr>
              <w:t>
Галина Степановна</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қалалық емханасының медбикесі, комиссия хатшысы.</w:t>
            </w:r>
          </w:p>
        </w:tc>
      </w:tr>
    </w:tbl>
    <w:p>
      <w:pPr>
        <w:spacing w:after="0"/>
        <w:ind w:left="0"/>
        <w:jc w:val="both"/>
      </w:pPr>
      <w:r>
        <w:rPr>
          <w:rFonts w:ascii="Times New Roman"/>
          <w:b w:val="false"/>
          <w:i w:val="false"/>
          <w:color w:val="000000"/>
          <w:sz w:val="28"/>
        </w:rPr>
        <w:t>      Астана қаласы Алматы ауданы Қорғаныс істері жөніндегі біріктірілген басқармасының жұмыс кестесіне сәйкес аудандық шақыру комиссиясының жұмыс тәртібі 9.00-ден 13.00-ге дейін (жергілікті уақыт бойынша) белгіленсін.</w:t>
      </w:r>
    </w:p>
    <w:bookmarkStart w:name="z22" w:id="5"/>
    <w:p>
      <w:pPr>
        <w:spacing w:after="0"/>
        <w:ind w:left="0"/>
        <w:jc w:val="both"/>
      </w:pPr>
      <w:r>
        <w:rPr>
          <w:rFonts w:ascii="Times New Roman"/>
          <w:b w:val="false"/>
          <w:i w:val="false"/>
          <w:color w:val="000000"/>
          <w:sz w:val="28"/>
        </w:rPr>
        <w:t xml:space="preserve">
Астана қаласы әкімдігінің </w:t>
      </w:r>
      <w:r>
        <w:br/>
      </w:r>
      <w:r>
        <w:rPr>
          <w:rFonts w:ascii="Times New Roman"/>
          <w:b w:val="false"/>
          <w:i w:val="false"/>
          <w:color w:val="000000"/>
          <w:sz w:val="28"/>
        </w:rPr>
        <w:t xml:space="preserve">
2011 жылғы 25 наурыздағы </w:t>
      </w:r>
      <w:r>
        <w:br/>
      </w:r>
      <w:r>
        <w:rPr>
          <w:rFonts w:ascii="Times New Roman"/>
          <w:b w:val="false"/>
          <w:i w:val="false"/>
          <w:color w:val="000000"/>
          <w:sz w:val="28"/>
        </w:rPr>
        <w:t xml:space="preserve">
№ 33-206қ қаулысына   </w:t>
      </w:r>
      <w:r>
        <w:br/>
      </w:r>
      <w:r>
        <w:rPr>
          <w:rFonts w:ascii="Times New Roman"/>
          <w:b w:val="false"/>
          <w:i w:val="false"/>
          <w:color w:val="000000"/>
          <w:sz w:val="28"/>
        </w:rPr>
        <w:t xml:space="preserve">
4-қосымша       </w:t>
      </w:r>
    </w:p>
    <w:bookmarkEnd w:id="5"/>
    <w:p>
      <w:pPr>
        <w:spacing w:after="0"/>
        <w:ind w:left="0"/>
        <w:jc w:val="left"/>
      </w:pPr>
      <w:r>
        <w:rPr>
          <w:rFonts w:ascii="Times New Roman"/>
          <w:b/>
          <w:i w:val="false"/>
          <w:color w:val="000000"/>
        </w:rPr>
        <w:t xml:space="preserve"> Есіл ауданы шақыру комиссиясының</w:t>
      </w:r>
      <w:r>
        <w:br/>
      </w:r>
      <w:r>
        <w:rPr>
          <w:rFonts w:ascii="Times New Roman"/>
          <w:b/>
          <w:i w:val="false"/>
          <w:color w:val="000000"/>
        </w:rPr>
        <w:t>
құрамы</w:t>
      </w:r>
    </w:p>
    <w:p>
      <w:pPr>
        <w:spacing w:after="0"/>
        <w:ind w:left="0"/>
        <w:jc w:val="both"/>
      </w:pPr>
      <w:r>
        <w:rPr>
          <w:rFonts w:ascii="Times New Roman"/>
          <w:b w:val="false"/>
          <w:i w:val="false"/>
          <w:color w:val="ff0000"/>
          <w:sz w:val="28"/>
        </w:rPr>
        <w:t xml:space="preserve">      Ескерту. 4-қосымшаға өзгеріс енгізілді - Астана қаласы әкімдігінің 2011.11.23 </w:t>
      </w:r>
      <w:r>
        <w:rPr>
          <w:rFonts w:ascii="Times New Roman"/>
          <w:b w:val="false"/>
          <w:i w:val="false"/>
          <w:color w:val="ff0000"/>
          <w:sz w:val="28"/>
        </w:rPr>
        <w:t>№ 33-1242қ</w:t>
      </w:r>
      <w:r>
        <w:rPr>
          <w:rFonts w:ascii="Times New Roman"/>
          <w:b w:val="false"/>
          <w:i w:val="false"/>
          <w:color w:val="ff0000"/>
          <w:sz w:val="28"/>
        </w:rPr>
        <w:t xml:space="preserve"> (осы қаулы әділет органдарында мемлекеттік тіркелген күннен бастап күшіне енеді және алғашқы ресми жарияланғаннан кейін он күнтізбелік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3"/>
        <w:gridCol w:w="7633"/>
      </w:tblGrid>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Қасымов</w:t>
            </w:r>
            <w:r>
              <w:br/>
            </w:r>
            <w:r>
              <w:rPr>
                <w:rFonts w:ascii="Times New Roman"/>
                <w:b w:val="false"/>
                <w:i w:val="false"/>
                <w:color w:val="000000"/>
                <w:sz w:val="20"/>
              </w:rPr>
              <w:t>
Руслан Саттарұлы</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Алматы ауданының Қорғаныс істері жөніндегі біріктірілген басқармасы" мемлекеттік мекемесінің бастығы, аудандық шақыру комиссиясының төрағасы;</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Симанбаев</w:t>
            </w:r>
            <w:r>
              <w:br/>
            </w:r>
            <w:r>
              <w:rPr>
                <w:rFonts w:ascii="Times New Roman"/>
                <w:b w:val="false"/>
                <w:i w:val="false"/>
                <w:color w:val="000000"/>
                <w:sz w:val="20"/>
              </w:rPr>
              <w:t>
Ерлан Тасбайұлы</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әкімінің кеңесшісі, аудандық шақыру комиссиясы төрағасының орынбасары.</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Комиссия мүшелері:
</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Балғабеков</w:t>
            </w:r>
            <w:r>
              <w:br/>
            </w:r>
            <w:r>
              <w:rPr>
                <w:rFonts w:ascii="Times New Roman"/>
                <w:b w:val="false"/>
                <w:i w:val="false"/>
                <w:color w:val="000000"/>
                <w:sz w:val="20"/>
              </w:rPr>
              <w:t>
Бауыржан Нұрлыбекұлы</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"Есіл" ауданының</w:t>
            </w:r>
            <w:r>
              <w:br/>
            </w:r>
            <w:r>
              <w:rPr>
                <w:rFonts w:ascii="Times New Roman"/>
                <w:b w:val="false"/>
                <w:i w:val="false"/>
                <w:color w:val="000000"/>
                <w:sz w:val="20"/>
              </w:rPr>
              <w:t>
ішкі істер басқармасы" мемлекеттік</w:t>
            </w:r>
            <w:r>
              <w:br/>
            </w:r>
            <w:r>
              <w:rPr>
                <w:rFonts w:ascii="Times New Roman"/>
                <w:b w:val="false"/>
                <w:i w:val="false"/>
                <w:color w:val="000000"/>
                <w:sz w:val="20"/>
              </w:rPr>
              <w:t>
мекемесі бастығының орынбасары;</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Бүтінбаева</w:t>
            </w:r>
            <w:r>
              <w:br/>
            </w:r>
            <w:r>
              <w:rPr>
                <w:rFonts w:ascii="Times New Roman"/>
                <w:b w:val="false"/>
                <w:i w:val="false"/>
                <w:color w:val="000000"/>
                <w:sz w:val="20"/>
              </w:rPr>
              <w:t>
Гүлнәр Садыққызы</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қалалық емхана" мемлекеттік коммуналдық қазыналық кәсіпорнының терапевт дәрігері;</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Петренкова</w:t>
            </w:r>
            <w:r>
              <w:br/>
            </w:r>
            <w:r>
              <w:rPr>
                <w:rFonts w:ascii="Times New Roman"/>
                <w:b w:val="false"/>
                <w:i w:val="false"/>
                <w:color w:val="000000"/>
                <w:sz w:val="20"/>
              </w:rPr>
              <w:t>
Галина Степановна</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қалалық емханасының медбикесі, комиссия хатшысы.</w:t>
            </w:r>
          </w:p>
        </w:tc>
      </w:tr>
    </w:tbl>
    <w:p>
      <w:pPr>
        <w:spacing w:after="0"/>
        <w:ind w:left="0"/>
        <w:jc w:val="both"/>
      </w:pPr>
      <w:r>
        <w:rPr>
          <w:rFonts w:ascii="Times New Roman"/>
          <w:b w:val="false"/>
          <w:i w:val="false"/>
          <w:color w:val="000000"/>
          <w:sz w:val="28"/>
        </w:rPr>
        <w:t>      Астана қаласының Алматы ауданы Қорғаныс істері жөніндегі біріктірілген басқармасының жұмыс кестесіне сәйкес аудандық шақыру комиссиясының жұмыс тәртібі 9.00-ден 13.00-ге дейін (жергілікті уақыт бойынша) белгіленсін.</w:t>
      </w:r>
    </w:p>
    <w:bookmarkStart w:name="z23" w:id="6"/>
    <w:p>
      <w:pPr>
        <w:spacing w:after="0"/>
        <w:ind w:left="0"/>
        <w:jc w:val="both"/>
      </w:pPr>
      <w:r>
        <w:rPr>
          <w:rFonts w:ascii="Times New Roman"/>
          <w:b w:val="false"/>
          <w:i w:val="false"/>
          <w:color w:val="000000"/>
          <w:sz w:val="28"/>
        </w:rPr>
        <w:t xml:space="preserve">
Астана қаласы әкімдігінің </w:t>
      </w:r>
      <w:r>
        <w:br/>
      </w:r>
      <w:r>
        <w:rPr>
          <w:rFonts w:ascii="Times New Roman"/>
          <w:b w:val="false"/>
          <w:i w:val="false"/>
          <w:color w:val="000000"/>
          <w:sz w:val="28"/>
        </w:rPr>
        <w:t xml:space="preserve">
2011 жылғы 25 наурыздағы </w:t>
      </w:r>
      <w:r>
        <w:br/>
      </w:r>
      <w:r>
        <w:rPr>
          <w:rFonts w:ascii="Times New Roman"/>
          <w:b w:val="false"/>
          <w:i w:val="false"/>
          <w:color w:val="000000"/>
          <w:sz w:val="28"/>
        </w:rPr>
        <w:t xml:space="preserve">
№ 33-206қ қаулысына   </w:t>
      </w:r>
      <w:r>
        <w:br/>
      </w:r>
      <w:r>
        <w:rPr>
          <w:rFonts w:ascii="Times New Roman"/>
          <w:b w:val="false"/>
          <w:i w:val="false"/>
          <w:color w:val="000000"/>
          <w:sz w:val="28"/>
        </w:rPr>
        <w:t xml:space="preserve">
5-қосымша       </w:t>
      </w:r>
    </w:p>
    <w:bookmarkEnd w:id="6"/>
    <w:p>
      <w:pPr>
        <w:spacing w:after="0"/>
        <w:ind w:left="0"/>
        <w:jc w:val="left"/>
      </w:pPr>
      <w:r>
        <w:rPr>
          <w:rFonts w:ascii="Times New Roman"/>
          <w:b/>
          <w:i w:val="false"/>
          <w:color w:val="000000"/>
        </w:rPr>
        <w:t xml:space="preserve"> Сарыарқа ауданы шақыру комиссиясының</w:t>
      </w:r>
      <w:r>
        <w:br/>
      </w:r>
      <w:r>
        <w:rPr>
          <w:rFonts w:ascii="Times New Roman"/>
          <w:b/>
          <w:i w:val="false"/>
          <w:color w:val="000000"/>
        </w:rPr>
        <w:t>
құрамы</w:t>
      </w:r>
    </w:p>
    <w:p>
      <w:pPr>
        <w:spacing w:after="0"/>
        <w:ind w:left="0"/>
        <w:jc w:val="both"/>
      </w:pPr>
      <w:r>
        <w:rPr>
          <w:rFonts w:ascii="Times New Roman"/>
          <w:b w:val="false"/>
          <w:i w:val="false"/>
          <w:color w:val="ff0000"/>
          <w:sz w:val="28"/>
        </w:rPr>
        <w:t xml:space="preserve">      Ескерту. 5-қосымшаға өзгеріс енгізілді - Астана қаласы әкімдігінің 2011.11.23 </w:t>
      </w:r>
      <w:r>
        <w:rPr>
          <w:rFonts w:ascii="Times New Roman"/>
          <w:b w:val="false"/>
          <w:i w:val="false"/>
          <w:color w:val="ff0000"/>
          <w:sz w:val="28"/>
        </w:rPr>
        <w:t>№ 33-1242қ</w:t>
      </w:r>
      <w:r>
        <w:rPr>
          <w:rFonts w:ascii="Times New Roman"/>
          <w:b w:val="false"/>
          <w:i w:val="false"/>
          <w:color w:val="ff0000"/>
          <w:sz w:val="28"/>
        </w:rPr>
        <w:t xml:space="preserve"> (осы қаулы әділет органдарында мемлекеттік тіркелген күннен бастап күшіне енеді және алғашқы ресми жарияланғаннан кейін он күнтізбелік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3"/>
        <w:gridCol w:w="7613"/>
      </w:tblGrid>
      <w:tr>
        <w:trPr>
          <w:trHeight w:val="3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Қасымов</w:t>
            </w:r>
            <w:r>
              <w:br/>
            </w:r>
            <w:r>
              <w:rPr>
                <w:rFonts w:ascii="Times New Roman"/>
                <w:b w:val="false"/>
                <w:i w:val="false"/>
                <w:color w:val="000000"/>
                <w:sz w:val="20"/>
              </w:rPr>
              <w:t>
Марат Жаманбайұлы</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Сарыарқа ауданының Қорғаныс істері жөніндегі басқармасы" мемлекеттік мекемесінің бастығы, аудандық шақыру комиссиясының төрағасы;</w:t>
            </w:r>
          </w:p>
        </w:tc>
      </w:tr>
      <w:tr>
        <w:trPr>
          <w:trHeight w:val="3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Ахметов</w:t>
            </w:r>
            <w:r>
              <w:br/>
            </w:r>
            <w:r>
              <w:rPr>
                <w:rFonts w:ascii="Times New Roman"/>
                <w:b w:val="false"/>
                <w:i w:val="false"/>
                <w:color w:val="000000"/>
                <w:sz w:val="20"/>
              </w:rPr>
              <w:t>
Төлеген Оңашабайұлы</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Сарыарқа ауданы әкімі аппаратының басшысы, аудандық шақыру комиссиясы төрағасының орынбасары</w:t>
            </w:r>
          </w:p>
        </w:tc>
      </w:tr>
      <w:tr>
        <w:trPr>
          <w:trHeight w:val="3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Комиссия мүшелері:
</w:t>
            </w:r>
          </w:p>
        </w:tc>
      </w:tr>
      <w:tr>
        <w:trPr>
          <w:trHeight w:val="3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Қажыақпаров</w:t>
            </w:r>
            <w:r>
              <w:br/>
            </w:r>
            <w:r>
              <w:rPr>
                <w:rFonts w:ascii="Times New Roman"/>
                <w:b w:val="false"/>
                <w:i w:val="false"/>
                <w:color w:val="000000"/>
                <w:sz w:val="20"/>
              </w:rPr>
              <w:t>
Сәлімбай Серікұлы</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Сарыарқа</w:t>
            </w:r>
            <w:r>
              <w:br/>
            </w:r>
            <w:r>
              <w:rPr>
                <w:rFonts w:ascii="Times New Roman"/>
                <w:b w:val="false"/>
                <w:i w:val="false"/>
                <w:color w:val="000000"/>
                <w:sz w:val="20"/>
              </w:rPr>
              <w:t>
ауданының ішкі істер басқармасы"</w:t>
            </w:r>
            <w:r>
              <w:br/>
            </w:r>
            <w:r>
              <w:rPr>
                <w:rFonts w:ascii="Times New Roman"/>
                <w:b w:val="false"/>
                <w:i w:val="false"/>
                <w:color w:val="000000"/>
                <w:sz w:val="20"/>
              </w:rPr>
              <w:t>
мемлекеттік мекемесі бастығының</w:t>
            </w:r>
            <w:r>
              <w:br/>
            </w:r>
            <w:r>
              <w:rPr>
                <w:rFonts w:ascii="Times New Roman"/>
                <w:b w:val="false"/>
                <w:i w:val="false"/>
                <w:color w:val="000000"/>
                <w:sz w:val="20"/>
              </w:rPr>
              <w:t>
орынбасары;</w:t>
            </w:r>
          </w:p>
        </w:tc>
      </w:tr>
      <w:tr>
        <w:trPr>
          <w:trHeight w:val="3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Тян</w:t>
            </w:r>
            <w:r>
              <w:br/>
            </w:r>
            <w:r>
              <w:rPr>
                <w:rFonts w:ascii="Times New Roman"/>
                <w:b w:val="false"/>
                <w:i w:val="false"/>
                <w:color w:val="000000"/>
                <w:sz w:val="20"/>
              </w:rPr>
              <w:t>
Раиса Петровна</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қалалық емханасының терапевт-дәрігері, медициналық комиссияның төрағасы;</w:t>
            </w:r>
          </w:p>
        </w:tc>
      </w:tr>
      <w:tr>
        <w:trPr>
          <w:trHeight w:val="3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Асамбаева</w:t>
            </w:r>
            <w:r>
              <w:br/>
            </w:r>
            <w:r>
              <w:rPr>
                <w:rFonts w:ascii="Times New Roman"/>
                <w:b w:val="false"/>
                <w:i w:val="false"/>
                <w:color w:val="000000"/>
                <w:sz w:val="20"/>
              </w:rPr>
              <w:t>
Жұпаргүл Жұмажанқызы</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қалалық емханасының медбикесі, комиссия хатшысы.</w:t>
            </w:r>
          </w:p>
        </w:tc>
      </w:tr>
    </w:tbl>
    <w:p>
      <w:pPr>
        <w:spacing w:after="0"/>
        <w:ind w:left="0"/>
        <w:jc w:val="both"/>
      </w:pPr>
      <w:r>
        <w:rPr>
          <w:rFonts w:ascii="Times New Roman"/>
          <w:b w:val="false"/>
          <w:i w:val="false"/>
          <w:color w:val="000000"/>
          <w:sz w:val="28"/>
        </w:rPr>
        <w:t>      Астана қаласы Сарыарқа ауданының Қорғаныс істері жөніндегі басқармасының жұмыс кестесіне сәйкес аудандық шақыру комиссиясының жұмыс тәртібі 14.00-ден 18.00-ге дейін (жергілікті уақыт бойынша) белгіленсін.</w:t>
      </w:r>
    </w:p>
    <w:bookmarkStart w:name="z24" w:id="7"/>
    <w:p>
      <w:pPr>
        <w:spacing w:after="0"/>
        <w:ind w:left="0"/>
        <w:jc w:val="both"/>
      </w:pPr>
      <w:r>
        <w:rPr>
          <w:rFonts w:ascii="Times New Roman"/>
          <w:b w:val="false"/>
          <w:i w:val="false"/>
          <w:color w:val="000000"/>
          <w:sz w:val="28"/>
        </w:rPr>
        <w:t xml:space="preserve">
Астана қаласы әкімдігінің </w:t>
      </w:r>
      <w:r>
        <w:br/>
      </w:r>
      <w:r>
        <w:rPr>
          <w:rFonts w:ascii="Times New Roman"/>
          <w:b w:val="false"/>
          <w:i w:val="false"/>
          <w:color w:val="000000"/>
          <w:sz w:val="28"/>
        </w:rPr>
        <w:t xml:space="preserve">
2011 жылғы 25 наурыздағы </w:t>
      </w:r>
      <w:r>
        <w:br/>
      </w:r>
      <w:r>
        <w:rPr>
          <w:rFonts w:ascii="Times New Roman"/>
          <w:b w:val="false"/>
          <w:i w:val="false"/>
          <w:color w:val="000000"/>
          <w:sz w:val="28"/>
        </w:rPr>
        <w:t xml:space="preserve">
№ 33-206қ қаулысына   </w:t>
      </w:r>
      <w:r>
        <w:br/>
      </w:r>
      <w:r>
        <w:rPr>
          <w:rFonts w:ascii="Times New Roman"/>
          <w:b w:val="false"/>
          <w:i w:val="false"/>
          <w:color w:val="000000"/>
          <w:sz w:val="28"/>
        </w:rPr>
        <w:t xml:space="preserve">
6-қосымша       </w:t>
      </w:r>
    </w:p>
    <w:bookmarkEnd w:id="7"/>
    <w:p>
      <w:pPr>
        <w:spacing w:after="0"/>
        <w:ind w:left="0"/>
        <w:jc w:val="left"/>
      </w:pPr>
      <w:r>
        <w:rPr>
          <w:rFonts w:ascii="Times New Roman"/>
          <w:b/>
          <w:i w:val="false"/>
          <w:color w:val="000000"/>
        </w:rPr>
        <w:t xml:space="preserve"> Қалалық шақыру комиссиясының жұмыс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2604"/>
        <w:gridCol w:w="2045"/>
        <w:gridCol w:w="1696"/>
        <w:gridCol w:w="1524"/>
        <w:gridCol w:w="1865"/>
        <w:gridCol w:w="1785"/>
        <w:gridCol w:w="1573"/>
      </w:tblGrid>
      <w:tr>
        <w:trPr>
          <w:trHeight w:val="72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істері жөніндегі басқармалар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жұмыс күндері,</w:t>
            </w:r>
            <w:r>
              <w:br/>
            </w:r>
            <w:r>
              <w:rPr>
                <w:rFonts w:ascii="Times New Roman"/>
                <w:b w:val="false"/>
                <w:i w:val="false"/>
                <w:color w:val="000000"/>
                <w:sz w:val="20"/>
              </w:rPr>
              <w:t>
уақыты – 14.00-ден 18.00-ге дейін</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1, 5, 7, 11, 13, 15, 19, 20, 22, 26, 28</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3, 5, 12, 16, 18, 20, 24, 26, 30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1, 8, 15, 22, 29</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3, 5, 7, 11, 13, 17, 19, 21, 25, 27, 31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2, 4, 8, 10, 14, 16, 18, 22, 24, 28, 30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7, 14, 23, 28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1, 5, 7, 11, 13, 15, 19, 20, 22, 26, 28</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3, 5, 12, 16, 18, 20, 24, 26, 30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1, 8, 15, 22, 29</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3, 5, 7, 11, 13, 17, 19, 21, 25, 27, 31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2, 4, 8, 10, 14, 16, 18, 22, 24, 28, 30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7, 14, 23, 28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4, 6, 8, 12, 14, 18, 21, 25, 27, 29</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4, 11, 13, 17, 19, 23, 25, 27, 31</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3, 10, 17, 24</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4, 6, 10, 12, 14, 18, 20, 24, 26, 28</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1, 3, 7, 9, 11, 15, 17, 21, 23, 25, 29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2, 9, 21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