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1aa88" w14:textId="721aa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министрінің 2009 жылғы 16 қарашадағы № 495 "Бюджеттік есепке алуды жүргізу ережесін бекіту туралы"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Қаржы министрінің 2011 жылғы 28 желтоқсандағы № 668 Бұйрығы. Қазақстан Республикасының Әділет министрлігінде 2012 жылы 30 қаңтардағы № 7401 тіркелді</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      БҰЙЫРАМЫН:</w:t>
      </w:r>
      <w:r>
        <w:br/>
      </w:r>
      <w:r>
        <w:rPr>
          <w:rFonts w:ascii="Times New Roman"/>
          <w:b w:val="false"/>
          <w:i w:val="false"/>
          <w:color w:val="000000"/>
          <w:sz w:val="28"/>
        </w:rPr>
        <w:t>
</w:t>
      </w:r>
      <w:r>
        <w:rPr>
          <w:rFonts w:ascii="Times New Roman"/>
          <w:b w:val="false"/>
          <w:i w:val="false"/>
          <w:color w:val="000000"/>
          <w:sz w:val="28"/>
        </w:rPr>
        <w:t>
      1. «Бюджеттік есепке алуды жүргізу ережесін бекіту туралы» Қазақстан Республикасы Қаржы министрінің 2009 жылғы 16 қарашадағы № 495 (нормативтік құқықтық актілерінің мемлекеттік тіркеу Тізілімінде № 5962 болып тіркелген, Қазақстан Республикасының орталық атқару және басқада мемлекеттік органдардың нормативтік құқықтық актілері 2010 жылғы № 2 Бюллетенінде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Бюджеттік есепке алуды жүргізу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7-2-тармағының</w:t>
      </w:r>
      <w:r>
        <w:rPr>
          <w:rFonts w:ascii="Times New Roman"/>
          <w:b w:val="false"/>
          <w:i w:val="false"/>
          <w:color w:val="000000"/>
          <w:sz w:val="28"/>
        </w:rPr>
        <w:t xml:space="preserve"> төртінші абзацы мынадай редакцияда жазылсын:</w:t>
      </w:r>
      <w:r>
        <w:br/>
      </w:r>
      <w:r>
        <w:rPr>
          <w:rFonts w:ascii="Times New Roman"/>
          <w:b w:val="false"/>
          <w:i w:val="false"/>
          <w:color w:val="000000"/>
          <w:sz w:val="28"/>
        </w:rPr>
        <w:t>
      «тиісті бюджеттің 5-34 нысаны бойынша есептің «Шыққан қалдық» бағаны бойынша «Жиыны» жолы сомасы «Шығыстар бойынша жиынтық есеп» 2-19 нысаны бойынша есептің тиісті бюджеттің (тиісті бюджеттің жыл басынан бастап түсімдері) бағаны бойынша «Жиыны» жолының сомасы және 5-52 «Шығыстар бойынша жиынтық есеп» нысаны бойынша есептің «Жыл басынан бастап шығыстар» бағаны бойынша «Есеп бойынша барлығы» жолының сомасы айырмасына сәйкес келуі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«8. Бюджеттердің атқарылуы жөніндегі операцияларды есепке алу мынадай есепке алу тіркелімдерінде жүргізіледі:</w:t>
      </w:r>
      <w:r>
        <w:br/>
      </w:r>
      <w:r>
        <w:rPr>
          <w:rFonts w:ascii="Times New Roman"/>
          <w:b w:val="false"/>
          <w:i w:val="false"/>
          <w:color w:val="000000"/>
          <w:sz w:val="28"/>
        </w:rPr>
        <w:t>
      осы Ереженің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«Бас-журнал» кітабы;</w:t>
      </w:r>
      <w:r>
        <w:br/>
      </w:r>
      <w:r>
        <w:rPr>
          <w:rFonts w:ascii="Times New Roman"/>
          <w:b w:val="false"/>
          <w:i w:val="false"/>
          <w:color w:val="000000"/>
          <w:sz w:val="28"/>
        </w:rPr>
        <w:t>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Бірыңғай қазынашылық шоты бойынша мемориалдық ордер;</w:t>
      </w:r>
      <w:r>
        <w:br/>
      </w:r>
      <w:r>
        <w:rPr>
          <w:rFonts w:ascii="Times New Roman"/>
          <w:b w:val="false"/>
          <w:i w:val="false"/>
          <w:color w:val="000000"/>
          <w:sz w:val="28"/>
        </w:rPr>
        <w:t>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Мемориалдық ордер;</w:t>
      </w:r>
      <w:r>
        <w:br/>
      </w:r>
      <w:r>
        <w:rPr>
          <w:rFonts w:ascii="Times New Roman"/>
          <w:b w:val="false"/>
          <w:i w:val="false"/>
          <w:color w:val="000000"/>
          <w:sz w:val="28"/>
        </w:rPr>
        <w:t>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Қолма-қол ақшаны бақылау шоттардың толық жазылуы (ақылы қызметтерінің ҚБШ, демеушілік, қайырымдылық көмектің ҚБШ, ақшаларды уақытша орналастыру ҚБШ, қаражатты тартуға арналған шоттар, Қазақстан Республикасының Ұлттық қордың (әрі қарай - Ұлттық қор), кеден одағының, соманы анықтауға дейінгі шоттарды есептеуге арналған);</w:t>
      </w:r>
      <w:r>
        <w:br/>
      </w:r>
      <w:r>
        <w:rPr>
          <w:rFonts w:ascii="Times New Roman"/>
          <w:b w:val="false"/>
          <w:i w:val="false"/>
          <w:color w:val="000000"/>
          <w:sz w:val="28"/>
        </w:rPr>
        <w:t>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БҚШ-тан салымдарға (депозиттерге) орналастырылған сомалардың толық жазылуы;</w:t>
      </w:r>
      <w:r>
        <w:br/>
      </w:r>
      <w:r>
        <w:rPr>
          <w:rFonts w:ascii="Times New Roman"/>
          <w:b w:val="false"/>
          <w:i w:val="false"/>
          <w:color w:val="000000"/>
          <w:sz w:val="28"/>
        </w:rPr>
        <w:t>
      осы Ереженің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Жергілікті бюджеттерден депозиттерге орналастырылған сомалардың толық жазылуы;</w:t>
      </w:r>
      <w:r>
        <w:br/>
      </w:r>
      <w:r>
        <w:rPr>
          <w:rFonts w:ascii="Times New Roman"/>
          <w:b w:val="false"/>
          <w:i w:val="false"/>
          <w:color w:val="000000"/>
          <w:sz w:val="28"/>
        </w:rPr>
        <w:t>
      осы Ереженің </w:t>
      </w:r>
      <w:r>
        <w:rPr>
          <w:rFonts w:ascii="Times New Roman"/>
          <w:b w:val="false"/>
          <w:i w:val="false"/>
          <w:color w:val="000000"/>
          <w:sz w:val="28"/>
        </w:rPr>
        <w:t>7-қосымшасына</w:t>
      </w:r>
      <w:r>
        <w:rPr>
          <w:rFonts w:ascii="Times New Roman"/>
          <w:b w:val="false"/>
          <w:i w:val="false"/>
          <w:color w:val="000000"/>
          <w:sz w:val="28"/>
        </w:rPr>
        <w:t xml:space="preserve"> сәйкес нысан бойынша Бюджеттердің түсімдері мен шығыстары бойынша сомалардың толық жазылуы;</w:t>
      </w:r>
      <w:r>
        <w:br/>
      </w:r>
      <w:r>
        <w:rPr>
          <w:rFonts w:ascii="Times New Roman"/>
          <w:b w:val="false"/>
          <w:i w:val="false"/>
          <w:color w:val="000000"/>
          <w:sz w:val="28"/>
        </w:rPr>
        <w:t>
      осы Ереженің </w:t>
      </w:r>
      <w:r>
        <w:rPr>
          <w:rFonts w:ascii="Times New Roman"/>
          <w:b w:val="false"/>
          <w:i w:val="false"/>
          <w:color w:val="000000"/>
          <w:sz w:val="28"/>
        </w:rPr>
        <w:t>8-қосымшасына</w:t>
      </w:r>
      <w:r>
        <w:rPr>
          <w:rFonts w:ascii="Times New Roman"/>
          <w:b w:val="false"/>
          <w:i w:val="false"/>
          <w:color w:val="000000"/>
          <w:sz w:val="28"/>
        </w:rPr>
        <w:t xml:space="preserve"> сәйкес № 1 нысан бойынша Қазынашылық комитетінің балансы;</w:t>
      </w:r>
      <w:r>
        <w:br/>
      </w:r>
      <w:r>
        <w:rPr>
          <w:rFonts w:ascii="Times New Roman"/>
          <w:b w:val="false"/>
          <w:i w:val="false"/>
          <w:color w:val="000000"/>
          <w:sz w:val="28"/>
        </w:rPr>
        <w:t>
      осы Ереженің </w:t>
      </w:r>
      <w:r>
        <w:rPr>
          <w:rFonts w:ascii="Times New Roman"/>
          <w:b w:val="false"/>
          <w:i w:val="false"/>
          <w:color w:val="000000"/>
          <w:sz w:val="28"/>
        </w:rPr>
        <w:t>9-қосымшасына</w:t>
      </w:r>
      <w:r>
        <w:rPr>
          <w:rFonts w:ascii="Times New Roman"/>
          <w:b w:val="false"/>
          <w:i w:val="false"/>
          <w:color w:val="000000"/>
          <w:sz w:val="28"/>
        </w:rPr>
        <w:t xml:space="preserve"> сәйкес № 1-М нысан бойынша Жергілікті бюджеттің атқарылу балансы;</w:t>
      </w:r>
      <w:r>
        <w:br/>
      </w:r>
      <w:r>
        <w:rPr>
          <w:rFonts w:ascii="Times New Roman"/>
          <w:b w:val="false"/>
          <w:i w:val="false"/>
          <w:color w:val="000000"/>
          <w:sz w:val="28"/>
        </w:rPr>
        <w:t>
      осы Ереженің </w:t>
      </w:r>
      <w:r>
        <w:rPr>
          <w:rFonts w:ascii="Times New Roman"/>
          <w:b w:val="false"/>
          <w:i w:val="false"/>
          <w:color w:val="000000"/>
          <w:sz w:val="28"/>
        </w:rPr>
        <w:t>10-қосымшасына</w:t>
      </w:r>
      <w:r>
        <w:rPr>
          <w:rFonts w:ascii="Times New Roman"/>
          <w:b w:val="false"/>
          <w:i w:val="false"/>
          <w:color w:val="000000"/>
          <w:sz w:val="28"/>
        </w:rPr>
        <w:t xml:space="preserve"> сәйкес № 2 нысан бойынша Бірыңғай қазынашылық шоттағы ақша қозғалысы туралы есеп;</w:t>
      </w:r>
      <w:r>
        <w:br/>
      </w:r>
      <w:r>
        <w:rPr>
          <w:rFonts w:ascii="Times New Roman"/>
          <w:b w:val="false"/>
          <w:i w:val="false"/>
          <w:color w:val="000000"/>
          <w:sz w:val="28"/>
        </w:rPr>
        <w:t>
      осы Ереженің </w:t>
      </w:r>
      <w:r>
        <w:rPr>
          <w:rFonts w:ascii="Times New Roman"/>
          <w:b w:val="false"/>
          <w:i w:val="false"/>
          <w:color w:val="000000"/>
          <w:sz w:val="28"/>
        </w:rPr>
        <w:t>11-қосымшасына</w:t>
      </w:r>
      <w:r>
        <w:rPr>
          <w:rFonts w:ascii="Times New Roman"/>
          <w:b w:val="false"/>
          <w:i w:val="false"/>
          <w:color w:val="000000"/>
          <w:sz w:val="28"/>
        </w:rPr>
        <w:t xml:space="preserve"> сәйкес нысан бойынша Бюджеттік кредиттерді есепке алу кітабы;</w:t>
      </w:r>
      <w:r>
        <w:br/>
      </w:r>
      <w:r>
        <w:rPr>
          <w:rFonts w:ascii="Times New Roman"/>
          <w:b w:val="false"/>
          <w:i w:val="false"/>
          <w:color w:val="000000"/>
          <w:sz w:val="28"/>
        </w:rPr>
        <w:t>
      осы Ереженің </w:t>
      </w:r>
      <w:r>
        <w:rPr>
          <w:rFonts w:ascii="Times New Roman"/>
          <w:b w:val="false"/>
          <w:i w:val="false"/>
          <w:color w:val="000000"/>
          <w:sz w:val="28"/>
        </w:rPr>
        <w:t>12-қосымшасына</w:t>
      </w:r>
      <w:r>
        <w:rPr>
          <w:rFonts w:ascii="Times New Roman"/>
          <w:b w:val="false"/>
          <w:i w:val="false"/>
          <w:color w:val="000000"/>
          <w:sz w:val="28"/>
        </w:rPr>
        <w:t xml:space="preserve"> сәйкес № 3 нысан бойынша Мемлекеттік және мемлекет кепілдік берген борыш, мемлекеттің кепілгерлері бойынша қарыздары туралы есеп;</w:t>
      </w:r>
      <w:r>
        <w:br/>
      </w:r>
      <w:r>
        <w:rPr>
          <w:rFonts w:ascii="Times New Roman"/>
          <w:b w:val="false"/>
          <w:i w:val="false"/>
          <w:color w:val="000000"/>
          <w:sz w:val="28"/>
        </w:rPr>
        <w:t>
      осы Ереженің </w:t>
      </w:r>
      <w:r>
        <w:rPr>
          <w:rFonts w:ascii="Times New Roman"/>
          <w:b w:val="false"/>
          <w:i w:val="false"/>
          <w:color w:val="000000"/>
          <w:sz w:val="28"/>
        </w:rPr>
        <w:t>13-қосымшасына</w:t>
      </w:r>
      <w:r>
        <w:rPr>
          <w:rFonts w:ascii="Times New Roman"/>
          <w:b w:val="false"/>
          <w:i w:val="false"/>
          <w:color w:val="000000"/>
          <w:sz w:val="28"/>
        </w:rPr>
        <w:t xml:space="preserve"> сәйкес № 4 нысан бойынша Қазақстан Республикасының Үкіметіне үкіметаралық келісімдер бойынша берілген кредиттер бойынша есеп;</w:t>
      </w:r>
      <w:r>
        <w:br/>
      </w:r>
      <w:r>
        <w:rPr>
          <w:rFonts w:ascii="Times New Roman"/>
          <w:b w:val="false"/>
          <w:i w:val="false"/>
          <w:color w:val="000000"/>
          <w:sz w:val="28"/>
        </w:rPr>
        <w:t>
      осы Ереженің </w:t>
      </w:r>
      <w:r>
        <w:rPr>
          <w:rFonts w:ascii="Times New Roman"/>
          <w:b w:val="false"/>
          <w:i w:val="false"/>
          <w:color w:val="000000"/>
          <w:sz w:val="28"/>
        </w:rPr>
        <w:t>14-қосымшасына</w:t>
      </w:r>
      <w:r>
        <w:rPr>
          <w:rFonts w:ascii="Times New Roman"/>
          <w:b w:val="false"/>
          <w:i w:val="false"/>
          <w:color w:val="000000"/>
          <w:sz w:val="28"/>
        </w:rPr>
        <w:t xml:space="preserve"> сәйкес № 5 нысан бойынша Мемлекеттік сыртқы қарыздар бойынша есеп;</w:t>
      </w:r>
      <w:r>
        <w:br/>
      </w:r>
      <w:r>
        <w:rPr>
          <w:rFonts w:ascii="Times New Roman"/>
          <w:b w:val="false"/>
          <w:i w:val="false"/>
          <w:color w:val="000000"/>
          <w:sz w:val="28"/>
        </w:rPr>
        <w:t>
      осы Ереженің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Қазақстан Республикасы Үкіметінің және жергілікті атқарушы органдар резервтерінің жұмсалуы жөніндегі ақпарат;</w:t>
      </w:r>
      <w:r>
        <w:br/>
      </w:r>
      <w:r>
        <w:rPr>
          <w:rFonts w:ascii="Times New Roman"/>
          <w:b w:val="false"/>
          <w:i w:val="false"/>
          <w:color w:val="000000"/>
          <w:sz w:val="28"/>
        </w:rPr>
        <w:t>
      осы Ереженің </w:t>
      </w:r>
      <w:r>
        <w:rPr>
          <w:rFonts w:ascii="Times New Roman"/>
          <w:b w:val="false"/>
          <w:i w:val="false"/>
          <w:color w:val="000000"/>
          <w:sz w:val="28"/>
        </w:rPr>
        <w:t>16-қосымшасына</w:t>
      </w:r>
      <w:r>
        <w:rPr>
          <w:rFonts w:ascii="Times New Roman"/>
          <w:b w:val="false"/>
          <w:i w:val="false"/>
          <w:color w:val="000000"/>
          <w:sz w:val="28"/>
        </w:rPr>
        <w:t xml:space="preserve"> сәйкес нысан бойынша Мемлекеттік мекемелердің аккредитивтер сомаларын есепке алу үшін шоттарындағы қалдықтар туралы мәліметтер;</w:t>
      </w:r>
      <w:r>
        <w:br/>
      </w:r>
      <w:r>
        <w:rPr>
          <w:rFonts w:ascii="Times New Roman"/>
          <w:b w:val="false"/>
          <w:i w:val="false"/>
          <w:color w:val="000000"/>
          <w:sz w:val="28"/>
        </w:rPr>
        <w:t>
      осы Ереженің </w:t>
      </w:r>
      <w:r>
        <w:rPr>
          <w:rFonts w:ascii="Times New Roman"/>
          <w:b w:val="false"/>
          <w:i w:val="false"/>
          <w:color w:val="000000"/>
          <w:sz w:val="28"/>
        </w:rPr>
        <w:t>17-қосымшасына</w:t>
      </w:r>
      <w:r>
        <w:rPr>
          <w:rFonts w:ascii="Times New Roman"/>
          <w:b w:val="false"/>
          <w:i w:val="false"/>
          <w:color w:val="000000"/>
          <w:sz w:val="28"/>
        </w:rPr>
        <w:t xml:space="preserve"> сәйкес № 6 нысан бойынша Шетел валютасы шоты бойынша операциялық күннің жабылуы туралы есеп;</w:t>
      </w:r>
      <w:r>
        <w:br/>
      </w:r>
      <w:r>
        <w:rPr>
          <w:rFonts w:ascii="Times New Roman"/>
          <w:b w:val="false"/>
          <w:i w:val="false"/>
          <w:color w:val="000000"/>
          <w:sz w:val="28"/>
        </w:rPr>
        <w:t>
      осы Ереженің </w:t>
      </w:r>
      <w:r>
        <w:rPr>
          <w:rFonts w:ascii="Times New Roman"/>
          <w:b w:val="false"/>
          <w:i w:val="false"/>
          <w:color w:val="000000"/>
          <w:sz w:val="28"/>
        </w:rPr>
        <w:t>18-қосымшасына</w:t>
      </w:r>
      <w:r>
        <w:rPr>
          <w:rFonts w:ascii="Times New Roman"/>
          <w:b w:val="false"/>
          <w:i w:val="false"/>
          <w:color w:val="000000"/>
          <w:sz w:val="28"/>
        </w:rPr>
        <w:t xml:space="preserve"> сәйкес № 2-М нысан бойынша Жергілікті бюджеттің ақша қозғалысы туралы есеп;</w:t>
      </w:r>
      <w:r>
        <w:br/>
      </w:r>
      <w:r>
        <w:rPr>
          <w:rFonts w:ascii="Times New Roman"/>
          <w:b w:val="false"/>
          <w:i w:val="false"/>
          <w:color w:val="000000"/>
          <w:sz w:val="28"/>
        </w:rPr>
        <w:t>
      осы Ереженің </w:t>
      </w:r>
      <w:r>
        <w:rPr>
          <w:rFonts w:ascii="Times New Roman"/>
          <w:b w:val="false"/>
          <w:i w:val="false"/>
          <w:color w:val="000000"/>
          <w:sz w:val="28"/>
        </w:rPr>
        <w:t>19-қосымшасына</w:t>
      </w:r>
      <w:r>
        <w:rPr>
          <w:rFonts w:ascii="Times New Roman"/>
          <w:b w:val="false"/>
          <w:i w:val="false"/>
          <w:color w:val="000000"/>
          <w:sz w:val="28"/>
        </w:rPr>
        <w:t xml:space="preserve"> сәйкес нысан бойынша Шетел валютасы түрлерi бойынша шоттардың толық жазылуы;</w:t>
      </w:r>
      <w:r>
        <w:br/>
      </w:r>
      <w:r>
        <w:rPr>
          <w:rFonts w:ascii="Times New Roman"/>
          <w:b w:val="false"/>
          <w:i w:val="false"/>
          <w:color w:val="000000"/>
          <w:sz w:val="28"/>
        </w:rPr>
        <w:t>
      осы Ереженің </w:t>
      </w:r>
      <w:r>
        <w:rPr>
          <w:rFonts w:ascii="Times New Roman"/>
          <w:b w:val="false"/>
          <w:i w:val="false"/>
          <w:color w:val="000000"/>
          <w:sz w:val="28"/>
        </w:rPr>
        <w:t>23-қосымшасына</w:t>
      </w:r>
      <w:r>
        <w:rPr>
          <w:rFonts w:ascii="Times New Roman"/>
          <w:b w:val="false"/>
          <w:i w:val="false"/>
          <w:color w:val="000000"/>
          <w:sz w:val="28"/>
        </w:rPr>
        <w:t xml:space="preserve"> сәйкес нысан бойынша ҚБАЖ-да операциялық күннің жабылуы туралы есеп;</w:t>
      </w:r>
      <w:r>
        <w:br/>
      </w:r>
      <w:r>
        <w:rPr>
          <w:rFonts w:ascii="Times New Roman"/>
          <w:b w:val="false"/>
          <w:i w:val="false"/>
          <w:color w:val="000000"/>
          <w:sz w:val="28"/>
        </w:rPr>
        <w:t>
      осы Ереженің </w:t>
      </w:r>
      <w:r>
        <w:rPr>
          <w:rFonts w:ascii="Times New Roman"/>
          <w:b w:val="false"/>
          <w:i w:val="false"/>
          <w:color w:val="000000"/>
          <w:sz w:val="28"/>
        </w:rPr>
        <w:t>24-қосымшасына</w:t>
      </w:r>
      <w:r>
        <w:rPr>
          <w:rFonts w:ascii="Times New Roman"/>
          <w:b w:val="false"/>
          <w:i w:val="false"/>
          <w:color w:val="000000"/>
          <w:sz w:val="28"/>
        </w:rPr>
        <w:t xml:space="preserve"> сәйкес нысан бойынша Инвестициялық жобалар шегінде сыртқы қарыздардың жұмсалуы жөніндегі ақпарат;</w:t>
      </w:r>
      <w:r>
        <w:br/>
      </w:r>
      <w:r>
        <w:rPr>
          <w:rFonts w:ascii="Times New Roman"/>
          <w:b w:val="false"/>
          <w:i w:val="false"/>
          <w:color w:val="000000"/>
          <w:sz w:val="28"/>
        </w:rPr>
        <w:t>
      осы Ереженің 25-қосымшасына сәйкес нысан бойынша «Республикалық бюджеттен берілген кредит бойынша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10-тармақтың</w:t>
      </w:r>
      <w:r>
        <w:rPr>
          <w:rFonts w:ascii="Times New Roman"/>
          <w:b w:val="false"/>
          <w:i w:val="false"/>
          <w:color w:val="000000"/>
          <w:sz w:val="28"/>
        </w:rPr>
        <w:t xml:space="preserve"> сегізінші бөлігі мынадай редакцияда жазылсын:</w:t>
      </w:r>
      <w:r>
        <w:br/>
      </w:r>
      <w:r>
        <w:rPr>
          <w:rFonts w:ascii="Times New Roman"/>
          <w:b w:val="false"/>
          <w:i w:val="false"/>
          <w:color w:val="000000"/>
          <w:sz w:val="28"/>
        </w:rPr>
        <w:t>
      «Қазынашылық комитетінің балансы БҚШ, республикалық және жергілікті бюджет ҚБШ, сыртқы қарыздар бойынша шоттың, ақылы қызметтерінің ҚБШ, демеушілік, қайырымдылық көмектің ҚБШ, ақшаларды уақытша орналастыру ҚБШ, Ұлттық қордың, нысаналы қаржыландыру ҚБШ, кеден одағының шотында, шетел валюта түрлерi бойынша шоттардың, соманы анықтауға дейінгі шоттардың, қаражатты тартуға арналған шоттың, ЖБ жетіспеушіліктері бойынша шоттары, Қазақстан Республикасы Ұлттық Банкінің (әрі қарай - Ұлттық Банк) салымдарына (депозиттеріне) орналастыру шоттары бойынша қалдықтарын көрсетеді.»;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«25. 3 «Қолма-қол ақшаны бақылау шоттары және ұлттық валютадағы басқа шоттар» шотында ҚБШ-дағы ұлттық валютадағы республикалық және жергілікті бюджеттер, тауарларды (жұмыстарды, көрсетілетін қызметтерді) өткізу, демеушілік, қайырымдылық көмек, ақшаларды уақытша орналастыру, Қазақстан Республикасының Ұлттық қоры (әрі қарай - Ұлттық қор), нысаналы қаржыландырулар, бөлінбеген түсімдер шоттарындағы, кеден одағы бойынша ақша қозғалыстары, сондай-ақ Ұлттық банктегі салымдарға (депозиттерге) тартылған жергілікті бюджеттер ақшалары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шот</w:t>
      </w:r>
      <w:r>
        <w:rPr>
          <w:rFonts w:ascii="Times New Roman"/>
          <w:b w:val="false"/>
          <w:i w:val="false"/>
          <w:color w:val="000000"/>
          <w:sz w:val="28"/>
        </w:rPr>
        <w:t xml:space="preserve"> мынадай қосалқы шоттарға бөлінеді:</w:t>
      </w:r>
      <w:r>
        <w:br/>
      </w:r>
      <w:r>
        <w:rPr>
          <w:rFonts w:ascii="Times New Roman"/>
          <w:b w:val="false"/>
          <w:i w:val="false"/>
          <w:color w:val="000000"/>
          <w:sz w:val="28"/>
        </w:rPr>
        <w:t>
      300 «РБ ҚБШ»;</w:t>
      </w:r>
      <w:r>
        <w:br/>
      </w:r>
      <w:r>
        <w:rPr>
          <w:rFonts w:ascii="Times New Roman"/>
          <w:b w:val="false"/>
          <w:i w:val="false"/>
          <w:color w:val="000000"/>
          <w:sz w:val="28"/>
        </w:rPr>
        <w:t>
      301 «ЖБ ҚБШ»;</w:t>
      </w:r>
      <w:r>
        <w:br/>
      </w:r>
      <w:r>
        <w:rPr>
          <w:rFonts w:ascii="Times New Roman"/>
          <w:b w:val="false"/>
          <w:i w:val="false"/>
          <w:color w:val="000000"/>
          <w:sz w:val="28"/>
        </w:rPr>
        <w:t>
      302 «Сыртқы қарыздар бойынша шот»</w:t>
      </w:r>
      <w:r>
        <w:br/>
      </w:r>
      <w:r>
        <w:rPr>
          <w:rFonts w:ascii="Times New Roman"/>
          <w:b w:val="false"/>
          <w:i w:val="false"/>
          <w:color w:val="000000"/>
          <w:sz w:val="28"/>
        </w:rPr>
        <w:t>
      303 «Кеден одағының шоты»;</w:t>
      </w:r>
      <w:r>
        <w:br/>
      </w:r>
      <w:r>
        <w:rPr>
          <w:rFonts w:ascii="Times New Roman"/>
          <w:b w:val="false"/>
          <w:i w:val="false"/>
          <w:color w:val="000000"/>
          <w:sz w:val="28"/>
        </w:rPr>
        <w:t>
      310 «РБ ақылы қызметтерінің ҚБШ»;</w:t>
      </w:r>
      <w:r>
        <w:br/>
      </w:r>
      <w:r>
        <w:rPr>
          <w:rFonts w:ascii="Times New Roman"/>
          <w:b w:val="false"/>
          <w:i w:val="false"/>
          <w:color w:val="000000"/>
          <w:sz w:val="28"/>
        </w:rPr>
        <w:t>
      311 «ЖБ ақылы қызметтерінің ҚБШ»;</w:t>
      </w:r>
      <w:r>
        <w:br/>
      </w:r>
      <w:r>
        <w:rPr>
          <w:rFonts w:ascii="Times New Roman"/>
          <w:b w:val="false"/>
          <w:i w:val="false"/>
          <w:color w:val="000000"/>
          <w:sz w:val="28"/>
        </w:rPr>
        <w:t>
      320 «РБ демеушілік, қайырымдылық көмектің ҚБШ»;</w:t>
      </w:r>
      <w:r>
        <w:br/>
      </w:r>
      <w:r>
        <w:rPr>
          <w:rFonts w:ascii="Times New Roman"/>
          <w:b w:val="false"/>
          <w:i w:val="false"/>
          <w:color w:val="000000"/>
          <w:sz w:val="28"/>
        </w:rPr>
        <w:t>
      321 «ЖБ демеушілік, қайырымдылық көмектің ҚБШ»;</w:t>
      </w:r>
      <w:r>
        <w:br/>
      </w:r>
      <w:r>
        <w:rPr>
          <w:rFonts w:ascii="Times New Roman"/>
          <w:b w:val="false"/>
          <w:i w:val="false"/>
          <w:color w:val="000000"/>
          <w:sz w:val="28"/>
        </w:rPr>
        <w:t>
      330 «РБ ақшаларын уақытша орналастыру ҚБШ»;</w:t>
      </w:r>
      <w:r>
        <w:br/>
      </w:r>
      <w:r>
        <w:rPr>
          <w:rFonts w:ascii="Times New Roman"/>
          <w:b w:val="false"/>
          <w:i w:val="false"/>
          <w:color w:val="000000"/>
          <w:sz w:val="28"/>
        </w:rPr>
        <w:t>
      331 «ЖБ ақшаларын уақытша орналастыру ҚБШ»;</w:t>
      </w:r>
      <w:r>
        <w:br/>
      </w:r>
      <w:r>
        <w:rPr>
          <w:rFonts w:ascii="Times New Roman"/>
          <w:b w:val="false"/>
          <w:i w:val="false"/>
          <w:color w:val="000000"/>
          <w:sz w:val="28"/>
        </w:rPr>
        <w:t>
      340 «Ұлттық қордың ҚБШ»;</w:t>
      </w:r>
      <w:r>
        <w:br/>
      </w:r>
      <w:r>
        <w:rPr>
          <w:rFonts w:ascii="Times New Roman"/>
          <w:b w:val="false"/>
          <w:i w:val="false"/>
          <w:color w:val="000000"/>
          <w:sz w:val="28"/>
        </w:rPr>
        <w:t>
      350 «Нысаналы қаржыландыру ҚБШ»;</w:t>
      </w:r>
      <w:r>
        <w:br/>
      </w:r>
      <w:r>
        <w:rPr>
          <w:rFonts w:ascii="Times New Roman"/>
          <w:b w:val="false"/>
          <w:i w:val="false"/>
          <w:color w:val="000000"/>
          <w:sz w:val="28"/>
        </w:rPr>
        <w:t>
      360 «Анықтауға дейінгі шот»;</w:t>
      </w:r>
      <w:r>
        <w:br/>
      </w:r>
      <w:r>
        <w:rPr>
          <w:rFonts w:ascii="Times New Roman"/>
          <w:b w:val="false"/>
          <w:i w:val="false"/>
          <w:color w:val="000000"/>
          <w:sz w:val="28"/>
        </w:rPr>
        <w:t>
      380 «ЖБ ҚБШ қаражатты тартуға арналған шоттар»;</w:t>
      </w:r>
      <w:r>
        <w:br/>
      </w:r>
      <w:r>
        <w:rPr>
          <w:rFonts w:ascii="Times New Roman"/>
          <w:b w:val="false"/>
          <w:i w:val="false"/>
          <w:color w:val="000000"/>
          <w:sz w:val="28"/>
        </w:rPr>
        <w:t>
      390 «Түсімдердің жинақтау шоттары».»;</w:t>
      </w:r>
      <w:r>
        <w:br/>
      </w:r>
      <w:r>
        <w:rPr>
          <w:rFonts w:ascii="Times New Roman"/>
          <w:b w:val="false"/>
          <w:i w:val="false"/>
          <w:color w:val="000000"/>
          <w:sz w:val="28"/>
        </w:rPr>
        <w:t>
</w:t>
      </w:r>
      <w:r>
        <w:rPr>
          <w:rFonts w:ascii="Times New Roman"/>
          <w:b w:val="false"/>
          <w:i w:val="false"/>
          <w:color w:val="000000"/>
          <w:sz w:val="28"/>
        </w:rPr>
        <w:t>
      мынадай мазмұндағы 27-2-тармақпен толықтырылсын:</w:t>
      </w:r>
      <w:r>
        <w:br/>
      </w:r>
      <w:r>
        <w:rPr>
          <w:rFonts w:ascii="Times New Roman"/>
          <w:b w:val="false"/>
          <w:i w:val="false"/>
          <w:color w:val="000000"/>
          <w:sz w:val="28"/>
        </w:rPr>
        <w:t>
      «27-2. 303 «Кеден одағының шоты» қосалқы шотта кеден одағының шоты бойынша ақша қозғалыстары есепке алынады.</w:t>
      </w:r>
      <w:r>
        <w:br/>
      </w:r>
      <w:r>
        <w:rPr>
          <w:rFonts w:ascii="Times New Roman"/>
          <w:b w:val="false"/>
          <w:i w:val="false"/>
          <w:color w:val="000000"/>
          <w:sz w:val="28"/>
        </w:rPr>
        <w:t>
      Кеден одағының шотында ақшалар түсімі 303 қосалқы шоттың дебеті және 390 қосалқы шоттың кредиті бойынша көрсетіледі.</w:t>
      </w:r>
      <w:r>
        <w:br/>
      </w:r>
      <w:r>
        <w:rPr>
          <w:rFonts w:ascii="Times New Roman"/>
          <w:b w:val="false"/>
          <w:i w:val="false"/>
          <w:color w:val="000000"/>
          <w:sz w:val="28"/>
        </w:rPr>
        <w:t>
      Кеден одағының шотында қаражаттын жұмсауы 500 қосалқы шоттың дебеті және 303 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39-тармақтың</w:t>
      </w:r>
      <w:r>
        <w:rPr>
          <w:rFonts w:ascii="Times New Roman"/>
          <w:b w:val="false"/>
          <w:i w:val="false"/>
          <w:color w:val="000000"/>
          <w:sz w:val="28"/>
        </w:rPr>
        <w:t xml:space="preserve"> үшінші бөлігі мынадай редакцияда жазылсын:</w:t>
      </w:r>
      <w:r>
        <w:br/>
      </w:r>
      <w:r>
        <w:rPr>
          <w:rFonts w:ascii="Times New Roman"/>
          <w:b w:val="false"/>
          <w:i w:val="false"/>
          <w:color w:val="000000"/>
          <w:sz w:val="28"/>
        </w:rPr>
        <w:t>
      «Түскен сомаларды бөлу 300, 301, 303, 340, 360-қосалқы шоттарының дебеті және 390-қосалқы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48-тармақ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«48. Қазынашылық комитеті 500 «Шығыстарды жүргізу» қосалқы шотында ҚБШ республикалық және жергілікті бюджеттердің, ақылы қызметтерінің ҚБШ-да, демеушілік, қайырымдылық көмек, ақшаны уақытша орналастыру, Ұлттық қор, нысаналы қаржыландыру, кеден одағының шотынан ақшаларын есепке алуға арналған шығыстары есепке алады.</w:t>
      </w:r>
      <w:r>
        <w:br/>
      </w:r>
      <w:r>
        <w:rPr>
          <w:rFonts w:ascii="Times New Roman"/>
          <w:b w:val="false"/>
          <w:i w:val="false"/>
          <w:color w:val="000000"/>
          <w:sz w:val="28"/>
        </w:rPr>
        <w:t>
      Жүргізілген кассалық шығыстар сомасының әрбір күніне 500-қосалқы шоттың дебеті және 300, 301, 303, 310, 311, 320, 321, 330, 331, 340, 350-қосалқы шоттардың кредиті бойынша жазба жүргізіледі.</w:t>
      </w:r>
      <w:r>
        <w:br/>
      </w:r>
      <w:r>
        <w:rPr>
          <w:rFonts w:ascii="Times New Roman"/>
          <w:b w:val="false"/>
          <w:i w:val="false"/>
          <w:color w:val="000000"/>
          <w:sz w:val="28"/>
        </w:rPr>
        <w:t>
      Кассалық шығыстарды республикалық және жергілікті бюджеттердің ҚБШ қалпына келтіру 300, 301-қосалқы шоттардың дебеті және 500 қосалқы шоттың кредиті бойынша көрсетіледі.</w:t>
      </w:r>
      <w:r>
        <w:br/>
      </w:r>
      <w:r>
        <w:rPr>
          <w:rFonts w:ascii="Times New Roman"/>
          <w:b w:val="false"/>
          <w:i w:val="false"/>
          <w:color w:val="000000"/>
          <w:sz w:val="28"/>
        </w:rPr>
        <w:t>
      БҚШ бойынша жүргізілген шығыстар 100 «Бірыңғай қазынашылық шот» қосалқы шоттың дебеті және 500-қосалқы шоттың кредиті бойынша көрсетіледі.»;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52-1-тармақтың</w:t>
      </w:r>
      <w:r>
        <w:rPr>
          <w:rFonts w:ascii="Times New Roman"/>
          <w:b w:val="false"/>
          <w:i w:val="false"/>
          <w:color w:val="000000"/>
          <w:sz w:val="28"/>
        </w:rPr>
        <w:t xml:space="preserve"> бірінші және үшінші бөліктері мынадай редакцияда жазылсын:</w:t>
      </w:r>
      <w:r>
        <w:br/>
      </w:r>
      <w:r>
        <w:rPr>
          <w:rFonts w:ascii="Times New Roman"/>
          <w:b w:val="false"/>
          <w:i w:val="false"/>
          <w:color w:val="000000"/>
          <w:sz w:val="28"/>
        </w:rPr>
        <w:t>
      «6 «Түсімдер» шотында ақшалардың ҚБШ республикалық және жергілікті бюджеттердің, сыртқы қарыздар бойынша шоттағы, ақылы қызметтерінің ҚБШ-да, демеушілік, қайырымдылық көмек, ақшаны уақытша орналастыру, Ұлттық қор, нысаналы қаржыландыру, соманы анықтауға дейінгі шоттарындағы түсімі бойынша операциялар есепке алынады.</w:t>
      </w:r>
      <w:r>
        <w:br/>
      </w:r>
      <w:r>
        <w:rPr>
          <w:rFonts w:ascii="Times New Roman"/>
          <w:b w:val="false"/>
          <w:i w:val="false"/>
          <w:color w:val="000000"/>
          <w:sz w:val="28"/>
        </w:rPr>
        <w:t>
      600 «Түсімдерді есепке алу» қосалқы шотында Қазынашылық комитеті ҚБШ республикалық және жергілікті бюджеттердің, ақылы қызметтерінің ҚБШ, демеушілік, қайырымдылық көмек, ақшаны уақытша орналастыру, Ұлттық қор, нысаналы қаржыландыру, соманы анықтауға дейінгі шоттарындағы түсімдері есепке алынады.»;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61</w:t>
      </w:r>
      <w:r>
        <w:rPr>
          <w:rFonts w:ascii="Times New Roman"/>
          <w:b w:val="false"/>
          <w:i w:val="false"/>
          <w:color w:val="000000"/>
          <w:sz w:val="28"/>
        </w:rPr>
        <w:t xml:space="preserve"> және </w:t>
      </w:r>
      <w:r>
        <w:rPr>
          <w:rFonts w:ascii="Times New Roman"/>
          <w:b w:val="false"/>
          <w:i w:val="false"/>
          <w:color w:val="000000"/>
          <w:sz w:val="28"/>
        </w:rPr>
        <w:t>63</w:t>
      </w:r>
      <w:r>
        <w:rPr>
          <w:rFonts w:ascii="Times New Roman"/>
          <w:b w:val="false"/>
          <w:i w:val="false"/>
          <w:color w:val="000000"/>
          <w:sz w:val="28"/>
        </w:rPr>
        <w:t xml:space="preserve"> тармақтар мынадай редакцияда жазылсын:</w:t>
      </w:r>
      <w:r>
        <w:br/>
      </w:r>
      <w:r>
        <w:rPr>
          <w:rFonts w:ascii="Times New Roman"/>
          <w:b w:val="false"/>
          <w:i w:val="false"/>
          <w:color w:val="000000"/>
          <w:sz w:val="28"/>
        </w:rPr>
        <w:t>
      «61. 016 «Қазақстан Республикасының Үкіметіне үкіметаралық келісімдер бойынша берілген кредиттер» баланстан тысқары шотында бюджетті атқару жөніндегі орталық уәкілетті орган Қазақстан Республикасының Үкіметіне үкіметаралық келісімдер бойынша берілген кредиттерді есепке алуды жүргізеді. Кредиттің азаюы берешектің өтелгені туралы хат хабарлама негізінде жүргізіледі.»;</w:t>
      </w:r>
      <w:r>
        <w:br/>
      </w:r>
      <w:r>
        <w:rPr>
          <w:rFonts w:ascii="Times New Roman"/>
          <w:b w:val="false"/>
          <w:i w:val="false"/>
          <w:color w:val="000000"/>
          <w:sz w:val="28"/>
        </w:rPr>
        <w:t>
      63. 018 «Қазақстан Республикасы Үкіметі және жергілікті атқарушы органдардың резерві» баланстан тысқары шотында бюджетті атқару жөніндегі уәкілетті орган Қазақстан Республикасы Үкіметі және жергілікті атқарушы органдардың резервінің жұмсалуы жөніндегі деректерді есепке алуды жүргізеді. Жоспарлы тағайындаулардың ағымдағы қаржы жылының 31 желтоқсанын қоса алғанда түгел пайдаланылмаған қалдықтары жойылады.»;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w:t>
      </w:r>
      <w:r>
        <w:rPr>
          <w:rFonts w:ascii="Times New Roman"/>
          <w:b w:val="false"/>
          <w:i w:val="false"/>
          <w:color w:val="000000"/>
          <w:sz w:val="28"/>
        </w:rPr>
        <w:t>, </w:t>
      </w:r>
      <w:r>
        <w:rPr>
          <w:rFonts w:ascii="Times New Roman"/>
          <w:b w:val="false"/>
          <w:i w:val="false"/>
          <w:color w:val="000000"/>
          <w:sz w:val="28"/>
        </w:rPr>
        <w:t>23</w:t>
      </w:r>
      <w:r>
        <w:rPr>
          <w:rFonts w:ascii="Times New Roman"/>
          <w:b w:val="false"/>
          <w:i w:val="false"/>
          <w:color w:val="000000"/>
          <w:sz w:val="28"/>
        </w:rPr>
        <w:t>, </w:t>
      </w:r>
      <w:r>
        <w:rPr>
          <w:rFonts w:ascii="Times New Roman"/>
          <w:b w:val="false"/>
          <w:i w:val="false"/>
          <w:color w:val="000000"/>
          <w:sz w:val="28"/>
        </w:rPr>
        <w:t>24</w:t>
      </w:r>
      <w:r>
        <w:rPr>
          <w:rFonts w:ascii="Times New Roman"/>
          <w:b w:val="false"/>
          <w:i w:val="false"/>
          <w:color w:val="000000"/>
          <w:sz w:val="28"/>
        </w:rPr>
        <w:t xml:space="preserve"> қосымшалары осы бұйрықтың 1, 2, 3, 4, 5, 6, 7, 8, 9, 10, 11 қосымшаларына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осы бұйрықтың 12 қосымшасына сәйкес 25 қосымшамен толықтырылсын.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Қазынашылық комитеті (Қ.М.Досмұқаметов) осы бұйрықтың Қазақстан Республикасы Әділет министрлігінде мемлекеттік тіркелуін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рет ресми жарияланған күнінен кейін қолданысқа енгізіледі.</w:t>
      </w:r>
    </w:p>
    <w:bookmarkEnd w:id="0"/>
    <w:p>
      <w:pPr>
        <w:spacing w:after="0"/>
        <w:ind w:left="0"/>
        <w:jc w:val="both"/>
      </w:pPr>
      <w:r>
        <w:rPr>
          <w:rFonts w:ascii="Times New Roman"/>
          <w:b w:val="false"/>
          <w:i/>
          <w:color w:val="000000"/>
          <w:sz w:val="28"/>
        </w:rPr>
        <w:t>      Министр Б. Жәмішев</w:t>
      </w:r>
    </w:p>
    <w:bookmarkStart w:name="z8"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1-қосымша</w:t>
      </w:r>
    </w:p>
    <w:bookmarkEnd w:id="1"/>
    <w:bookmarkStart w:name="z9" w:id="2"/>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1-қосымша</w:t>
      </w:r>
    </w:p>
    <w:bookmarkEnd w:id="2"/>
    <w:p>
      <w:pPr>
        <w:spacing w:after="0"/>
        <w:ind w:left="0"/>
        <w:jc w:val="left"/>
      </w:pPr>
      <w:r>
        <w:rPr>
          <w:rFonts w:ascii="Times New Roman"/>
          <w:b/>
          <w:i w:val="false"/>
          <w:color w:val="000000"/>
        </w:rPr>
        <w:t xml:space="preserve"> _____________________________________ нысан</w:t>
      </w:r>
      <w:r>
        <w:br/>
      </w:r>
      <w:r>
        <w:rPr>
          <w:rFonts w:ascii="Times New Roman"/>
          <w:b/>
          <w:i w:val="false"/>
          <w:color w:val="000000"/>
        </w:rPr>
        <w:t>
(уәкілетті органның атауы) 20___жылға арналған «__»______________</w:t>
      </w:r>
    </w:p>
    <w:p>
      <w:pPr>
        <w:spacing w:after="0"/>
        <w:ind w:left="0"/>
        <w:jc w:val="both"/>
      </w:pPr>
      <w:r>
        <w:rPr>
          <w:rFonts w:ascii="Times New Roman"/>
          <w:b w:val="false"/>
          <w:i w:val="false"/>
          <w:color w:val="000000"/>
          <w:sz w:val="28"/>
        </w:rPr>
        <w:t>Бас-журнал кітабы</w:t>
      </w:r>
      <w:r>
        <w:br/>
      </w:r>
      <w:r>
        <w:rPr>
          <w:rFonts w:ascii="Times New Roman"/>
          <w:b w:val="false"/>
          <w:i w:val="false"/>
          <w:color w:val="000000"/>
          <w:sz w:val="28"/>
        </w:rPr>
        <w:t>
20___ж ___ ___ күні</w:t>
      </w:r>
      <w:r>
        <w:br/>
      </w:r>
      <w:r>
        <w:rPr>
          <w:rFonts w:ascii="Times New Roman"/>
          <w:b w:val="false"/>
          <w:i w:val="false"/>
          <w:color w:val="000000"/>
          <w:sz w:val="28"/>
        </w:rPr>
        <w:t>
Өлшем бірлігі: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878"/>
        <w:gridCol w:w="733"/>
        <w:gridCol w:w="593"/>
        <w:gridCol w:w="513"/>
        <w:gridCol w:w="653"/>
        <w:gridCol w:w="633"/>
        <w:gridCol w:w="453"/>
        <w:gridCol w:w="433"/>
        <w:gridCol w:w="553"/>
        <w:gridCol w:w="393"/>
        <w:gridCol w:w="613"/>
        <w:gridCol w:w="473"/>
        <w:gridCol w:w="533"/>
        <w:gridCol w:w="333"/>
      </w:tblGrid>
      <w:tr>
        <w:trPr>
          <w:trHeight w:val="390" w:hRule="atLeast"/>
        </w:trPr>
        <w:tc>
          <w:tcPr>
            <w:tcW w:w="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c>
          <w:tcPr>
            <w:tcW w:w="5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Мемориалдық ордер №</w:t>
            </w:r>
          </w:p>
        </w:tc>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w:t>
            </w:r>
          </w:p>
        </w:tc>
      </w:tr>
      <w:tr>
        <w:trPr>
          <w:trHeight w:val="7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 айналымдар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басындағы қалдық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айдағы айналымдар жиыны</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Айдың соңындағы қалдық</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 w:id="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2-қосымша</w:t>
      </w:r>
    </w:p>
    <w:bookmarkEnd w:id="3"/>
    <w:bookmarkStart w:name="z11" w:id="4"/>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2-қосымша</w:t>
      </w:r>
    </w:p>
    <w:bookmarkEnd w:id="4"/>
    <w:p>
      <w:pPr>
        <w:spacing w:after="0"/>
        <w:ind w:left="0"/>
        <w:jc w:val="both"/>
      </w:pPr>
      <w:r>
        <w:rPr>
          <w:rFonts w:ascii="Times New Roman"/>
          <w:b w:val="false"/>
          <w:i w:val="false"/>
          <w:color w:val="000000"/>
          <w:sz w:val="28"/>
        </w:rPr>
        <w:t>_______________________________________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20___жылғы «__»______________</w:t>
      </w:r>
      <w:r>
        <w:br/>
      </w:r>
      <w:r>
        <w:rPr>
          <w:rFonts w:ascii="Times New Roman"/>
          <w:b/>
          <w:i w:val="false"/>
          <w:color w:val="000000"/>
        </w:rPr>
        <w:t>
Бірыңғай қазынашылық шоты бойынша</w:t>
      </w:r>
      <w:r>
        <w:br/>
      </w:r>
      <w:r>
        <w:rPr>
          <w:rFonts w:ascii="Times New Roman"/>
          <w:b/>
          <w:i w:val="false"/>
          <w:color w:val="000000"/>
        </w:rPr>
        <w:t>
мемориалдық ордер</w:t>
      </w:r>
    </w:p>
    <w:p>
      <w:pPr>
        <w:spacing w:after="0"/>
        <w:ind w:left="0"/>
        <w:jc w:val="both"/>
      </w:pPr>
      <w:r>
        <w:rPr>
          <w:rFonts w:ascii="Times New Roman"/>
          <w:b w:val="false"/>
          <w:i w:val="false"/>
          <w:color w:val="000000"/>
          <w:sz w:val="28"/>
        </w:rPr>
        <w:t>Өлшем бірлігі: теңге, тиын</w:t>
      </w:r>
      <w:r>
        <w:br/>
      </w:r>
      <w:r>
        <w:rPr>
          <w:rFonts w:ascii="Times New Roman"/>
          <w:b w:val="false"/>
          <w:i w:val="false"/>
          <w:color w:val="000000"/>
          <w:sz w:val="28"/>
        </w:rPr>
        <w:t>
Кіріс қалдығы 20___жылғы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3693"/>
        <w:gridCol w:w="1693"/>
        <w:gridCol w:w="2113"/>
        <w:gridCol w:w="1453"/>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1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4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Айналымдар жиыны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күндегі сальдо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қалдығы</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 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12" w:id="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3-қосымша</w:t>
      </w:r>
    </w:p>
    <w:bookmarkEnd w:id="5"/>
    <w:bookmarkStart w:name="z13" w:id="6"/>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3-қосымша</w:t>
      </w:r>
    </w:p>
    <w:bookmarkEnd w:id="6"/>
    <w:p>
      <w:pPr>
        <w:spacing w:after="0"/>
        <w:ind w:left="0"/>
        <w:jc w:val="both"/>
      </w:pPr>
      <w:r>
        <w:rPr>
          <w:rFonts w:ascii="Times New Roman"/>
          <w:b w:val="false"/>
          <w:i w:val="false"/>
          <w:color w:val="000000"/>
          <w:sz w:val="28"/>
        </w:rPr>
        <w:t>_______________________________________ нысан</w:t>
      </w:r>
      <w:r>
        <w:br/>
      </w:r>
      <w:r>
        <w:rPr>
          <w:rFonts w:ascii="Times New Roman"/>
          <w:b w:val="false"/>
          <w:i w:val="false"/>
          <w:color w:val="000000"/>
          <w:sz w:val="28"/>
        </w:rPr>
        <w:t>
</w:t>
      </w:r>
      <w:r>
        <w:rPr>
          <w:rFonts w:ascii="Times New Roman"/>
          <w:b w:val="false"/>
          <w:i/>
          <w:color w:val="000000"/>
          <w:sz w:val="28"/>
        </w:rPr>
        <w:t>      (уәкілетті органның атауы)</w:t>
      </w:r>
    </w:p>
    <w:p>
      <w:pPr>
        <w:spacing w:after="0"/>
        <w:ind w:left="0"/>
        <w:jc w:val="left"/>
      </w:pPr>
      <w:r>
        <w:rPr>
          <w:rFonts w:ascii="Times New Roman"/>
          <w:b/>
          <w:i w:val="false"/>
          <w:color w:val="000000"/>
        </w:rPr>
        <w:t xml:space="preserve"> Мемориалдық ордер</w:t>
      </w:r>
      <w:r>
        <w:br/>
      </w:r>
      <w:r>
        <w:rPr>
          <w:rFonts w:ascii="Times New Roman"/>
          <w:b/>
          <w:i w:val="false"/>
          <w:color w:val="000000"/>
        </w:rPr>
        <w:t>
20___жылғы «__»______________</w:t>
      </w:r>
    </w:p>
    <w:p>
      <w:pPr>
        <w:spacing w:after="0"/>
        <w:ind w:left="0"/>
        <w:jc w:val="both"/>
      </w:pPr>
      <w:r>
        <w:rPr>
          <w:rFonts w:ascii="Times New Roman"/>
          <w:b w:val="false"/>
          <w:i w:val="false"/>
          <w:color w:val="000000"/>
          <w:sz w:val="28"/>
        </w:rPr>
        <w:t>Бюджет түрі:</w:t>
      </w:r>
      <w:r>
        <w:br/>
      </w:r>
      <w:r>
        <w:rPr>
          <w:rFonts w:ascii="Times New Roman"/>
          <w:b w:val="false"/>
          <w:i w:val="false"/>
          <w:color w:val="000000"/>
          <w:sz w:val="28"/>
        </w:rPr>
        <w:t>
Өлшем бірлігі: теңге, тиын</w:t>
      </w:r>
    </w:p>
    <w:p>
      <w:pPr>
        <w:spacing w:after="0"/>
        <w:ind w:left="0"/>
        <w:jc w:val="both"/>
      </w:pPr>
      <w:r>
        <w:rPr>
          <w:rFonts w:ascii="Times New Roman"/>
          <w:b w:val="false"/>
          <w:i w:val="false"/>
          <w:color w:val="000000"/>
          <w:sz w:val="28"/>
        </w:rPr>
        <w:t>Кіріс қалдығы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3417"/>
        <w:gridCol w:w="1736"/>
        <w:gridCol w:w="1999"/>
        <w:gridCol w:w="1534"/>
      </w:tblGrid>
      <w:tr>
        <w:trPr>
          <w:trHeight w:val="615" w:hRule="atLeast"/>
        </w:trPr>
        <w:tc>
          <w:tcPr>
            <w:tcW w:w="10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34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Операцияның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15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w:t>
            </w:r>
          </w:p>
        </w:tc>
        <w:tc>
          <w:tcPr>
            <w:tcW w:w="0" w:type="auto"/>
            <w:vMerge/>
            <w:tcBorders>
              <w:top w:val="nil"/>
              <w:left w:val="single" w:color="cfcfcf" w:sz="5"/>
              <w:bottom w:val="single" w:color="cfcfcf" w:sz="5"/>
              <w:right w:val="single" w:color="cfcfcf" w:sz="5"/>
            </w:tcBorders>
          </w:tcP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Айналымдар жиыны</w:t>
      </w:r>
      <w:r>
        <w:br/>
      </w:r>
      <w:r>
        <w:rPr>
          <w:rFonts w:ascii="Times New Roman"/>
          <w:b w:val="false"/>
          <w:i w:val="false"/>
          <w:color w:val="000000"/>
          <w:sz w:val="28"/>
        </w:rPr>
        <w:t>
Бір күндік сальдо</w:t>
      </w:r>
    </w:p>
    <w:p>
      <w:pPr>
        <w:spacing w:after="0"/>
        <w:ind w:left="0"/>
        <w:jc w:val="both"/>
      </w:pPr>
      <w:r>
        <w:rPr>
          <w:rFonts w:ascii="Times New Roman"/>
          <w:b w:val="false"/>
          <w:i w:val="false"/>
          <w:color w:val="000000"/>
          <w:sz w:val="28"/>
        </w:rPr>
        <w:t>Шығыс қалдығы</w:t>
      </w:r>
    </w:p>
    <w:p>
      <w:pPr>
        <w:spacing w:after="0"/>
        <w:ind w:left="0"/>
        <w:jc w:val="both"/>
      </w:pPr>
      <w:r>
        <w:rPr>
          <w:rFonts w:ascii="Times New Roman"/>
          <w:b w:val="false"/>
          <w:i w:val="false"/>
          <w:color w:val="000000"/>
          <w:sz w:val="28"/>
        </w:rPr>
        <w:t>Қосымшасы _____ парақ</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 құрылымдық</w:t>
      </w:r>
      <w:r>
        <w:br/>
      </w:r>
      <w:r>
        <w:rPr>
          <w:rFonts w:ascii="Times New Roman"/>
          <w:b w:val="false"/>
          <w:i w:val="false"/>
          <w:color w:val="000000"/>
          <w:sz w:val="28"/>
        </w:rPr>
        <w:t>
бөлімшесінің басшысы ______________ 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14" w:id="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4-қосымша</w:t>
      </w:r>
    </w:p>
    <w:bookmarkEnd w:id="7"/>
    <w:bookmarkStart w:name="z15" w:id="8"/>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8-қосымша</w:t>
      </w:r>
    </w:p>
    <w:bookmarkEnd w:id="8"/>
    <w:p>
      <w:pPr>
        <w:spacing w:after="0"/>
        <w:ind w:left="0"/>
        <w:jc w:val="both"/>
      </w:pPr>
      <w:r>
        <w:rPr>
          <w:rFonts w:ascii="Times New Roman"/>
          <w:b w:val="false"/>
          <w:i w:val="false"/>
          <w:color w:val="000000"/>
          <w:sz w:val="28"/>
        </w:rPr>
        <w:t>№ 1 нысан</w:t>
      </w:r>
    </w:p>
    <w:p>
      <w:pPr>
        <w:spacing w:after="0"/>
        <w:ind w:left="0"/>
        <w:jc w:val="left"/>
      </w:pPr>
      <w:r>
        <w:rPr>
          <w:rFonts w:ascii="Times New Roman"/>
          <w:b/>
          <w:i w:val="false"/>
          <w:color w:val="000000"/>
        </w:rPr>
        <w:t xml:space="preserve"> Қазынашылық комитетінің балансы</w:t>
      </w:r>
      <w:r>
        <w:br/>
      </w:r>
      <w:r>
        <w:rPr>
          <w:rFonts w:ascii="Times New Roman"/>
          <w:b/>
          <w:i w:val="false"/>
          <w:color w:val="000000"/>
        </w:rPr>
        <w:t>
20___жылғы «__»__________</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62"/>
        <w:gridCol w:w="1623"/>
        <w:gridCol w:w="2119"/>
        <w:gridCol w:w="1376"/>
      </w:tblGrid>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Актив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2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Қолма-қол ақшаны бақылау шоттары және ұлттық валютадағы басқа шоттар </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 (300)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(301)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 (302)</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 (303)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 (310)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(311)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 (320)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(321)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ақшаларын уақытша орналастыру ҚБШ (330)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(331)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(340)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(350)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 (360)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 (380)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 (390)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Шетел валютасындағы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 (400)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 (410)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 (420)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 (430)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Есеп айырысулар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 (500)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(510)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 (520)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 (530)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Пассив</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Жолдың коды</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басындағы</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күнге</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Ақшалай қаражаттар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 (100)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 (110)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 (120)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ҚР Ұлттық банкінде орналастырылған қаражат</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орналастырған ҚР ҰБ салымдар (депозиттер) (210)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орналастырған ҚР ҰБ салымдар (депозиттер) (220)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Түсімдер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 (600)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 (610)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Нәтижелер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 (900)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 (910)</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(013)</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 (014)</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міндеттемелер (015)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үкіметаралық келісімдер бойынша берілген кредиттер (016)</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және жергілікті атқарушы органдардың резерві (018)</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8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 (019)</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Бюджетті атқару жөніндегі </w:t>
      </w:r>
    </w:p>
    <w:p>
      <w:pPr>
        <w:spacing w:after="0"/>
        <w:ind w:left="0"/>
        <w:jc w:val="both"/>
      </w:pPr>
      <w:r>
        <w:rPr>
          <w:rFonts w:ascii="Times New Roman"/>
          <w:b w:val="false"/>
          <w:i w:val="false"/>
          <w:color w:val="000000"/>
          <w:sz w:val="28"/>
        </w:rPr>
        <w:t>уәкілетті органның басшысы ______________ _____________________ </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 ___________________ </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16" w:id="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5-қосымша</w:t>
      </w:r>
    </w:p>
    <w:bookmarkEnd w:id="9"/>
    <w:p>
      <w:pPr>
        <w:spacing w:after="0"/>
        <w:ind w:left="0"/>
        <w:jc w:val="both"/>
      </w:pPr>
      <w:r>
        <w:rPr>
          <w:rFonts w:ascii="Times New Roman"/>
          <w:b w:val="false"/>
          <w:i w:val="false"/>
          <w:color w:val="000000"/>
          <w:sz w:val="28"/>
        </w:rPr>
        <w:t>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10-қосымша</w:t>
      </w:r>
    </w:p>
    <w:p>
      <w:pPr>
        <w:spacing w:after="0"/>
        <w:ind w:left="0"/>
        <w:jc w:val="both"/>
      </w:pPr>
      <w:r>
        <w:rPr>
          <w:rFonts w:ascii="Times New Roman"/>
          <w:b w:val="false"/>
          <w:i w:val="false"/>
          <w:color w:val="000000"/>
          <w:sz w:val="28"/>
        </w:rPr>
        <w:t>№ 2 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left"/>
      </w:pPr>
      <w:r>
        <w:rPr>
          <w:rFonts w:ascii="Times New Roman"/>
          <w:b/>
          <w:i w:val="false"/>
          <w:color w:val="000000"/>
        </w:rPr>
        <w:t xml:space="preserve"> Бірыңғай қазынашылық шотындағы</w:t>
      </w:r>
      <w:r>
        <w:br/>
      </w:r>
      <w:r>
        <w:rPr>
          <w:rFonts w:ascii="Times New Roman"/>
          <w:b/>
          <w:i w:val="false"/>
          <w:color w:val="000000"/>
        </w:rPr>
        <w:t>
ақша қозғалысы туралы есеп</w:t>
      </w:r>
      <w:r>
        <w:br/>
      </w:r>
      <w:r>
        <w:rPr>
          <w:rFonts w:ascii="Times New Roman"/>
          <w:b/>
          <w:i w:val="false"/>
          <w:color w:val="000000"/>
        </w:rPr>
        <w:t>
20___жылғы «__»__________</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7"/>
        <w:gridCol w:w="1307"/>
        <w:gridCol w:w="1036"/>
      </w:tblGrid>
      <w:tr>
        <w:trPr>
          <w:trHeight w:val="705"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коды</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ақша қалдығы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түсімі - барлығы (201-210 жолдың сомалары):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ақшаларын уақытша орналастыру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 шығысы - барлығы (301-310 жолдың сомалары):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ақылы қызметтерінің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демеушілік, қайырымдылық көмектің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ақшаларын уақытша орналастыру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аяғындағы ақша қалдығы (100 жол + 010 жол 020 жол + 030,040 жолдар)</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басшысы ______________ ___________________________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бюджеттік есепке алу бойынша</w:t>
      </w:r>
      <w:r>
        <w:br/>
      </w:r>
      <w:r>
        <w:rPr>
          <w:rFonts w:ascii="Times New Roman"/>
          <w:b w:val="false"/>
          <w:i w:val="false"/>
          <w:color w:val="000000"/>
          <w:sz w:val="28"/>
        </w:rPr>
        <w:t>
құрылымдық бөлімшесінің басшысы ______________ 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17" w:id="10"/>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6-қосымша</w:t>
      </w:r>
    </w:p>
    <w:bookmarkEnd w:id="10"/>
    <w:p>
      <w:pPr>
        <w:spacing w:after="0"/>
        <w:ind w:left="0"/>
        <w:jc w:val="both"/>
      </w:pPr>
      <w:r>
        <w:rPr>
          <w:rFonts w:ascii="Times New Roman"/>
          <w:b w:val="false"/>
          <w:i w:val="false"/>
          <w:color w:val="000000"/>
          <w:sz w:val="28"/>
        </w:rPr>
        <w:t>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14-қосымша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 5 нысан</w:t>
      </w:r>
    </w:p>
    <w:p>
      <w:pPr>
        <w:spacing w:after="0"/>
        <w:ind w:left="0"/>
        <w:jc w:val="left"/>
      </w:pPr>
      <w:r>
        <w:rPr>
          <w:rFonts w:ascii="Times New Roman"/>
          <w:b/>
          <w:i w:val="false"/>
          <w:color w:val="000000"/>
        </w:rPr>
        <w:t xml:space="preserve"> Сыртқы қарыздар жөніндегі есеп</w:t>
      </w:r>
      <w:r>
        <w:br/>
      </w:r>
      <w:r>
        <w:rPr>
          <w:rFonts w:ascii="Times New Roman"/>
          <w:b/>
          <w:i w:val="false"/>
          <w:color w:val="000000"/>
        </w:rPr>
        <w:t>
20___жылғы «__»__________ жағдайы бойынша</w:t>
      </w:r>
      <w:r>
        <w:br/>
      </w:r>
      <w:r>
        <w:rPr>
          <w:rFonts w:ascii="Times New Roman"/>
          <w:b/>
          <w:i w:val="false"/>
          <w:color w:val="000000"/>
        </w:rPr>
        <w:t>
(айы)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1"/>
        <w:gridCol w:w="2005"/>
        <w:gridCol w:w="1250"/>
        <w:gridCol w:w="1113"/>
        <w:gridCol w:w="747"/>
        <w:gridCol w:w="998"/>
        <w:gridCol w:w="1159"/>
        <w:gridCol w:w="1044"/>
        <w:gridCol w:w="793"/>
        <w:gridCol w:w="930"/>
        <w:gridCol w:w="1159"/>
        <w:gridCol w:w="1641"/>
      </w:tblGrid>
      <w:tr>
        <w:trPr>
          <w:trHeight w:val="930" w:hRule="atLeast"/>
        </w:trPr>
        <w:tc>
          <w:tcPr>
            <w:tcW w:w="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0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бағдарламаның және кіші бағдарламаның коды</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Мекеменің коды</w:t>
            </w:r>
          </w:p>
        </w:tc>
        <w:tc>
          <w:tcPr>
            <w:tcW w:w="1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Ұйымның атауы</w:t>
            </w:r>
          </w:p>
        </w:tc>
        <w:tc>
          <w:tcPr>
            <w:tcW w:w="7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Донор</w:t>
            </w:r>
          </w:p>
        </w:tc>
        <w:tc>
          <w:tcPr>
            <w:tcW w:w="9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классификация коды</w:t>
            </w:r>
          </w:p>
        </w:tc>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басындағы қалдық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қаражат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бойынша қаражат шығысы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аяғындағы қаражат қалдығы</w:t>
            </w:r>
          </w:p>
        </w:tc>
      </w:tr>
      <w:tr>
        <w:trPr>
          <w:trHeight w:val="9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айға</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w:t>
            </w:r>
          </w:p>
        </w:tc>
        <w:tc>
          <w:tcPr>
            <w:tcW w:w="0" w:type="auto"/>
            <w:vMerge/>
            <w:tcBorders>
              <w:top w:val="nil"/>
              <w:left w:val="single" w:color="cfcfcf" w:sz="5"/>
              <w:bottom w:val="single" w:color="cfcfcf" w:sz="5"/>
              <w:right w:val="single" w:color="cfcfcf" w:sz="5"/>
            </w:tcBorders>
          </w:tcP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 ___________________________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18" w:id="1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7-қосымша</w:t>
      </w:r>
    </w:p>
    <w:bookmarkEnd w:id="11"/>
    <w:p>
      <w:pPr>
        <w:spacing w:after="0"/>
        <w:ind w:left="0"/>
        <w:jc w:val="both"/>
      </w:pPr>
      <w:r>
        <w:rPr>
          <w:rFonts w:ascii="Times New Roman"/>
          <w:b w:val="false"/>
          <w:i w:val="false"/>
          <w:color w:val="000000"/>
          <w:sz w:val="28"/>
        </w:rPr>
        <w:t>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17-қосымша</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both"/>
      </w:pPr>
      <w:r>
        <w:rPr>
          <w:rFonts w:ascii="Times New Roman"/>
          <w:b w:val="false"/>
          <w:i w:val="false"/>
          <w:color w:val="000000"/>
          <w:sz w:val="28"/>
        </w:rPr>
        <w:t>№ 6 нысан</w:t>
      </w:r>
    </w:p>
    <w:p>
      <w:pPr>
        <w:spacing w:after="0"/>
        <w:ind w:left="0"/>
        <w:jc w:val="left"/>
      </w:pPr>
      <w:r>
        <w:rPr>
          <w:rFonts w:ascii="Times New Roman"/>
          <w:b/>
          <w:i w:val="false"/>
          <w:color w:val="000000"/>
        </w:rPr>
        <w:t xml:space="preserve"> Шетел валютасындағы шоттар бойынша операциялық</w:t>
      </w:r>
      <w:r>
        <w:br/>
      </w:r>
      <w:r>
        <w:rPr>
          <w:rFonts w:ascii="Times New Roman"/>
          <w:b/>
          <w:i w:val="false"/>
          <w:color w:val="000000"/>
        </w:rPr>
        <w:t>
күннің жабылуы туралы есеп</w:t>
      </w:r>
      <w:r>
        <w:br/>
      </w:r>
      <w:r>
        <w:rPr>
          <w:rFonts w:ascii="Times New Roman"/>
          <w:b/>
          <w:i w:val="false"/>
          <w:color w:val="000000"/>
        </w:rPr>
        <w:t>
20___жылғы «__»__________</w:t>
      </w:r>
    </w:p>
    <w:p>
      <w:pPr>
        <w:spacing w:after="0"/>
        <w:ind w:left="0"/>
        <w:jc w:val="both"/>
      </w:pPr>
      <w:r>
        <w:rPr>
          <w:rFonts w:ascii="Times New Roman"/>
          <w:b w:val="false"/>
          <w:i w:val="false"/>
          <w:color w:val="000000"/>
          <w:sz w:val="28"/>
        </w:rPr>
        <w:t>Өлшем бірлігі: теңге, тиын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237"/>
        <w:gridCol w:w="1934"/>
        <w:gridCol w:w="1678"/>
        <w:gridCol w:w="2126"/>
        <w:gridCol w:w="2212"/>
      </w:tblGrid>
      <w:tr>
        <w:trPr>
          <w:trHeight w:val="61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 басындағы қалдық</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барлығы</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барлығы</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Кезеңнің аяғындағы қалдық</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басқа да шоттар</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___________ 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19" w:id="1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8-қосымша</w:t>
      </w:r>
    </w:p>
    <w:bookmarkEnd w:id="12"/>
    <w:p>
      <w:pPr>
        <w:spacing w:after="0"/>
        <w:ind w:left="0"/>
        <w:jc w:val="both"/>
      </w:pPr>
      <w:r>
        <w:rPr>
          <w:rFonts w:ascii="Times New Roman"/>
          <w:b w:val="false"/>
          <w:i w:val="false"/>
          <w:color w:val="000000"/>
          <w:sz w:val="28"/>
        </w:rPr>
        <w:t>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20-қосымша</w:t>
      </w:r>
    </w:p>
    <w:p>
      <w:pPr>
        <w:spacing w:after="0"/>
        <w:ind w:left="0"/>
        <w:jc w:val="left"/>
      </w:pPr>
      <w:r>
        <w:rPr>
          <w:rFonts w:ascii="Times New Roman"/>
          <w:b/>
          <w:i w:val="false"/>
          <w:color w:val="000000"/>
        </w:rPr>
        <w:t xml:space="preserve"> Бюджеттік есепке алу шоттарының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0"/>
        <w:gridCol w:w="4251"/>
        <w:gridCol w:w="1683"/>
        <w:gridCol w:w="6026"/>
      </w:tblGrid>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нөмірі</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Шоттар атауы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нөмірі</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 атауы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Ақшалай қаражаттар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қазынашылық шот</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айырысудағы ақшалар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 түрлері бойынша корреспонденттік шоттар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Ұлттық Банкінде орналастырылған қаражаттар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орналастырылған ҚР ҰБ салымдар (депозиттер)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орналастырылған ҚР ҰБ салымдар (депозиттер)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Қолма-қол ақшаны бақылау шоттары және ұлттық валютадағы басқа шоттар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ақылы қызметтерінің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демеушілік, қайырымдылық көмектің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ақшаларын уақытша орналастыру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қордың ҚБШ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қаражатты тартуға арналған шоттар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Түсімдердің жинақтау шоттары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шоттар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 түсетін түсімдер шоты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қазынашылық бөлімшелерінің шоты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 шеңберіндегі түсімдер шоты</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бойынша басқа шоттар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Есеп айырысулар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 жүргізу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шығыстарды жүргізу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шығыстарды жүргізу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шығыстарды жүргізу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шығыстарды жүргізу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қаражаттарын орналастыру жөніндегі есеп айырысулар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жетіспеушіліктері бойынша есеп айырысулар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есеп айырысулар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Түсімдерді есепке алу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қызметтерінің ҚБШ бойынша түсімдерді есепке алу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көмектің ҚБШ бойынша түсімдерді есепке алу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ҚБШ бойынша түсімдерді есепке алу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түсімдерді есепке алу</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Нәтижелер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Бюджеттің атқарылу нәтижелері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атқарылу нәтижелері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ақылы қызметтер бойынша атқарылу нәтижелері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демеушілік, қайырымдылық көмек бойынша атқарылу нәтижелері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ақшаларын уақытша орналастыру бойынша атқарылу нәтижелері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Баланстан тыс шоттар</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 бойынша субъектілердің берешегі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және мемлекет кепілдік берген борыш, мемлекеттің кепілгерлігі бойынша міндеттемелер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үкіметаралық келісімдер бойынша берілген кредиттер</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Үкіметі және жергілікті атқарушы органдардың резерві</w:t>
            </w:r>
          </w:p>
        </w:tc>
      </w:tr>
      <w:tr>
        <w:trPr>
          <w:trHeight w:val="30" w:hRule="atLeast"/>
        </w:trPr>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6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Аккредитивтер</w:t>
            </w:r>
          </w:p>
        </w:tc>
      </w:tr>
    </w:tbl>
    <w:bookmarkStart w:name="z20" w:id="13"/>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9-қосымша</w:t>
      </w:r>
    </w:p>
    <w:bookmarkEnd w:id="13"/>
    <w:bookmarkStart w:name="z21" w:id="14"/>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21-қосымша</w:t>
      </w:r>
    </w:p>
    <w:bookmarkEnd w:id="14"/>
    <w:p>
      <w:pPr>
        <w:spacing w:after="0"/>
        <w:ind w:left="0"/>
        <w:jc w:val="left"/>
      </w:pPr>
      <w:r>
        <w:rPr>
          <w:rFonts w:ascii="Times New Roman"/>
          <w:b/>
          <w:i w:val="false"/>
          <w:color w:val="000000"/>
        </w:rPr>
        <w:t xml:space="preserve"> БҚШ мен сыртқы қарыздардың негізгі операциялары бойынша қосалқы шоттардың корреспонденциясы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9"/>
        <w:gridCol w:w="7892"/>
        <w:gridCol w:w="2228"/>
        <w:gridCol w:w="1971"/>
      </w:tblGrid>
      <w:tr>
        <w:trPr>
          <w:trHeight w:val="30" w:hRule="atLeast"/>
        </w:trPr>
        <w:tc>
          <w:tcPr>
            <w:tcW w:w="10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р/р</w:t>
            </w:r>
          </w:p>
        </w:tc>
        <w:tc>
          <w:tcPr>
            <w:tcW w:w="78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Операциялардың мазмұны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шоттардың нөмірлері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Дебет бойынша</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бойынша</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27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түсімдер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шотына арналған түсімдерді есепке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Ұлттық қордағы ҚБШ, анықтауға дейінгі сомалар шоттарындағы түсімдерді бөлу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300, 301, 340, 360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ҚБШ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 түсімдер тасымалдары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ҚБШ-нан түсімдер тасымалдары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қайтарымдар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 сомалар шоттан түсімдерді ҚБШ арасында бөлу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300, 301, 340, 310, 311, 320, 321, 330, 331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шотына түсетін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валютадағы шығыстар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шығыстар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шоттар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r>
      <w:tr>
        <w:trPr>
          <w:trHeight w:val="3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қызметтердің ҚБШ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310, 311</w:t>
            </w:r>
          </w:p>
        </w:tc>
      </w:tr>
      <w:tr>
        <w:trPr>
          <w:trHeight w:val="40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320, 321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орналастыру ҚБШ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330, 331</w:t>
            </w:r>
          </w:p>
        </w:tc>
      </w:tr>
      <w:tr>
        <w:trPr>
          <w:trHeight w:val="67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 Үкіметтің Ұлттық банктегі шотына аударылды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қаржыландырудың ҚБШ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ЖБ ҚБШ кассалық шығыстарын қалпына келтіру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300, 301</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шоттын шығыстары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r>
      <w:tr>
        <w:trPr>
          <w:trHeight w:val="21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күнді аяқтау</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шығыстарды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бойынша түсімдерді жүргізу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Депозиттерге орналастыру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БҚШ депозитке орналастыру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депозитке орналастыру</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уақытша бос қаражаттарын аумақтық қазынашылық бөлімшелеріндегі транзиттік шотқа тарту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Ұлттық банктегі депозитке транзиттік шоттан тартылған қаражаттарды аудару </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банктегі депозитке БҚШ қаражаттарды есепке алу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45"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валютасындағы операциялар</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 түсімдері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 бағамдық айырма есептелді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Терiс бағамдық айырма есептелді</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валютасын аудару (аудару, қайта айырбастау, қолма-қол шетел валютасын беру)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400, 410, 420, 430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бойынша жылдың жабылуы</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аяғында есептен шығару</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түсімдер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r>
      <w:tr>
        <w:trPr>
          <w:trHeight w:val="30" w:hRule="atLeast"/>
        </w:trPr>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w:t>
            </w:r>
          </w:p>
        </w:tc>
        <w:tc>
          <w:tcPr>
            <w:tcW w:w="7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жылындағы шығыстар</w:t>
            </w:r>
          </w:p>
        </w:tc>
        <w:tc>
          <w:tcPr>
            <w:tcW w:w="2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910</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bl>
    <w:bookmarkStart w:name="z22" w:id="15"/>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10-қосымша</w:t>
      </w:r>
    </w:p>
    <w:bookmarkEnd w:id="15"/>
    <w:bookmarkStart w:name="z23" w:id="16"/>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23-қосымша</w:t>
      </w:r>
    </w:p>
    <w:bookmarkEnd w:id="16"/>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left"/>
      </w:pPr>
      <w:r>
        <w:rPr>
          <w:rFonts w:ascii="Times New Roman"/>
          <w:b/>
          <w:i w:val="false"/>
          <w:color w:val="000000"/>
        </w:rPr>
        <w:t xml:space="preserve"> ҚБАЖ-де операциялық күннің жабылуы туралы есеп 20___жылғы «__»______________</w:t>
      </w:r>
    </w:p>
    <w:p>
      <w:pPr>
        <w:spacing w:after="0"/>
        <w:ind w:left="0"/>
        <w:jc w:val="both"/>
      </w:pPr>
      <w:r>
        <w:rPr>
          <w:rFonts w:ascii="Times New Roman"/>
          <w:b w:val="false"/>
          <w:i w:val="false"/>
          <w:color w:val="000000"/>
          <w:sz w:val="28"/>
        </w:rPr>
        <w:t xml:space="preserve">Өлшем бірлігі: теңге, тиын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0"/>
        <w:gridCol w:w="672"/>
        <w:gridCol w:w="1784"/>
        <w:gridCol w:w="1761"/>
        <w:gridCol w:w="1262"/>
        <w:gridCol w:w="1194"/>
        <w:gridCol w:w="1285"/>
        <w:gridCol w:w="1399"/>
        <w:gridCol w:w="1308"/>
        <w:gridCol w:w="1355"/>
      </w:tblGrid>
      <w:tr>
        <w:trPr>
          <w:trHeight w:val="156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 қалған қалдық</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басында қалған БҚШ қалдығы</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Сальдо</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түсімдер</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Тасымалдар</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Қайтарымдар</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ҚБАЕО-ның банк көшірмесі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ҚБШ – жиыны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облыстар</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Ақылы қызметтерінің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Демеушілік көмектің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Ақшаларды уақытша орналастыру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қаржыландыру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қордың ҚБШ</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Үкімінің депозиттері</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бос бюджеттік ақшалар шоты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Есептеулердегі ақша қаражаты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Анықтауға дейінгі сомалар шоты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одағының шоты</w:t>
            </w:r>
          </w:p>
        </w:tc>
        <w:tc>
          <w:tcPr>
            <w:tcW w:w="1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8"/>
        <w:gridCol w:w="2165"/>
        <w:gridCol w:w="1024"/>
        <w:gridCol w:w="1155"/>
        <w:gridCol w:w="1968"/>
        <w:gridCol w:w="1727"/>
        <w:gridCol w:w="1946"/>
        <w:gridCol w:w="2057"/>
      </w:tblGrid>
      <w:tr>
        <w:trPr>
          <w:trHeight w:val="1185"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Қалпына келтірулер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Тартылғандар/ Қайтарулар</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банк шоты бойынша күн соңындағы БҚШ қалдығы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банк шоты бойынша күн соңындағы БҚШ қалдығы</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және сыртқы шоттар арасындағы ауытқушылық</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w:t>
      </w:r>
      <w:r>
        <w:br/>
      </w:r>
      <w:r>
        <w:rPr>
          <w:rFonts w:ascii="Times New Roman"/>
          <w:b w:val="false"/>
          <w:i w:val="false"/>
          <w:color w:val="000000"/>
          <w:sz w:val="28"/>
        </w:rPr>
        <w:t>
уәкілетті органның басшысы ______________ 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24" w:id="17"/>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11-қосымша</w:t>
      </w:r>
    </w:p>
    <w:bookmarkEnd w:id="17"/>
    <w:bookmarkStart w:name="z25" w:id="18"/>
    <w:p>
      <w:pPr>
        <w:spacing w:after="0"/>
        <w:ind w:left="0"/>
        <w:jc w:val="both"/>
      </w:pPr>
      <w:r>
        <w:rPr>
          <w:rFonts w:ascii="Times New Roman"/>
          <w:b w:val="false"/>
          <w:i w:val="false"/>
          <w:color w:val="000000"/>
          <w:sz w:val="28"/>
        </w:rPr>
        <w:t>
Бюджеттік есепке</w:t>
      </w:r>
      <w:r>
        <w:br/>
      </w:r>
      <w:r>
        <w:rPr>
          <w:rFonts w:ascii="Times New Roman"/>
          <w:b w:val="false"/>
          <w:i w:val="false"/>
          <w:color w:val="000000"/>
          <w:sz w:val="28"/>
        </w:rPr>
        <w:t>
алуды жүргізу ережесіне</w:t>
      </w:r>
      <w:r>
        <w:br/>
      </w:r>
      <w:r>
        <w:rPr>
          <w:rFonts w:ascii="Times New Roman"/>
          <w:b w:val="false"/>
          <w:i w:val="false"/>
          <w:color w:val="000000"/>
          <w:sz w:val="28"/>
        </w:rPr>
        <w:t>
24-қосымша</w:t>
      </w:r>
    </w:p>
    <w:bookmarkEnd w:id="18"/>
    <w:p>
      <w:pPr>
        <w:spacing w:after="0"/>
        <w:ind w:left="0"/>
        <w:jc w:val="both"/>
      </w:pPr>
      <w:r>
        <w:rPr>
          <w:rFonts w:ascii="Times New Roman"/>
          <w:b w:val="false"/>
          <w:i w:val="false"/>
          <w:color w:val="000000"/>
          <w:sz w:val="28"/>
        </w:rPr>
        <w:t>_______________________________________ нысан</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left"/>
      </w:pPr>
      <w:r>
        <w:rPr>
          <w:rFonts w:ascii="Times New Roman"/>
          <w:b/>
          <w:i w:val="false"/>
          <w:color w:val="000000"/>
        </w:rPr>
        <w:t xml:space="preserve"> Инвестициялық жобалар шеңберінде сыртқы</w:t>
      </w:r>
      <w:r>
        <w:br/>
      </w:r>
      <w:r>
        <w:rPr>
          <w:rFonts w:ascii="Times New Roman"/>
          <w:b/>
          <w:i w:val="false"/>
          <w:color w:val="000000"/>
        </w:rPr>
        <w:t>
қарыздардың жұмсалуы бойынша ақпарат</w:t>
      </w:r>
      <w:r>
        <w:br/>
      </w:r>
      <w:r>
        <w:rPr>
          <w:rFonts w:ascii="Times New Roman"/>
          <w:b/>
          <w:i w:val="false"/>
          <w:color w:val="000000"/>
        </w:rPr>
        <w:t>
20___жылғы __________</w:t>
      </w:r>
      <w:r>
        <w:br/>
      </w:r>
      <w:r>
        <w:rPr>
          <w:rFonts w:ascii="Times New Roman"/>
          <w:b/>
          <w:i w:val="false"/>
          <w:color w:val="000000"/>
        </w:rPr>
        <w:t>
            (айы)</w:t>
      </w:r>
    </w:p>
    <w:p>
      <w:pPr>
        <w:spacing w:after="0"/>
        <w:ind w:left="0"/>
        <w:jc w:val="both"/>
      </w:pPr>
      <w:r>
        <w:rPr>
          <w:rFonts w:ascii="Times New Roman"/>
          <w:b w:val="false"/>
          <w:i w:val="false"/>
          <w:color w:val="000000"/>
          <w:sz w:val="28"/>
        </w:rPr>
        <w:t>Өлшем бірлігі: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1"/>
        <w:gridCol w:w="1641"/>
        <w:gridCol w:w="1908"/>
        <w:gridCol w:w="1307"/>
        <w:gridCol w:w="1151"/>
        <w:gridCol w:w="1284"/>
        <w:gridCol w:w="1129"/>
        <w:gridCol w:w="1017"/>
        <w:gridCol w:w="1196"/>
        <w:gridCol w:w="1286"/>
      </w:tblGrid>
      <w:tr>
        <w:trPr>
          <w:trHeight w:val="360" w:hRule="atLeast"/>
        </w:trPr>
        <w:tc>
          <w:tcPr>
            <w:tcW w:w="10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сыныптама коды</w:t>
            </w:r>
          </w:p>
        </w:tc>
        <w:tc>
          <w:tcPr>
            <w:tcW w:w="1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қаржы жылына арналған түзетілген бюджет</w:t>
            </w:r>
          </w:p>
        </w:tc>
        <w:tc>
          <w:tcPr>
            <w:tcW w:w="19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жиынтық қаржыландыру жоспары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қаражат қалдығы</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шот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оффшорлық төлемдер бойынша</w:t>
            </w:r>
          </w:p>
        </w:tc>
        <w:tc>
          <w:tcPr>
            <w:tcW w:w="0" w:type="auto"/>
            <w:vMerge/>
            <w:tcBorders>
              <w:top w:val="nil"/>
              <w:left w:val="single" w:color="cfcfcf" w:sz="5"/>
              <w:bottom w:val="single" w:color="cfcfcf" w:sz="5"/>
              <w:right w:val="single" w:color="cfcfcf" w:sz="5"/>
            </w:tcBorders>
          </w:tcPr>
          <w:p/>
        </w:tc>
      </w:tr>
      <w:tr>
        <w:trPr>
          <w:trHeight w:val="10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басынан бастап</w:t>
            </w:r>
          </w:p>
        </w:tc>
        <w:tc>
          <w:tcPr>
            <w:tcW w:w="0" w:type="auto"/>
            <w:vMerge/>
            <w:tcBorders>
              <w:top w:val="nil"/>
              <w:left w:val="single" w:color="cfcfcf" w:sz="5"/>
              <w:bottom w:val="single" w:color="cfcfcf" w:sz="5"/>
              <w:right w:val="single" w:color="cfcfcf" w:sz="5"/>
            </w:tcBorders>
          </w:tcPr>
          <w:p/>
        </w:tc>
      </w:tr>
      <w:tr>
        <w:trPr>
          <w:trHeight w:val="30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Бюджетті атқару жөніндегі уәкілетті органның</w:t>
      </w:r>
      <w:r>
        <w:br/>
      </w:r>
      <w:r>
        <w:rPr>
          <w:rFonts w:ascii="Times New Roman"/>
          <w:b w:val="false"/>
          <w:i w:val="false"/>
          <w:color w:val="000000"/>
          <w:sz w:val="28"/>
        </w:rPr>
        <w:t>
құрылымдық бөлімшесінің басшысы ______________ 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bookmarkStart w:name="z26" w:id="19"/>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Қаржы министрінің</w:t>
      </w:r>
      <w:r>
        <w:br/>
      </w:r>
      <w:r>
        <w:rPr>
          <w:rFonts w:ascii="Times New Roman"/>
          <w:b w:val="false"/>
          <w:i w:val="false"/>
          <w:color w:val="000000"/>
          <w:sz w:val="28"/>
        </w:rPr>
        <w:t>
2011 жылғы 28 желтоқсандағы</w:t>
      </w:r>
      <w:r>
        <w:br/>
      </w:r>
      <w:r>
        <w:rPr>
          <w:rFonts w:ascii="Times New Roman"/>
          <w:b w:val="false"/>
          <w:i w:val="false"/>
          <w:color w:val="000000"/>
          <w:sz w:val="28"/>
        </w:rPr>
        <w:t>
№ 668 бұйрығына</w:t>
      </w:r>
      <w:r>
        <w:br/>
      </w:r>
      <w:r>
        <w:rPr>
          <w:rFonts w:ascii="Times New Roman"/>
          <w:b w:val="false"/>
          <w:i w:val="false"/>
          <w:color w:val="000000"/>
          <w:sz w:val="28"/>
        </w:rPr>
        <w:t>
12-қосымша</w:t>
      </w:r>
    </w:p>
    <w:bookmarkEnd w:id="19"/>
    <w:p>
      <w:pPr>
        <w:spacing w:after="0"/>
        <w:ind w:left="0"/>
        <w:jc w:val="both"/>
      </w:pPr>
      <w:r>
        <w:rPr>
          <w:rFonts w:ascii="Times New Roman"/>
          <w:b w:val="false"/>
          <w:i w:val="false"/>
          <w:color w:val="000000"/>
          <w:sz w:val="28"/>
        </w:rPr>
        <w:t>Бюджеттік есепке алуды</w:t>
      </w:r>
      <w:r>
        <w:br/>
      </w:r>
      <w:r>
        <w:rPr>
          <w:rFonts w:ascii="Times New Roman"/>
          <w:b w:val="false"/>
          <w:i w:val="false"/>
          <w:color w:val="000000"/>
          <w:sz w:val="28"/>
        </w:rPr>
        <w:t>
жүргізу ережесіне</w:t>
      </w:r>
      <w:r>
        <w:br/>
      </w:r>
      <w:r>
        <w:rPr>
          <w:rFonts w:ascii="Times New Roman"/>
          <w:b w:val="false"/>
          <w:i w:val="false"/>
          <w:color w:val="000000"/>
          <w:sz w:val="28"/>
        </w:rPr>
        <w:t>
25-қосымша</w:t>
      </w:r>
    </w:p>
    <w:p>
      <w:pPr>
        <w:spacing w:after="0"/>
        <w:ind w:left="0"/>
        <w:jc w:val="both"/>
      </w:pPr>
      <w:r>
        <w:rPr>
          <w:rFonts w:ascii="Times New Roman"/>
          <w:b w:val="false"/>
          <w:i w:val="false"/>
          <w:color w:val="000000"/>
          <w:sz w:val="28"/>
        </w:rPr>
        <w:t>_______________________________________ нысан</w:t>
      </w:r>
      <w:r>
        <w:br/>
      </w:r>
      <w:r>
        <w:rPr>
          <w:rFonts w:ascii="Times New Roman"/>
          <w:b w:val="false"/>
          <w:i w:val="false"/>
          <w:color w:val="000000"/>
          <w:sz w:val="28"/>
        </w:rPr>
        <w:t>
</w:t>
      </w:r>
      <w:r>
        <w:rPr>
          <w:rFonts w:ascii="Times New Roman"/>
          <w:b w:val="false"/>
          <w:i/>
          <w:color w:val="000000"/>
          <w:sz w:val="28"/>
        </w:rPr>
        <w:t>(уәкілетті органның атауы)</w:t>
      </w:r>
    </w:p>
    <w:p>
      <w:pPr>
        <w:spacing w:after="0"/>
        <w:ind w:left="0"/>
        <w:jc w:val="left"/>
      </w:pPr>
      <w:r>
        <w:rPr>
          <w:rFonts w:ascii="Times New Roman"/>
          <w:b/>
          <w:i w:val="false"/>
          <w:color w:val="000000"/>
        </w:rPr>
        <w:t xml:space="preserve"> Республикалық бюджеттен берілген кредит бойынша ақпарат</w:t>
      </w:r>
      <w:r>
        <w:br/>
      </w:r>
      <w:r>
        <w:rPr>
          <w:rFonts w:ascii="Times New Roman"/>
          <w:b/>
          <w:i w:val="false"/>
          <w:color w:val="000000"/>
        </w:rPr>
        <w:t>
20___жылғы «__»__________</w:t>
      </w:r>
      <w:r>
        <w:br/>
      </w:r>
      <w:r>
        <w:rPr>
          <w:rFonts w:ascii="Times New Roman"/>
          <w:b/>
          <w:i w:val="false"/>
          <w:color w:val="000000"/>
        </w:rPr>
        <w:t>
                (айы)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2"/>
        <w:gridCol w:w="1330"/>
        <w:gridCol w:w="1110"/>
        <w:gridCol w:w="1878"/>
        <w:gridCol w:w="1400"/>
        <w:gridCol w:w="1549"/>
        <w:gridCol w:w="1528"/>
        <w:gridCol w:w="1539"/>
        <w:gridCol w:w="1594"/>
      </w:tblGrid>
      <w:tr>
        <w:trPr>
          <w:trHeight w:val="12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атауы</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сомасы</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Кредитті өтеу мерзімі</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01.01.-ге негізгі борыш қалдығы</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игерілгені</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кезеңде өтелгені</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20__ж. 01.___ негізгі борыш қалдығы</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30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Басшы: _________________ __________________________</w:t>
      </w:r>
      <w:r>
        <w:br/>
      </w:r>
      <w:r>
        <w:rPr>
          <w:rFonts w:ascii="Times New Roman"/>
          <w:b w:val="false"/>
          <w:i w:val="false"/>
          <w:color w:val="000000"/>
          <w:sz w:val="28"/>
        </w:rPr>
        <w:t>
</w:t>
      </w:r>
      <w:r>
        <w:rPr>
          <w:rFonts w:ascii="Times New Roman"/>
          <w:b w:val="false"/>
          <w:i/>
          <w:color w:val="000000"/>
          <w:sz w:val="28"/>
        </w:rPr>
        <w:t>                  (қолы)          (қолды таратып жазу)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