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5765" w14:textId="27f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автомобильмен жүк тасымалдауды жүзеге асыруға автомобильмен тасымалдаушыға рұқсат беру қағидасын бекіту туралы" Қазақстан Республикасы Көлік және коммуникация министрінің 2011 жылғы 24 тамыздағы № 523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министрдің м.а. 2011 жылғы 30 қарашадағы № 705 Бұйрығы. Қазақстан Республикасы Әділет министрлігінде 2011 жылы 28 желтоқсанда № 7365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Жүктерді автомобиль көлігімен халықаралық тасымалдауларды ұйымдастыруды одан әрі жетілдіруді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автомобильмен жүк тасымалдауды жүзеге асыруға автомобильмен тасымалдаушыға рұқсат беру қағидасын бекіту туралы» Қазақстан Республикасы Көлік және коммуникация министрінің 2011 жылғы 24 тамыздағы № 523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7204 нөмірімен тіркелген, 2011 жылғы 12 қазандағы № 148, 1964 «Заң»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Халықаралық автомобильмен жүк тасымалдауды жүзеге асыруға автомобильмен тасымалдаушыға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Көліктік бақылау комитеті (Ә.Н. Барменқұлов) осы бұйрықты мемлекеттік тіркеу үшін Қазақстан Республикасы Әділет министрлігіне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А. 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Н.Ә. Әбді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6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