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bfaf" w14:textId="8d2b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7 желтоқсандағы № 614 Бұйрығы. Қазақстан Республикасы Әділет министрлігінде 2011 жылы 26 желтоқсанда № 7351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«2012-2014 жылдарға арналған республикалық бюджет туралы» 2011 жылғы 29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бюджетке түсетін түсімдер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ішкі сыныбында:</w:t>
      </w:r>
      <w:r>
        <w:br/>
      </w:r>
      <w:r>
        <w:rPr>
          <w:rFonts w:ascii="Times New Roman"/>
          <w:b w:val="false"/>
          <w:i w:val="false"/>
          <w:color w:val="000000"/>
          <w:sz w:val="28"/>
        </w:rPr>
        <w:t>
</w:t>
      </w:r>
      <w:r>
        <w:rPr>
          <w:rFonts w:ascii="Times New Roman"/>
          <w:b w:val="false"/>
          <w:i w:val="false"/>
          <w:color w:val="000000"/>
          <w:sz w:val="28"/>
        </w:rPr>
        <w:t>
      07 ерекшелігін «Жергілікті бюджеттен қаржыландырылатын облыстардың, республикалық маңызы бар қаланың, астананың мемлекеттік сәулет-құрылыс бақылау басқармалары, олардың аумақтық бөлімшелері салатын айыппұлдар, өсімпұлдар, санкциялар, өндіріп алулар» алып тасталсын;</w:t>
      </w:r>
      <w:r>
        <w:br/>
      </w:r>
      <w:r>
        <w:rPr>
          <w:rFonts w:ascii="Times New Roman"/>
          <w:b w:val="false"/>
          <w:i w:val="false"/>
          <w:color w:val="000000"/>
          <w:sz w:val="28"/>
        </w:rPr>
        <w:t>
</w:t>
      </w:r>
      <w:r>
        <w:rPr>
          <w:rFonts w:ascii="Times New Roman"/>
          <w:b w:val="false"/>
          <w:i w:val="false"/>
          <w:color w:val="000000"/>
          <w:sz w:val="28"/>
        </w:rPr>
        <w:t>
      шығыстардың функционалдық сыныптамасы осы бұйрықтың қосымшасына сәйкес жазылсын.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614 бұйрығына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Бюджет шығыстарының функционалдық сыныптамасы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13"/>
        <w:gridCol w:w="753"/>
        <w:gridCol w:w="893"/>
        <w:gridCol w:w="733"/>
        <w:gridCol w:w="899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Премьер-Министрінің қызметін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құқықтары мен бостандықтарының сақталуы жөніндегі қызметтер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 қызметін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1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тексеру комиссиясы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жағдайлар резерві есебінен іс-шараларды өткізу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 органның төтенше резерві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 есебінен іс-шаралар өткізу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астананың тексеру комиссиясы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тексеру комиссиясының қызметін қамтамасыз ету жөніндегі қызметтер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жағдайлар резерві есебінен іс-шараларды өткізу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 органның төтенше резерві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 есебінен іс-шаралар өткізу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Конституциясының республика аумағындағы үстемдігін қамтамасыз ету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өткізуді ұйымдастыру жөніндегі уәкілетті органның қызметін қамтамасыз ету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 жөніндегі қызметтер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жоспарлау, мемлекеттік бюджеттің атқарылуы және оның атқарылуын бақылау саласындағы уәкілетті органның қызметін қамтамасыз ету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 автоматтандырылған интеграцияланған ақпараттық жүйесін дамыту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автоматтандырылған ақпараттық жүйесін жасау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мүлкін есепке алу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объектілерін бағалау және жылжымайтын мүлікке құқықтарды тіркеу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8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уәкілетті органның қызметін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саяси қызметті үйлестіру жөніндегі уәкілетті органның қызметін қамтамасыз ету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делимитациялау және демаркациялау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қамтамасыз ету саласындағы мемлекеттік ұйымдардың күрделі шығыстары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 мемлекеттік жоспарлау мен басқару жүйесі саласындағы уәкілетті органның қызметін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қолданбалы зерттеулерді жүзеге асыру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жұмылдыруды жетілдіру жөніндегі қызметтер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егемен кредиттік рейтингін қайта қарау мәселелері бойынша халықаралық рейтингтік агенттіктерімен өзара іс-қимыл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саласындағы уәкілетті органның қызметін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сауда өкілдіктерінің қызметін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министрлігінің күрделі шығыстары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9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қаланы, астананы басқару саласындағы мемлекеттік саясатты іске асыру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қайта даярлау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шығындарына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уәкілетті органның қызметін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бұзушылықтарды зерттеу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ақпарат саласындағы инфрақұрылымды және бәсекелі нарықты дамыту жөніндегі қызметтер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уәкілетті органның қызметін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күрделі шығыстары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мемлекеттік мекемелерінің күрделі шығыстары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орбиталды-жиілік ресурсын координациалау және халықаралық-құқықтық қорғау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 мониторингі жүйесін құру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шетелдің оқу орындарында даярлау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табиғи зілзалалардан инженерлік қорғау жөніндегі жұмыстарды жүргізу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8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объектілерін дамыту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объектілерін дамыту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азаматтық қорғаныс іс-шаралары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төтенше жағдайлардың алдын-алу және жою</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реттеу жөніндегі қызметтер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сақтау және қоғамдық қауіпсіздікті қамтамасыз ету саласындағы мемлекеттік саясатты іске асыруды ұйымдастыру және анықтау жөніндегі уәкілетті органның қызметін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халықаралық маңызы бар іс-шараларды өткізу кезінде қоғамдық тәртiптi сақтауды қамтамасыз етуге берілетін ағымдағы нысаналы трансферттер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қоғамдық тәртіп пен қауіпсіздік объектілерін салу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пен қауіпсіздік объектілерін салуға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қоғамдық тәртіп пен қауіпсіздік объектілерін салу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пен қауіпсіздік объектілерін салуға берілетін нысаналы даму трансферттері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есірткісіз қала» өңірлік бағдарламасын жүзеге асыру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ұстауды ұйымдастыру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жануаларды ұстауды ұйымдастыру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жол қозғалысы қауіпсіздігін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21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қоғамдық тәртіп пен қауіпсіздік объектілерін салу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 жөніндегі уәкілетті органның қызметін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материалдық-техникалық қамтамасыз ету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сотта қорғауды қамтамасыз етуі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сот органының азаматтардың және ұйымдардың құқықтарын, бостандықтары мен заңдық мүдделерін сотта қорғау саласындағы уәкілетті органның қызметін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жіберілуін қамтамасыз етуі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 саласындағы уәкілетті органның қызметін қамтамасыз 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арнаулы есепке алу комитетінің ақпараттық жүйесін құру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құқығын және бостандығын қорғауды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және мекемелерде ақпаратты техникалық қорғауды қамтамасыз ету жөніндегі қызметтер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 дамыту бағдарламасы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өтегендерді әлеуметтік қалыптастыруды және оңалтуды ұйымдастыру және іске асыру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 саласындағы уәкілетті органның қызметін қамтамасыз ету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күрделі шығыстары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Шығыс Қазақстан облысы аудандарының (облыстық маңызы бар қалаларының) бюджеттеріне берілетін Солнечный кентінде қазандық салуға арналған нысаналы даму трансферттері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Шығыс Қазақстан облысының аудандарының (облыстық маңызы бар қалаларының) бюджеттеріне Солнечный кентінде қазандық салуға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Солнечный кентінде қазандық салу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тұлғалардың қызметін құқықтық статистика және арнайы есепке алу саласындағы есепке алу, статистикалық ақпаратпен қамтамасыз ету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республикалық білім беру ұйымдарында оқыту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Интеллектуалды мектептерінде мемлекеттік білім беру тапсырысын іске асыру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 дене шынықтыру және спорт басқармасы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біліктілігін арттыру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 2020 бағдарламасын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даярлау, қайта даярлау және олардың біліктілігін арттыру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шетелдерде қайта даярлау және мамандандыру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бiлiм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оқитындарға әлеуметтік қолдау көрсету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бағдарламасы шеңберінде шетелдегі жоғары оқу орындарында мамандар даярлау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оқитындарға әлеуметтік қолдау көрсету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білімі бар мамандар даярлау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ДБҰ-ны дамытуға арналған нысаналы салым</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мемлекеттік мекемелері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саласындағы мемлекеттік саясатты қалыптастыру және іске асыру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саласындағы мемлекеттік саясатты іске асыру жөніндегі уәкілетті органның қызметін қамтамасыз ету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оқитын мүгедек балаларды жабдықтық, бағдарламалық қамтамасыз ету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(Казтест)</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сапасына сырттай бағалау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күрделі шығыстары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күрделі шығыстары </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 дамытуға арналған нысаналы салым</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 даярлау және білім алушыларға әлеуметтік қолдау көрсету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университетінің қызмет ұйымдастыру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Университетінің академиялық қызметін әдістемелік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қызметтеріне ақы төлеу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грантпен қаржыландыру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өткізуге мемлекеттік басқарудың басқа деңгейлеріне берілетін трансферттер</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9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трансферттері</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трансферттері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 үшін оқулықтар мен оқу-әдiстемелiк кешендерді сатып алу және жеткізу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ауқымындағы мектеп олимпиадаларын және мектептен тыс іс-шараларды өткiзу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оның сараптамасын жүргізу, концессиялық жобаларды консультациялық сүйемелдеу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7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7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резервінің қаражаты есебінен соттардың шешімдері бойынша жергілікті атқарушы органдардың міндеттемелерін орындау</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r>
      <w:tr>
        <w:trPr>
          <w:trHeight w:val="12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 жүргізуге берілетін ағымдағы нысаналы трансферттер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қаржыландырылатын тегін медициналық көмектің кепілдік берілген көлемін қамтамасыз ету және кеңейту үшін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иммунобиологиялық препараттарды сатып алу үшін</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аудандардың (облыстық маңызы бар қалалардың) бюджеттеріне республикалық бюджеттен ағымдағы нысаналы трансферттер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АҚТҚ-инфекцияларының алдын алуға арналған әлеуметтік жобаларын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«Саламатты Қазақстан» 2011-2015 жылдарға арналған Мемлекеттік бағдарлама аясындағы іс-шараларды іске асыру</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онкогематологиялық ауруларды химиялық препараттармен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онкогематологиялық ауруларды химиялық препараттармен қамтамасыз ету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мамандандырылған денсаулық сақтау ұйымдарында онкологиялық аурулармен ауыратын науқастарға стационарлық, стационарды ауыстырғыш және амбулаторлық емханалық медициналық көмек көрсету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амбулаторлық деңгейде онкологиялық науқастарды дәрілік құралдармен қамтамасыз ету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берілетін трансферттер есебінен амбулаторлық деңгейде онкологиялық ауруларды дәрілік құралдармен қамтамасыз ету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қатерлі ісікпен ауыратындарды иммундыгистохимиялық зерттеулермен қамтамасыз ету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сәулелі терапияны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аурыратын науқастарды диабетке қарсы препараттармен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химиялық препараттармен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онкогематологиялық науқастарды химиялық препараттармен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онкогематологиялық науқастарды химиялық препараттармен қамтамасыз ету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мамандандырылған денсаулық сақтау ұйымдарында онкологиялық аурулармен ауыратын науқастарға стационарлық, стационарды ауыстырғыш және амбулаторлық емханалық медициналық көмек көрсету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амбулаторлық деңгейде онкологиялық науқастарды дәрілік құралдармен қамтамасыз ету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берілетін трансферттер есебінен амбулаторлық деңгейде онкологиялық ауруларды дәрілік құралдармен қамтамасыз ету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онкологиялық ауруларды иммундықгистохимиялық зерттеулермен қамтамасыз ету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сәулелі терапияны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амбулаторялық емдеу кезінде балалар мен жасөспірімдерді дәрілік заттармен қамтамасыз ету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деңгейінде дәрілік заттармен және мамандандырылған балалар және емдік тамақ өнімдерімен қамтамасыз ету</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амбулаторлық емдеу кезінде балалар мен жасөспірімдерді дәрілік заттармен қамтамасыз ету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деңгейінде дәрілік заттармен және мамандандырылған балалар және емдік тамақ өнімдерімен қамтамасыз ету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органның қызметін қамтамасыз ету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берешекті өтеу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9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берешекті өтеу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Ессентуки қаласындағы «Қазақстан» санаторийінің қызметін мемлекеттік қолдау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сүйемелдеу жөніндегі қызметтер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берілетін мемлекеттік базалық жәрдемақы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берілетін мемлекеттік базалық жәрдемақы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берілетін мемлекеттік базалық жәрдемақы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жәрдемақы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iске қосылатын әлеуметтік қамсыздандыру объектілерін ұстауға нысаналы ағымдағы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батырлары, Социалистік Еңбек ерлері, үш дәрежелі Даңқ, үш дәрежелі Еңбек Даңқы ордендерінің иегерлері</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күні құрсақта болған балаларды қоса алғанда Қазақстан Республикасына шеттету және қоныс аудару аймағынан көшірілген ЧАЭС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зәйнетақы тағайындалған тұлғалар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бiржолғы ақшалай өтемақы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қатысушыларға мемлекеттік қолдау шараларын көрсету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құралдарымен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шығындар бойынша жеңілдіктер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саласындағы мемлекеттік саясат жөніндегі уәкілетті органның қызметін қамтамасыз ету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ұлттық іс-қимыл жоспарын іске асыру</w:t>
            </w:r>
          </w:p>
        </w:tc>
      </w:tr>
      <w:tr>
        <w:trPr>
          <w:trHeight w:val="13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бағдарламасының іс-шараларын іске асыруға нысаналы ағымдағы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облыстық бюджеттен аудандардың (облыстық маңызы бар қалалардың) бюджеттеріне берілетін нысаналы ағымдағы трансферттері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бағдарламасына қатысушыларды жұмыспен қамтамасыз етуге аудандардың (облыстық маңызы бар қалалардың) бюджеттеріне республикалық бюджеттен кредит беру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бағдарламасына қатысушыларды жұмыспен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көмегін беруге арналған ағымдағы нысаналы трансферттер</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трансферттер</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облыстық бюджетіне 2009-2011 жылдарға арналған «Нұрлы көш» бағдарламасының шеңберінде объектілерді салуға республикалық бюджеттен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жобалауға, салуға және (немесе) сатып алуға облыстық бюджеттен берілетін нысаналы даму трансферттері</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жобалау, салу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 дамыту, салу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инспекциясы басқармасы</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мемлекет мұқтажы үшін жер учаскелерін алу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мемлекет мұқтажы үшін жер учаскелерін алу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 салу және (немесе) сатып алу және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- 2020 бағдарламасы шеңберінде инженерлік коммуникациялық инфрақұрылымдарды салу және (немесе) сатып алу және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2009-2011 жылдарға арналған «Нұрлы көш» бағдарламасының шеңберінде объектілер салу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- 2020 бағдарламасы шеңберінде инженерлік коммуникациялық инфрақұрылымдарды салу және (немесе) сатып алу және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2009 - 2011 жылдарға арналған «Нұрлы көш» бағдарламасының шеңберінде объектілер салу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мемлекет мұқтажы үшін жер учаскелерін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инспекциясы бөлімі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7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p>
        </w:tc>
      </w:tr>
      <w:tr>
        <w:trPr>
          <w:trHeight w:val="17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Астана және Алматы қалаларының бюджеттеріне, облыстық бюджеттердің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үйлері мен инженерлік-коммуникациялық инфрақұрылымын жобалауға, салуға уәкілетті ұйымның жарғылық капиталын қалыптастыру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үшін кредит беру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республикалық бюджеттен берілетін нысаналы ағымдағы трансферттер</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облыстық бюджеттен берілетін нысаналы ағымдағы трансферттер</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8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жүйесін дамытуға республикалық бюджеттен берілетін нысаналы даму трансферттері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жүйесін дамытуға облыстық бюджеттен берілетін нысаналы даму трансферттері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ресурстарды және табиғатты пайдалануды реттеу басқармасы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аумағын қардан тазалау үшін коммуналдық техника сатып алу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жүйесiнiң жұмыс істеуі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Cыртқы қарыздар есебiнен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газдандыру желілерін пайдалануды ұйымдастыру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көздерінің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 негіздемелерін әзірлеу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зерттеуді жүргізу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бюджетіне Семей ядролық полигонының жабылуының 20 жылдығына орайластырылған іс-шараларды өткізуге байланысты Семей қаласының инфрақұрылымын абаттандыруға және жөндеуге берілетін ағымдағы нысаналы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берілетін ағымдағы нысаналы трансферттер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абаттандыруды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трансферттер есебінен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полигонының жабылуының 20 жылдығына орайластырылған іс-шараларды өткізуге байланысты Семей қаласының инфрақұрылымын абаттандыру және жөндеу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полигонының жабылуының 20 жылдығына орайластырылған іс-шараларды өткізуге байланысты Семей қаласының инфрақұрылымын абаттандыру және жөндеу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халқының мәдени мұрасын зерделеуді жинақтау және жүйелеу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9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мәдениет объектілерін дамытуға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мәдениет объектілерін дамытуға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бiлiм беру объектiлерiн салу және реконструкциялау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9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дене шынықтыру және спорт басқармасы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түрлi спорт түрлерi бойынша республикалық маңызы бар қаланың, астананың құрама командаларының мүшелерiн дайындау және олардың республикалық және халықаралық спорт жарыстарына қатысуы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кітапханаларда ақпаратқа қол жеткізуді қамтамасыз ету жөніндегі қызметтер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9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 бюджеттік бағдарламасы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тілдерді дамыту, мұрағаттар басқармасы бойынша мемлекеттік саясатты іске асыру жөніндегі қызметтер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 сақтауды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төтенше мен техногендік характердегі жағдайларды жою үшін жергілікті атқару органдардың төтенше жағдайларды іске асыру резерві есебінен іс-шараларды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күттірмейтін шығындарға жергілікті органдарға атқарушы органның резервінің есебінен іс 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жобаларының және концессиялық жобалардың техника-экономикалық негіздемесіне әзірлеу және түзету, оған сараптама жасау, концессиялық жобаларға кеңестік ілестірме</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кезек күттірмейтін шығындар есебінен іс-шаралар өткізу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резерві есебінен сот шешімдері бойынша жергілікті атқарушы органдардың міндеттерін орындау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ағымдағы шығындарға, жалпы республикалық не халықаралық маңызы бар іс-шараларды облыстық, республикалық маңызы бар қалалардың, астананың бюджеттерінің нысаналы трансферттері есебінен жүргізу</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дамыту шығындары, ал жалпы республикалық немесе халықаралық маңызы бар іс-шараларды облыс, республикалық маңызы бар қалалардың, астананың бюджеттерінің нысаналы трансферттерінің есебінен жүргізу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туризм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бюджеттерiнен берiлетiн нысаналы трансферттердiң есебiнен табиғи және техногендік сипаттағы төтенше жағдайлардың салдарларын жою, әкiмшiлiк-аумақтық бiрлiктiң саяси, экономикалық және әлеуметтік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бюджеттерiнен берiлетiн нысаналы трансферттердiң есебiнен табиғи және техногендiк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қауiп төндiретiн жалпы республикалық немесе халықаралық маңызы бар жағдайларды жою бойынша даму шығыстарына арналған iс-шаралар жүргiзу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қалыптастыру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саласындағы мемлекеттік саясат жөніндегі уәкілетті органның қызметін қамтамасыз ету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уәкілетті органның қызметін қамтамасыз ету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министрлігінің күрделі шығыстары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және азаматтарды патриоттық тәрбиелеу жөнінде іс-шаралар жүргізу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7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жастар саясаты мәселелері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 дене шынықтыру және спорт басқармасы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шаңғы трамплині кешенінің қызметін қамтамасыз ету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1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инфрақұрылымын дамыту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кешенi және жер қойнауын пайдалану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уәкілетті органның қызметін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және геология саласындағы нормативтік-техникалық базаны жетілдіру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газ көлігі жүйесін дамытуға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газ көлігі жүйесін дамытуға берілетін нысаналы даму трансферттері</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газ көлігі жүйесін дамытуға берілетін нысаналы даму трансферттері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мелиоративтік жай-күйін сақтау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сорттарын сынақтан өткізу жөніндегі қызметтер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қорғау саласындағы әдіснамалық қызметтер</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бойынша сыйақы ставкасын өтеу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қолданбалы ғылыми зерттеулер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басқару жүйелерін субсидиялау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жұқпалы және созылмалы ауруларының ошақтарын жою</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мемлекеттік сыйлықтар</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әуеден қорғау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 қауіпсіздігін қамтамасыз ету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кешені, су, балық және орман шаруашылығы салаларының дамуын нормативтiк-әдiстемелiк қамтамасыз ету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экспорттау кезінде көлік шығыстарының құнын арзандату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11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құндылықтардың құнын арзандату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 ауыл шаруашылығы, ветеринария және жер қатынастары саласында мемлекеттік саясатты іске асыру жөніндегі қызметтер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құндылықтардың құнын арзандату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бiр түрден екiншiсiне ауыстыру жөнiндегi жұмыстар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кенттердiң, ауылдардың (селолардың), ауылдық (селолық) округтердiң шекарасын белгiлеу кезiнде жүргiзiлетiн жерге орналастыру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ветеринариялық іс-шараларды жүргізу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құндылықтардың құнын арзандату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құндылықтардың құнын арзандату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құндылықтардың құнын арзандату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құндылықтардың құнын арзандату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көздерден бірлесіп қаржыландыру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берумен байланысы жоқ трансшекаралық және республикалық су шаруашылығы объектілерін пайдалану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құрылыстарға зерттеулер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интеграцияланған басқару қағидаттарын енгізу және Қазақстан Республикасында су пайдалану тиімділігін арттыру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ресурстарды және табиғатты пайдалануды реттеу басқармасы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қорғау, сақтау және ұдайы өсіру, орман шаруашылығы саласында орманды пайдалану және оқу-өндірістік қызметті қамтамасыз ету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балық шаруашылығы саласындағы мемлекеттік монополия субъектісін арнайы жабдықтармен және теңіз техникасымен жарақтандыру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нысаналы трансферттер есебінен Атырау облысының «Жайық Балық» коммуналдық мемлекеттік кәсіпорнының жарғылық капиталын ұлғайту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сақтау, қалпына келтіру және сапасын жақсарту, Қазақстан Республикасының орнықты дамуға көшуін қамтамасыз ету жөніндегі уәкілетті органның қызметін қамтамасыз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 конвенцияларды және хаттамаларды іске асыру шеңберінде іс-шараларды жүзеге асыру жөніндегі қызметтер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министрлiгiнің ведомстволық бағыныстағы мекемелерінің күрделi шығыстары</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ООЛ (орнықты органикалық ластағыштар) бар қалдықтарды жою</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айқындау жөніндегі ғылыми-әдістемелік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7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6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уәкілетті органның қызметін қамтамасыз ету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түзу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су, орман, аңшылық және балық шаруашылығын, ауылдық аумақтарды және аграрлық ғылымды дамыту саласында мемлекеттік саясатты қалыптастыру және іске асыру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су, орман, аңшылық және балық шаруашылығын, ауылдық аумақтарды және аграрлық ғылымды дамыту саласында мемлекеттік саясатты қалыптастыру және іске асыру саласындағы уәкілетті органның қызметін қамтамасыз ету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және ерекше қорғалатын табиғи аумақтардың инфрақұрылым объектілерін салу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жанындағы Азық-түлік және Ауыл шаруашылығы ұйымымен ынтымақтастықты қамтамасыз ету</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астықты сатып алу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қорғауға су жіберуді жүргізу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күрделі шығыстары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салаларын басқарудың бірыңғай автоматтандырылған «E-Agriculture» жүйесін құру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мекемелерінің күрделі шығыстары</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кешені өнiмдерін сату бойынша көтерме базарлар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 үшін бюджеттік кредиттер беру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 үшін бюджеттік кредиттер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зерттеуді іске асыруды қамтамасыз ету</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жинақтау жөніндегі жобаны іске асыру мақсатында «Тобыл» ӘКК» АҚ-тың жарғылық капиталын ұлғайту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9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cызбалырын және елді мекендердің бас жоспарларын әзірлеу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жоспарлаудың кешендік сызбасын әзірлеу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5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7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6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өзге де қызметтер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Аудандардың (облыстық маңызы бар қалалардың) бюджеттеріне көлік инфрақұрылымын дамытуға берілетін нысаналы даму трансферттері</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Астана және Алматы қалалары көшелерінің жұмыс істеуін қамтамасыз ету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инфрақұрылымын салу және реконструкциялау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саласындағы саясатты қалыптастыру, үйлестіру және бақылау жөніндегі уәкілетті органның қызметін қамтамасыз ету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күрделі шығыстары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7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0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9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Метрополитендегі жолаушылар тасымалын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уәкілетті органның қызметін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хабар тарату ғарыш аппараттарын басқаруды қамтамасыз ету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ғарыш жүйелерін, технологияларды құру және пайдалану үшін «Республикалық ғарыштық байланыс орталығы» АҚ жарғылық капиталын ұлғайту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қатысушы мемлекеттердің 2012 жылға дейінгі кезеңге арналған мемлекетаралық радионавигациялық бағдарламасы</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қолданбалы зерттеулер жүргізу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қызметтер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9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қызметi</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шағын кредит беру үшін «ҚазАгро» ҰБХ» АҚ-ның еншілес ұйымдарына кредит беру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асыруға «Шағын кәсіпкерлікті дамыту қоры» АҚ-на кредит беру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шағын кредит беру үшін «ҚазАгро» ҰБХ» АҚ-ның еншілес ұйымдарына кредит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уәкілетті органның қызметін қамтамасыз ету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қаражаттарды аударуды ұйымдастыру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резерві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өңірлерде жеке кәсіпкерлікті қолдау</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өңірлердің экономикалық дамуына жәрдемдесу жөніндегі шараларды іске асыру мақсатында ауылдық (селолық) округтарды жайластыру мәселелерін шешу үшін облыстық бюджеттерге ағымдағы нысаналы трансферттер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уәкілетті органның қызметін қамтамасыз ету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даму жөніндегі мемлекеттік бағдарламаны сүйемелдеу жөніндегі қызметтер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АЭА-ға қатысушыларды үйлестіру, олардың өзара іс-қимылын қамтамасыз ету, қызметін регламенттеу жөніндегі қызметтер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аясында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 мен орнықтылығын қамтамасыз ету үшін «Самұрық-Қазына» ұлттық әл-ауқат қоры» АҚ жарғылық капиталын ұлғайту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қазіргі заманғы басқару технологияларын енгізу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аумағындағы табиғи және техногендік сипаттағы төтенше жағдайларды жоюға арналған облыстық жергілікті атқарушы органның төтенше резерві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органның резерві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бюджеттерiнің қолма-қол ақша тапшылығын жабуға арналған облыстық жергілікті атқарушы органның резервi</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туризм, дене тәрбиесі және спорт басқармасы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 үшін бюджеттік кредиттер беру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санаторийге кіреберіс автомобиль жолының учаскесін, «Балхаш көлінің жағалауындағы санаторий» объектісін жөндеуге республикалық бюджеттен берілетін ағымдағы нысаналы трансферттер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көліктік инфрақұрылымының объектілерін салуға берілетін нысаналы трансферттер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көлік және коммуникация саласындағы мемлекеттік саясатты іске асыру жөніндегі қызметтер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қатты тұрмыстық қалдықтарды жеке-жеке жинақтау жүйесін енгізу үшін несиелеу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кредиттеу</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қаласының имиджін арттыру бойынша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индустриялық инфрақұрылымды дамыту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инспекциясы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Балхаш көлінің жағалауындағы санаторийге кіреберіс автомобиль жолының учаскесін, «Балхаш көлінің жағалауындағы санаторий» объектісін күрделі жөндеу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және халықты орналастыру жүйесі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объектісін салу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инспекциясы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саласындағы уәкілетті органның қызметін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 қабылдау индексін анықтау саласындағы әлеуметтік зерттеулер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уәкілетті органның қызметін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 жөніндегі уәкілетті органның қызметін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сыйақыларды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мақсатына сай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мақсатына сай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мақсатқа сай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борышын өтеу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мақсатқа сай пайдаланылмаған бюджеттік кредиттерді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