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2377" w14:textId="0202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білім беру ұйымдарында техникалық және кәсіптік білімі бар мамандар даярлауға 2011-2012 оқу жылына арналған мемлекеттік білім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2011 жылғы 29 қарашадағы № 497 Бұйрығы. Қазақстан Республикасының Әділет министрлігінде 2011 жылы 14 желтоқсанда № 7339 тіркелді. Күші жойылды - Қазақстан Республикасы Білім және ғылым министрінің 2015 жылғы 1 шілдедегі № 425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Білім және ғылым министрінің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бюджеттен қаржыландырылатын білім беру ұйымдарында (Қазақстан Республикасы Ұлттық қауіпсіздік комитетінің білім беру ұйымдарында мамандар даярлауды қоспағанда) жоғары және жоғары оқу орнынан кейінгі білімі бар, сондай-ақ техникалық және кәсіптік білімі бар мамандар даярлауға 2011-2012 оқу жылына арналған мемлекеттік білім беру тапсырысын бекіту туралы" Қазақстан Республикасы Үкіметінің 2011 жылғы 4 наурыздағы № 232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білім беру ұйымдарында техникалық және кәсіптік білімі бар мамандар даярлауға 2011-2012 оқу жылына арналған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орналастырылсын.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(Қ.Қ.Бөрібеков):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заңнамада белгіленген тәртіппен осы 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республикалық бюджеттен қаржыландырылатын техникалық және кәсіптік білім беру ұйымдарының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Қаржы және инвестициялық жобалар департаменті (Т.А.Нұрғожаева) республикалық бюджеттен қаржыландырылатын білім беру ұйымдарын білім алушылар контингентіне сәйкес уақытылы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С.Б.Шаяхметовке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рет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Сарыбеков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497 бұйрығына қосымша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Республикалық бюджеттен қаржыландырылатын білім беру ұйымдарында техникалық және кәсіптік білімі бар мамандар даярлауға 2011/2012 оқу жылына 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322"/>
        <w:gridCol w:w="3681"/>
        <w:gridCol w:w="1310"/>
        <w:gridCol w:w="2207"/>
        <w:gridCol w:w="1829"/>
      </w:tblGrid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орындарының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мамандықтар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(адам)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тілінде оқыту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11-сынып базасында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"Қ.И. Сәтбаев атындағы Қазақ ұлттық техникалық университеті" шаруашылық жүргізу құқығындағы республикалық мемлекеттік кәсіпорны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Гидрогеология және инженерлік геология:  "Техник-гидрогеолог"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"Тау кен электромеханикалық жабдықтарына техникалық қызмет көрсету және жөндеу": "Электромеханик"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"Мұнай және газ скважиналары және бұрғылау жұмыстарының технологиясы": "Техник-технолог"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"Техник-технолог"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"Газбен қамтамасыз ету жабдықтары мен жүйелерін құрастыру және пайдалану":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объектілері құрал-жабдығын пайдалану технигі"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"Жоғары Техникалық Мектеп" мемлекеттік емес білім беру мекемесі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Оптикалық және электрондық құрал-жабдықтар: "Байланыс технигі"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"Газ объектілері құрал-жабдығын пайдалану технигі"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технологиясы: "Техник-технолог"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қызмет көрсету, жөндеу және пайдалану: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"Техник-механик"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Мұнай-газ құбырлары мен қоймаларын салу және пайдалану: "Техник-механик"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пайдалану: "Техник-технолог"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"Қарағанды политехникалық колледжі"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"Электромонтер" біліктілігі;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 станцияларындағы электр жабдықтарын жөндеу жөніндегі электр темір ұстасы" біліктілігі;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"Күштік тораптар мен электр жабдықтары жөніндегі электр құрастырушысы"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 жүйелері: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"Жылу желілері жабдықтарын жөндеу дәнекерлеуші"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"Электротехникалық колледж", Семей қаласы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"Күштік тораптар мен электр жабдықтары жөніндегі электр құрастырушысы" біліктілігі;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 механикалық жабдықтар: "Жарық беру және жарықтандыру желілері бойынша электр монтаждаушы"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"Теміртау политехникалық колледжі"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Жылу-техникалық жылу жабдықтары және жылумен қамтамасыз ету  жүйелері: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"Техник-жылу технигі"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 механикалық жабдықтарды техникалық пайдалану, қызмет көрсету және жөндеу: "Электромеханик"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қазыналық кәсіпорын "Семей геодезия және картография колледжі"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картография: "Техник-геодезист"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"Техник-аэрофотогеодезист" біліктілігі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