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f00c" w14:textId="b46f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Қылмыстар, оқиғалар, қылмыстық істер, оларды тергеу, прокурорлық қадағалау және сотта қарау нәтижелері туралы өтініштерді, хабарламаларды, шағымдарды және өзге де ақпаратты бірыңғай карточкалық есепке алуды жүргізу жөніндегі Нұсқаулықты (Бірыңғай біріздендірілген статистикалық жүйе)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2011 жылғы 18 қарашадағы № 122 Бұйрығы. Қазақстан Республикасы Әділет министрлігінде 2011 жылы 6 желтоқсанда № 7330 тіркелді. Күші жойылды - Қазақстан Республикасы Бас Прокурорының 2014 жылғы 7 тамыздағы № 80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07.08.2014 </w:t>
      </w:r>
      <w:r>
        <w:rPr>
          <w:rFonts w:ascii="Times New Roman"/>
          <w:b w:val="false"/>
          <w:i w:val="false"/>
          <w:color w:val="ff0000"/>
          <w:sz w:val="28"/>
        </w:rPr>
        <w:t>№ 80</w:t>
      </w:r>
      <w:r>
        <w:rPr>
          <w:rFonts w:ascii="Times New Roman"/>
          <w:b w:val="false"/>
          <w:i w:val="false"/>
          <w:color w:val="ff0000"/>
          <w:sz w:val="28"/>
        </w:rPr>
        <w:t xml:space="preserve"> бұйрығымен (алғаш рет ресми жарияланған күнінен бастап қолданысқа енгізіледі).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Қылмыстар, оқиғалар, қылмыстық істер, оларды тергеу, прокурорлық қадағалау және сотта қарау нәтижелері туралы өтініштерді, хабарламаларды, шағымдарды және өзге де ақпаратты бірыңғай карточкалық есепке алуды жүргізуді одан әрі жетілдіру мақсатында, «Мемлекеттік құқықтық статистика және арнайы есепке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«Прокуратура туралы» Қазақстан Республикасы Заңының 11-бабы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Қылмыстар, оқиғалар, қылмыстық істер, оларды тергеу, прокурорлық қадағалау және сотта қарау нәтижелері туралы өтініштерді, хабарламаларды, шағымдарды және өзге де ақпаратты бірыңғай карточкалық есепке алуды жүргізу жөніндегі Нұсқаулық (Бірыңғай біріздендірілген статистикалық жүйе)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Прокурорының бұйрықтары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 Құқықтық статистика және арнайы есепке алу жөніндегі комитеті (бұдан әрі – Комитет) осы бұйрықтың Қазақстан Республикасы Әділет министрлігінде мемлекеттік тіркелуін, оның ресми жариялануын қамтамасыз етсін және құқықтық статистика және арнайы есепке алу субъектілеріне орындау үшін жолдасын.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2012 жылдың 1 қаңтарынан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2011 жылғы 18 қарашадағы  </w:t>
      </w:r>
      <w:r>
        <w:br/>
      </w:r>
      <w:r>
        <w:rPr>
          <w:rFonts w:ascii="Times New Roman"/>
          <w:b w:val="false"/>
          <w:i w:val="false"/>
          <w:color w:val="000000"/>
          <w:sz w:val="28"/>
        </w:rPr>
        <w:t xml:space="preserve">
№ 122 бұйрығына    </w:t>
      </w:r>
      <w:r>
        <w:br/>
      </w:r>
      <w:r>
        <w:rPr>
          <w:rFonts w:ascii="Times New Roman"/>
          <w:b w:val="false"/>
          <w:i w:val="false"/>
          <w:color w:val="000000"/>
          <w:sz w:val="28"/>
        </w:rPr>
        <w:t xml:space="preserve">
1-қосымша       </w:t>
      </w:r>
    </w:p>
    <w:bookmarkEnd w:id="1"/>
    <w:bookmarkStart w:name="z8" w:id="2"/>
    <w:p>
      <w:pPr>
        <w:spacing w:after="0"/>
        <w:ind w:left="0"/>
        <w:jc w:val="left"/>
      </w:pPr>
      <w:r>
        <w:rPr>
          <w:rFonts w:ascii="Times New Roman"/>
          <w:b/>
          <w:i w:val="false"/>
          <w:color w:val="000000"/>
        </w:rPr>
        <w:t xml:space="preserve"> 
Қылмыстар, оқиғалар, қылмыстық істер, оларды тергеу,</w:t>
      </w:r>
      <w:r>
        <w:br/>
      </w:r>
      <w:r>
        <w:rPr>
          <w:rFonts w:ascii="Times New Roman"/>
          <w:b/>
          <w:i w:val="false"/>
          <w:color w:val="000000"/>
        </w:rPr>
        <w:t>
прокурорлық қадағалау және сотта қарау нәтижелері туралы</w:t>
      </w:r>
      <w:r>
        <w:br/>
      </w:r>
      <w:r>
        <w:rPr>
          <w:rFonts w:ascii="Times New Roman"/>
          <w:b/>
          <w:i w:val="false"/>
          <w:color w:val="000000"/>
        </w:rPr>
        <w:t>
өтініштерді, хабарламаларды, шағымдарды және өзге де</w:t>
      </w:r>
      <w:r>
        <w:br/>
      </w:r>
      <w:r>
        <w:rPr>
          <w:rFonts w:ascii="Times New Roman"/>
          <w:b/>
          <w:i w:val="false"/>
          <w:color w:val="000000"/>
        </w:rPr>
        <w:t>
ақпаратты бірыңғай карточкалық есепке алуды жүргізу</w:t>
      </w:r>
      <w:r>
        <w:br/>
      </w:r>
      <w:r>
        <w:rPr>
          <w:rFonts w:ascii="Times New Roman"/>
          <w:b/>
          <w:i w:val="false"/>
          <w:color w:val="000000"/>
        </w:rPr>
        <w:t>
(Бірыңғай біріздендірілген статистикалық жүйе) жөніндегі</w:t>
      </w:r>
      <w:r>
        <w:br/>
      </w:r>
      <w:r>
        <w:rPr>
          <w:rFonts w:ascii="Times New Roman"/>
          <w:b/>
          <w:i w:val="false"/>
          <w:color w:val="000000"/>
        </w:rPr>
        <w:t>
НҰСҚАУЛЫҚ</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Нұсқаулық қылмыстар, оқиғалар туралы өтініштер, хабарламалар, шағымдар мен өзге де ақпарат, олардың субъектілері, қылмыстық істер, қылмыстық істерді қозғаудан бас тарту туралы қаулылары шығарылған материалдар, алдын ала тергеу мен анықтау ісін жүргізу, прокурорлық қадағалау және сот төрелігін іске асыру туралы бірыңғай карточкалық есебін жүргізудің тәртібін айқындайды (бұдан әрі – Нұсқаулық).</w:t>
      </w:r>
      <w:r>
        <w:br/>
      </w:r>
      <w:r>
        <w:rPr>
          <w:rFonts w:ascii="Times New Roman"/>
          <w:b w:val="false"/>
          <w:i w:val="false"/>
          <w:color w:val="000000"/>
          <w:sz w:val="28"/>
        </w:rPr>
        <w:t>
</w:t>
      </w:r>
      <w:r>
        <w:rPr>
          <w:rFonts w:ascii="Times New Roman"/>
          <w:b w:val="false"/>
          <w:i w:val="false"/>
          <w:color w:val="000000"/>
          <w:sz w:val="28"/>
        </w:rPr>
        <w:t>
      2. Бірыңғай карточкалық есепке алуды (бұдан әрі – есепке алу) белгілеу қылмыстық іс бойынша сотқа дейінгі іс жүргізуге ашық статистикалық байқау жүргізуден және мемлекеттік органдарды, жеке және заңды тұлғаларды қылмыстылық жағдайы, қылмыстық қудалау органдарының, соттардың және жазаның орындалуын бақылайтын органдар қызметі туралы бірыңғай біріздендірілген статистикалық жүйені (бұдан әрі – ББСЖ) жүргізу арқылы объективті және айқын мәліметтермен қамтамасыз етуден тұрады.</w:t>
      </w:r>
      <w:r>
        <w:br/>
      </w:r>
      <w:r>
        <w:rPr>
          <w:rFonts w:ascii="Times New Roman"/>
          <w:b w:val="false"/>
          <w:i w:val="false"/>
          <w:color w:val="000000"/>
          <w:sz w:val="28"/>
        </w:rPr>
        <w:t>
</w:t>
      </w:r>
      <w:r>
        <w:rPr>
          <w:rFonts w:ascii="Times New Roman"/>
          <w:b w:val="false"/>
          <w:i w:val="false"/>
          <w:color w:val="000000"/>
          <w:sz w:val="28"/>
        </w:rPr>
        <w:t>
      3. Есепке алуды Қазақстан Республикасы Бас прокуратурасының Құқықтық статистика және арнайы есепке алу жөніндегі комитеті (бұдан әрі – Комитет), Құқықтық статистика және арнайы есепке алу жөніндегі комитетінің аумақтық басқармалары, соларға теңестірілгендер (бұдан әрі – Басқарма), аудандық және соларға теңестірілген прокуратураларда орналастырылған басқармалардың топтары мен қызметкерлері (бұдан әрі – басқармалардың бөлімшелері) жүргізеді.</w:t>
      </w:r>
      <w:r>
        <w:br/>
      </w:r>
      <w:r>
        <w:rPr>
          <w:rFonts w:ascii="Times New Roman"/>
          <w:b w:val="false"/>
          <w:i w:val="false"/>
          <w:color w:val="000000"/>
          <w:sz w:val="28"/>
        </w:rPr>
        <w:t>
</w:t>
      </w:r>
      <w:r>
        <w:rPr>
          <w:rFonts w:ascii="Times New Roman"/>
          <w:b w:val="false"/>
          <w:i w:val="false"/>
          <w:color w:val="000000"/>
          <w:sz w:val="28"/>
        </w:rPr>
        <w:t>
      4. Осы Нұсқаулықта ескерілген құқықтық статистика және арнайы есепке алу субъектілеріне (бұдан әрі – субъект) қылмыстық қудалауды іске асыратын мемлекеттік органдар, жазаның орындалуын бақылайтын органдар, прокурорлар мен соттар жатады.</w:t>
      </w:r>
      <w:r>
        <w:br/>
      </w:r>
      <w:r>
        <w:rPr>
          <w:rFonts w:ascii="Times New Roman"/>
          <w:b w:val="false"/>
          <w:i w:val="false"/>
          <w:color w:val="000000"/>
          <w:sz w:val="28"/>
        </w:rPr>
        <w:t>
</w:t>
      </w:r>
      <w:r>
        <w:rPr>
          <w:rFonts w:ascii="Times New Roman"/>
          <w:b w:val="false"/>
          <w:i w:val="false"/>
          <w:color w:val="000000"/>
          <w:sz w:val="28"/>
        </w:rPr>
        <w:t>
      5. Қылмыстар, оларды жасаған тұлғалар туралы өтініштерді, хабарламаларды, өзге де ақпаратты, тергеу, анықтау, прокуратура және сот органдары қызметінің нәтижелерін есепке алу осы Нұсқаулықтың 2-тарауында аталған ақпараттық есепке алу құжаттарын (бұдан әрі – карточкалар) құқықтық статистика және арнайы есепке алу органдарына (бұдан әрі – уәкілетті орган) қою арқылы негізделіп, жүзеге асырылады.</w:t>
      </w:r>
      <w:r>
        <w:br/>
      </w:r>
      <w:r>
        <w:rPr>
          <w:rFonts w:ascii="Times New Roman"/>
          <w:b w:val="false"/>
          <w:i w:val="false"/>
          <w:color w:val="000000"/>
          <w:sz w:val="28"/>
        </w:rPr>
        <w:t>
</w:t>
      </w:r>
      <w:r>
        <w:rPr>
          <w:rFonts w:ascii="Times New Roman"/>
          <w:b w:val="false"/>
          <w:i w:val="false"/>
          <w:color w:val="000000"/>
          <w:sz w:val="28"/>
        </w:rPr>
        <w:t>
      6. Қылмыстар, оқиғалар туралы өтініштер, хабарламалар және өзге де ақпаратты тіркеуді (3С-1, 3С-2 нысанды карточкалар) субъектілер электрондық немесе қағаздағы форматта жүргізеді.</w:t>
      </w:r>
      <w:r>
        <w:br/>
      </w:r>
      <w:r>
        <w:rPr>
          <w:rFonts w:ascii="Times New Roman"/>
          <w:b w:val="false"/>
          <w:i w:val="false"/>
          <w:color w:val="000000"/>
          <w:sz w:val="28"/>
        </w:rPr>
        <w:t>
</w:t>
      </w:r>
      <w:r>
        <w:rPr>
          <w:rFonts w:ascii="Times New Roman"/>
          <w:b w:val="false"/>
          <w:i w:val="false"/>
          <w:color w:val="000000"/>
          <w:sz w:val="28"/>
        </w:rPr>
        <w:t>
      7. Карточкаларды субъектілер осы Нұсқаулықта көзделген мерзімдерде олардың тіркелуін, автоматтандырылған өңделуін және солардың негізінде есептердің қалыптастырылуын қамтамасыз ететін тиісті басқармаларға (басқарма бөлімшелеріне) ұсынады.</w:t>
      </w:r>
    </w:p>
    <w:bookmarkEnd w:id="4"/>
    <w:bookmarkStart w:name="z17" w:id="5"/>
    <w:p>
      <w:pPr>
        <w:spacing w:after="0"/>
        <w:ind w:left="0"/>
        <w:jc w:val="left"/>
      </w:pPr>
      <w:r>
        <w:rPr>
          <w:rFonts w:ascii="Times New Roman"/>
          <w:b/>
          <w:i w:val="false"/>
          <w:color w:val="000000"/>
        </w:rPr>
        <w:t xml:space="preserve"> 
2. Карточкалардың нысандары</w:t>
      </w:r>
    </w:p>
    <w:bookmarkEnd w:id="5"/>
    <w:bookmarkStart w:name="z18" w:id="6"/>
    <w:p>
      <w:pPr>
        <w:spacing w:after="0"/>
        <w:ind w:left="0"/>
        <w:jc w:val="both"/>
      </w:pPr>
      <w:r>
        <w:rPr>
          <w:rFonts w:ascii="Times New Roman"/>
          <w:b w:val="false"/>
          <w:i w:val="false"/>
          <w:color w:val="000000"/>
          <w:sz w:val="28"/>
        </w:rPr>
        <w:t>
      8. Қылмыстық-құқықтық статистиканы қалыптастыру карточкалардың мынадай нысандарының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«Қылмыстар, оқиғалар туралы өтініш, хабарлама және өзге де ақпаратты есепке алу каротчкасы» ЗС-1 нысаны (бұдан әрі - ЗС-1 нысанды карточка);</w:t>
      </w:r>
      <w:r>
        <w:br/>
      </w:r>
      <w:r>
        <w:rPr>
          <w:rFonts w:ascii="Times New Roman"/>
          <w:b w:val="false"/>
          <w:i w:val="false"/>
          <w:color w:val="000000"/>
          <w:sz w:val="28"/>
        </w:rPr>
        <w:t>
</w:t>
      </w:r>
      <w:r>
        <w:rPr>
          <w:rFonts w:ascii="Times New Roman"/>
          <w:b w:val="false"/>
          <w:i w:val="false"/>
          <w:color w:val="000000"/>
          <w:sz w:val="28"/>
        </w:rPr>
        <w:t>
      2)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«Қылмыс туралы тіркелген өтініш, хабарлама бойынша шешімді есепке алу карточкасы» ЗС-2 нысаны (бұдан әрі - ЗС-2 нысанды карточка);</w:t>
      </w:r>
      <w:r>
        <w:br/>
      </w:r>
      <w:r>
        <w:rPr>
          <w:rFonts w:ascii="Times New Roman"/>
          <w:b w:val="false"/>
          <w:i w:val="false"/>
          <w:color w:val="000000"/>
          <w:sz w:val="28"/>
        </w:rPr>
        <w:t>
</w:t>
      </w:r>
      <w:r>
        <w:rPr>
          <w:rFonts w:ascii="Times New Roman"/>
          <w:b w:val="false"/>
          <w:i w:val="false"/>
          <w:color w:val="000000"/>
          <w:sz w:val="28"/>
        </w:rPr>
        <w:t>
      3)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«Қылмысты есепке алу карточкасы» 1.0 нысаны (бұдан әрі – 1.0 нысанды карточка);</w:t>
      </w:r>
      <w:r>
        <w:br/>
      </w:r>
      <w:r>
        <w:rPr>
          <w:rFonts w:ascii="Times New Roman"/>
          <w:b w:val="false"/>
          <w:i w:val="false"/>
          <w:color w:val="000000"/>
          <w:sz w:val="28"/>
        </w:rPr>
        <w:t>
</w:t>
      </w:r>
      <w:r>
        <w:rPr>
          <w:rFonts w:ascii="Times New Roman"/>
          <w:b w:val="false"/>
          <w:i w:val="false"/>
          <w:color w:val="000000"/>
          <w:sz w:val="28"/>
        </w:rPr>
        <w:t>
      4)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«Алдын ала тергеудің (анықтаудың) барысы және нәтижесі туралы карточка» 1.1 нысаны (бұдан әрі – 1.1 нысанды карточка);</w:t>
      </w:r>
      <w:r>
        <w:br/>
      </w:r>
      <w:r>
        <w:rPr>
          <w:rFonts w:ascii="Times New Roman"/>
          <w:b w:val="false"/>
          <w:i w:val="false"/>
          <w:color w:val="000000"/>
          <w:sz w:val="28"/>
        </w:rPr>
        <w:t>
</w:t>
      </w:r>
      <w:r>
        <w:rPr>
          <w:rFonts w:ascii="Times New Roman"/>
          <w:b w:val="false"/>
          <w:i w:val="false"/>
          <w:color w:val="000000"/>
          <w:sz w:val="28"/>
        </w:rPr>
        <w:t>
      5)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«Қылмыс жасаған адамға карточка» 2.0 нысаны (бұдан әрі – 2.0 нысанды карточка);</w:t>
      </w:r>
      <w:r>
        <w:br/>
      </w:r>
      <w:r>
        <w:rPr>
          <w:rFonts w:ascii="Times New Roman"/>
          <w:b w:val="false"/>
          <w:i w:val="false"/>
          <w:color w:val="000000"/>
          <w:sz w:val="28"/>
        </w:rPr>
        <w:t>
</w:t>
      </w:r>
      <w:r>
        <w:rPr>
          <w:rFonts w:ascii="Times New Roman"/>
          <w:b w:val="false"/>
          <w:i w:val="false"/>
          <w:color w:val="000000"/>
          <w:sz w:val="28"/>
        </w:rPr>
        <w:t>
      6) осы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«Күдікті, айыпталушы, ұсталған немесе қамауға алынған адамға арналған карточка» 2.1 нысаны (бұдан әрі – 2.1 нысанды карточка);</w:t>
      </w:r>
      <w:r>
        <w:br/>
      </w:r>
      <w:r>
        <w:rPr>
          <w:rFonts w:ascii="Times New Roman"/>
          <w:b w:val="false"/>
          <w:i w:val="false"/>
          <w:color w:val="000000"/>
          <w:sz w:val="28"/>
        </w:rPr>
        <w:t>
</w:t>
      </w:r>
      <w:r>
        <w:rPr>
          <w:rFonts w:ascii="Times New Roman"/>
          <w:b w:val="false"/>
          <w:i w:val="false"/>
          <w:color w:val="000000"/>
          <w:sz w:val="28"/>
        </w:rPr>
        <w:t>
      7) осы Нұсқаулықтың </w:t>
      </w:r>
      <w:r>
        <w:rPr>
          <w:rFonts w:ascii="Times New Roman"/>
          <w:b w:val="false"/>
          <w:i w:val="false"/>
          <w:color w:val="000000"/>
          <w:sz w:val="28"/>
        </w:rPr>
        <w:t>7-қосымшасына</w:t>
      </w:r>
      <w:r>
        <w:rPr>
          <w:rFonts w:ascii="Times New Roman"/>
          <w:b w:val="false"/>
          <w:i w:val="false"/>
          <w:color w:val="000000"/>
          <w:sz w:val="28"/>
        </w:rPr>
        <w:t xml:space="preserve"> сәйкес «Қамауда ұстау, үйде қамап ұстау бұлтартпау шараларын таңдау туралы, қамауда ұстау, үйде қамап ұстау мерзімін ұзартуды, күшін жоюды, өзгертуді және қамауда ұстауды, үйде қамап ұстауды беруден бас тару туралы, сот санкциясына шағымдану және наразылық білдіру туралы қолдаухатты соттың қарауы жөніндегі карточка» 2.2 нысаны (бұдан әрі – 2.2 нысанды карточка);</w:t>
      </w:r>
      <w:r>
        <w:br/>
      </w:r>
      <w:r>
        <w:rPr>
          <w:rFonts w:ascii="Times New Roman"/>
          <w:b w:val="false"/>
          <w:i w:val="false"/>
          <w:color w:val="000000"/>
          <w:sz w:val="28"/>
        </w:rPr>
        <w:t>
</w:t>
      </w:r>
      <w:r>
        <w:rPr>
          <w:rFonts w:ascii="Times New Roman"/>
          <w:b w:val="false"/>
          <w:i w:val="false"/>
          <w:color w:val="000000"/>
          <w:sz w:val="28"/>
        </w:rPr>
        <w:t>
      8) осы Нұсқаулықтың </w:t>
      </w:r>
      <w:r>
        <w:rPr>
          <w:rFonts w:ascii="Times New Roman"/>
          <w:b w:val="false"/>
          <w:i w:val="false"/>
          <w:color w:val="000000"/>
          <w:sz w:val="28"/>
        </w:rPr>
        <w:t>8-қосымшасына</w:t>
      </w:r>
      <w:r>
        <w:rPr>
          <w:rFonts w:ascii="Times New Roman"/>
          <w:b w:val="false"/>
          <w:i w:val="false"/>
          <w:color w:val="000000"/>
          <w:sz w:val="28"/>
        </w:rPr>
        <w:t xml:space="preserve"> сәйкес «Қылмыстық іс бойынша прокурор шешімі туралы карточка» 3.0 нысаны (бұдан әрі – 3.0 нысанды карточка);</w:t>
      </w:r>
      <w:r>
        <w:br/>
      </w:r>
      <w:r>
        <w:rPr>
          <w:rFonts w:ascii="Times New Roman"/>
          <w:b w:val="false"/>
          <w:i w:val="false"/>
          <w:color w:val="000000"/>
          <w:sz w:val="28"/>
        </w:rPr>
        <w:t>
</w:t>
      </w:r>
      <w:r>
        <w:rPr>
          <w:rFonts w:ascii="Times New Roman"/>
          <w:b w:val="false"/>
          <w:i w:val="false"/>
          <w:color w:val="000000"/>
          <w:sz w:val="28"/>
        </w:rPr>
        <w:t>
      9) осы Нұсқаулықтың </w:t>
      </w:r>
      <w:r>
        <w:rPr>
          <w:rFonts w:ascii="Times New Roman"/>
          <w:b w:val="false"/>
          <w:i w:val="false"/>
          <w:color w:val="000000"/>
          <w:sz w:val="28"/>
        </w:rPr>
        <w:t>9-қосымшасына</w:t>
      </w:r>
      <w:r>
        <w:rPr>
          <w:rFonts w:ascii="Times New Roman"/>
          <w:b w:val="false"/>
          <w:i w:val="false"/>
          <w:color w:val="000000"/>
          <w:sz w:val="28"/>
        </w:rPr>
        <w:t xml:space="preserve"> сәйкес «Алып қойылған және жойылған есірткілік құралдарды, жүйкеге әсер ететін немесе улы заттарды, прекурсорларды және құрамында есірткілік заттар бар өсімдіктердің өсу алқаптарын есепке алу карточкасы» 1-Н нысаны (бұдан әрі – 1-Н нысанды карточка).</w:t>
      </w:r>
      <w:r>
        <w:br/>
      </w:r>
      <w:r>
        <w:rPr>
          <w:rFonts w:ascii="Times New Roman"/>
          <w:b w:val="false"/>
          <w:i w:val="false"/>
          <w:color w:val="000000"/>
          <w:sz w:val="28"/>
        </w:rPr>
        <w:t>
      Адамдар туралы сауалнама деректері бойынша карточка деректемелері (тегі, аты, әкесінің аты, туған жылы) жеке басты куәландыратын құжаттар негізінде толтырылады.</w:t>
      </w:r>
      <w:r>
        <w:br/>
      </w:r>
      <w:r>
        <w:rPr>
          <w:rFonts w:ascii="Times New Roman"/>
          <w:b w:val="false"/>
          <w:i w:val="false"/>
          <w:color w:val="000000"/>
          <w:sz w:val="28"/>
        </w:rPr>
        <w:t>
</w:t>
      </w:r>
      <w:r>
        <w:rPr>
          <w:rFonts w:ascii="Times New Roman"/>
          <w:b w:val="false"/>
          <w:i w:val="false"/>
          <w:color w:val="000000"/>
          <w:sz w:val="28"/>
        </w:rPr>
        <w:t>
      9. Қылмыстық қол сұғушылықтардан жәбірленген шетелдік мемлекет азаматтарының, сондай-ақ қылмыс жасаған адамдардың елін және ұлтын белгілеуге арналған сандық кодтар осы Нұсқаулықтың </w:t>
      </w:r>
      <w:r>
        <w:rPr>
          <w:rFonts w:ascii="Times New Roman"/>
          <w:b w:val="false"/>
          <w:i w:val="false"/>
          <w:color w:val="000000"/>
          <w:sz w:val="28"/>
        </w:rPr>
        <w:t>10-қосымшасына</w:t>
      </w:r>
      <w:r>
        <w:rPr>
          <w:rFonts w:ascii="Times New Roman"/>
          <w:b w:val="false"/>
          <w:i w:val="false"/>
          <w:color w:val="000000"/>
          <w:sz w:val="28"/>
        </w:rPr>
        <w:t xml:space="preserve"> сәйкес «Әлем мемлекеттерінің сөздігіне» және осы Нұсқаулықтың </w:t>
      </w:r>
      <w:r>
        <w:rPr>
          <w:rFonts w:ascii="Times New Roman"/>
          <w:b w:val="false"/>
          <w:i w:val="false"/>
          <w:color w:val="000000"/>
          <w:sz w:val="28"/>
        </w:rPr>
        <w:t>11-қосымшасына</w:t>
      </w:r>
      <w:r>
        <w:rPr>
          <w:rFonts w:ascii="Times New Roman"/>
          <w:b w:val="false"/>
          <w:i w:val="false"/>
          <w:color w:val="000000"/>
          <w:sz w:val="28"/>
        </w:rPr>
        <w:t xml:space="preserve"> сәйкес «Ұлттар сөздігіне» сәйкес келуі қажет.</w:t>
      </w:r>
    </w:p>
    <w:bookmarkEnd w:id="6"/>
    <w:bookmarkStart w:name="z29" w:id="7"/>
    <w:p>
      <w:pPr>
        <w:spacing w:after="0"/>
        <w:ind w:left="0"/>
        <w:jc w:val="left"/>
      </w:pPr>
      <w:r>
        <w:rPr>
          <w:rFonts w:ascii="Times New Roman"/>
          <w:b/>
          <w:i w:val="false"/>
          <w:color w:val="000000"/>
        </w:rPr>
        <w:t xml:space="preserve"> 
3. Карточкаларды жүргізу мен есепке қою</w:t>
      </w:r>
    </w:p>
    <w:bookmarkEnd w:id="7"/>
    <w:bookmarkStart w:name="z30" w:id="8"/>
    <w:p>
      <w:pPr>
        <w:spacing w:after="0"/>
        <w:ind w:left="0"/>
        <w:jc w:val="both"/>
      </w:pPr>
      <w:r>
        <w:rPr>
          <w:rFonts w:ascii="Times New Roman"/>
          <w:b w:val="false"/>
          <w:i w:val="false"/>
          <w:color w:val="000000"/>
          <w:sz w:val="28"/>
        </w:rPr>
        <w:t>
      10. Карточкаларды толтыру кезінде қылмыс туралы өтініш, хабарлама бойынша материалдармен, қылмыстық іспен сәйкестікте оларда бар мәліметтердің астын сызып отыру қажет.</w:t>
      </w:r>
      <w:r>
        <w:br/>
      </w:r>
      <w:r>
        <w:rPr>
          <w:rFonts w:ascii="Times New Roman"/>
          <w:b w:val="false"/>
          <w:i w:val="false"/>
          <w:color w:val="000000"/>
          <w:sz w:val="28"/>
        </w:rPr>
        <w:t>
      Тергеуші немесе анықтаушы (анықтау органының бастығы), арнайы прокурор құрған карточкаға прокурор қол қою кезінде карточка мәліметтерінің іс материалдарымен сәйкестігін салыстырып тексеруге және карточкаға қол қойғаннан кейін оны тиісті кеңсе арқылы осы Нұсқаулықта белгіленген мерзімде уәкілетті органға тапсыруға міндетті.</w:t>
      </w:r>
      <w:r>
        <w:br/>
      </w:r>
      <w:r>
        <w:rPr>
          <w:rFonts w:ascii="Times New Roman"/>
          <w:b w:val="false"/>
          <w:i w:val="false"/>
          <w:color w:val="000000"/>
          <w:sz w:val="28"/>
        </w:rPr>
        <w:t>
      Карточкаларға прокурордың қолы қойылғаннан кейін оған өзгерістер енгізуге жол берілмейді.</w:t>
      </w:r>
      <w:r>
        <w:br/>
      </w:r>
      <w:r>
        <w:rPr>
          <w:rFonts w:ascii="Times New Roman"/>
          <w:b w:val="false"/>
          <w:i w:val="false"/>
          <w:color w:val="000000"/>
          <w:sz w:val="28"/>
        </w:rPr>
        <w:t>
      ЗС-1, ЗС-2 нысанды карточкалардан басқа, субъектілер ұсынған карточкалар уәкілетті органның кеңсесінде тіркеледі және 24 сағат ішінде Басқарманың ББСЖ автоматтандырылған деректер банкіне (бұдан әрі – ББСЖ АДБ) енгізуге жатады. ББСЖ АДБ-ға карточкаларды енгізудің уақтылы болуын, сонымен қатар ББСЖ АДБ-дағы мәліметтердің, енгізілген өзгерістердің негізділігін тиісті Басқарма бастығы қамтамасыз етеді.</w:t>
      </w:r>
      <w:r>
        <w:br/>
      </w:r>
      <w:r>
        <w:rPr>
          <w:rFonts w:ascii="Times New Roman"/>
          <w:b w:val="false"/>
          <w:i w:val="false"/>
          <w:color w:val="000000"/>
          <w:sz w:val="28"/>
        </w:rPr>
        <w:t>
</w:t>
      </w:r>
      <w:r>
        <w:rPr>
          <w:rFonts w:ascii="Times New Roman"/>
          <w:b w:val="false"/>
          <w:i w:val="false"/>
          <w:color w:val="000000"/>
          <w:sz w:val="28"/>
        </w:rPr>
        <w:t>
      11. Осы Нұсқаулықтың 2-тарауы </w:t>
      </w:r>
      <w:r>
        <w:rPr>
          <w:rFonts w:ascii="Times New Roman"/>
          <w:b w:val="false"/>
          <w:i w:val="false"/>
          <w:color w:val="000000"/>
          <w:sz w:val="28"/>
        </w:rPr>
        <w:t>8-тармағында</w:t>
      </w:r>
      <w:r>
        <w:rPr>
          <w:rFonts w:ascii="Times New Roman"/>
          <w:b w:val="false"/>
          <w:i w:val="false"/>
          <w:color w:val="000000"/>
          <w:sz w:val="28"/>
        </w:rPr>
        <w:t xml:space="preserve"> көрсетілген карточкалар қылмыстар, оқиғалар туралы өтініштер, хабарламалар және өзге де ақпаратты Есепке алу кітабында (бұдан әрі - ӨАЕК) (ЗС-1, ЗС-2 нысандары), осы Нұсқаулықтың </w:t>
      </w:r>
      <w:r>
        <w:rPr>
          <w:rFonts w:ascii="Times New Roman"/>
          <w:b w:val="false"/>
          <w:i w:val="false"/>
          <w:color w:val="000000"/>
          <w:sz w:val="28"/>
        </w:rPr>
        <w:t>12-қосымшасына</w:t>
      </w:r>
      <w:r>
        <w:rPr>
          <w:rFonts w:ascii="Times New Roman"/>
          <w:b w:val="false"/>
          <w:i w:val="false"/>
          <w:color w:val="000000"/>
          <w:sz w:val="28"/>
        </w:rPr>
        <w:t xml:space="preserve"> сәйкес уәкілетті органның Қылмыстық істер, қылмыстар және оларды жасаған адамдарды бірыңғай есепке алу журналында (1.0, 1.1, 2.0, 2.1, 2.2, 3.0, 1-Н нысандары), (осы Нұсқаулықтың </w:t>
      </w:r>
      <w:r>
        <w:rPr>
          <w:rFonts w:ascii="Times New Roman"/>
          <w:b w:val="false"/>
          <w:i w:val="false"/>
          <w:color w:val="000000"/>
          <w:sz w:val="28"/>
        </w:rPr>
        <w:t>13-қосымшасына</w:t>
      </w:r>
      <w:r>
        <w:rPr>
          <w:rFonts w:ascii="Times New Roman"/>
          <w:b w:val="false"/>
          <w:i w:val="false"/>
          <w:color w:val="000000"/>
          <w:sz w:val="28"/>
        </w:rPr>
        <w:t xml:space="preserve"> сәйкес әкімшілік іс жүргізу істері және басқа да актілер бойынша № 1-Н нысанды) есірткілік құралдарды, жүйкеге әсер ететін, улы заттарды, прекурсорларды (бұдан әрі – ЕЖП) алып қою және жою деректері жөніндегі әкімшілік істер бойынша және бас тарту материалдары бойынша карточкаларды есепке алу журналында тіркеуге жатады.</w:t>
      </w:r>
      <w:r>
        <w:br/>
      </w:r>
      <w:r>
        <w:rPr>
          <w:rFonts w:ascii="Times New Roman"/>
          <w:b w:val="false"/>
          <w:i w:val="false"/>
          <w:color w:val="000000"/>
          <w:sz w:val="28"/>
        </w:rPr>
        <w:t>
</w:t>
      </w:r>
      <w:r>
        <w:rPr>
          <w:rFonts w:ascii="Times New Roman"/>
          <w:b w:val="false"/>
          <w:i w:val="false"/>
          <w:color w:val="000000"/>
          <w:sz w:val="28"/>
        </w:rPr>
        <w:t>
      12. Субъектінің лауазымды тұлғасы (лауазымды тұлғалары) толтырып, қол қойған (1.0, 1.1, 2.0, 2.1, 2.2, 3.0, 3.1, 1-Н нысанды) карточкалар іс жүргізу шешімінің қабылданған сәтінен бастап 24 сағаттың ішінде уәкілетті органға тіркеу үшін келесі жұмыс күнінен кешіктірілмей тапсырылуы қажет. Егер келесі жұмыс күні демалысқа немесе мереке күніне келсе, жұмыс күні болып одан кейінгі келесі жұмыс күні саналады.</w:t>
      </w:r>
      <w:r>
        <w:br/>
      </w:r>
      <w:r>
        <w:rPr>
          <w:rFonts w:ascii="Times New Roman"/>
          <w:b w:val="false"/>
          <w:i w:val="false"/>
          <w:color w:val="000000"/>
          <w:sz w:val="28"/>
        </w:rPr>
        <w:t>
</w:t>
      </w:r>
      <w:r>
        <w:rPr>
          <w:rFonts w:ascii="Times New Roman"/>
          <w:b w:val="false"/>
          <w:i w:val="false"/>
          <w:color w:val="000000"/>
          <w:sz w:val="28"/>
        </w:rPr>
        <w:t>
      13. Қылмыстық істі қозғаудан бас тарту туралы қаулылар шығарылған материалдарды тіркеу, Қылмыстық істі қозғаудан бас тарту туралы қаулылар шығарылған материалдарды есепке алу журналында іске асырылады. Аталған журналды субъектілердің барлық бөлімшелері жүргізеді және іс қағаздарын жүргізуді реттейтін ведомстволық нормативтік құқықтық актілермен белгіленген мерзімнің ішінде сақталады.</w:t>
      </w:r>
      <w:r>
        <w:br/>
      </w:r>
      <w:r>
        <w:rPr>
          <w:rFonts w:ascii="Times New Roman"/>
          <w:b w:val="false"/>
          <w:i w:val="false"/>
          <w:color w:val="000000"/>
          <w:sz w:val="28"/>
        </w:rPr>
        <w:t>
</w:t>
      </w:r>
      <w:r>
        <w:rPr>
          <w:rFonts w:ascii="Times New Roman"/>
          <w:b w:val="false"/>
          <w:i w:val="false"/>
          <w:color w:val="000000"/>
          <w:sz w:val="28"/>
        </w:rPr>
        <w:t>
      14. Субъектілер кезекші бөлімдерге келіп түскен өтініштерді, хабарламаларды тіркеген сәттен бастап 24 сағат ішінде келесі жұмыс күнінен кешіктірмей ЗС-1 нысанды карточка мәліметтерін және іс жүргізу шешімі қабылданған сәттен бастап 3С-2нысанды карточка мәліметтерін электрондық ӨАЕК-ге енгізеді.</w:t>
      </w:r>
      <w:r>
        <w:br/>
      </w:r>
      <w:r>
        <w:rPr>
          <w:rFonts w:ascii="Times New Roman"/>
          <w:b w:val="false"/>
          <w:i w:val="false"/>
          <w:color w:val="000000"/>
          <w:sz w:val="28"/>
        </w:rPr>
        <w:t>
      3С-1, 3С-2 нысанды карточкалардың қағаздағы түрлерінің түпнұсқалары субъектілерде сақталады.</w:t>
      </w:r>
      <w:r>
        <w:br/>
      </w:r>
      <w:r>
        <w:rPr>
          <w:rFonts w:ascii="Times New Roman"/>
          <w:b w:val="false"/>
          <w:i w:val="false"/>
          <w:color w:val="000000"/>
          <w:sz w:val="28"/>
        </w:rPr>
        <w:t>
</w:t>
      </w:r>
      <w:r>
        <w:rPr>
          <w:rFonts w:ascii="Times New Roman"/>
          <w:b w:val="false"/>
          <w:i w:val="false"/>
          <w:color w:val="000000"/>
          <w:sz w:val="28"/>
        </w:rPr>
        <w:t>
      15. Жеке айыптау істерін соттар қозғаған және қараған жағдайда қылмыстарды және оларды жасаған адамдарды есепке алу үшін 1.0, 2.0 нысанды карточкалар қойылады. Ақпараттық есепке алу құжаттары (Комитет келіскен XML-нұсқасындағы) Қазақстан Республикасының Жоғарғы Сотынан орталықтандырылып, Комитетке ұсынылады.</w:t>
      </w:r>
      <w:r>
        <w:br/>
      </w:r>
      <w:r>
        <w:rPr>
          <w:rFonts w:ascii="Times New Roman"/>
          <w:b w:val="false"/>
          <w:i w:val="false"/>
          <w:color w:val="000000"/>
          <w:sz w:val="28"/>
        </w:rPr>
        <w:t>
      Егер сот істі ҚР ҚІЖК </w:t>
      </w:r>
      <w:r>
        <w:rPr>
          <w:rFonts w:ascii="Times New Roman"/>
          <w:b w:val="false"/>
          <w:i w:val="false"/>
          <w:color w:val="000000"/>
          <w:sz w:val="28"/>
        </w:rPr>
        <w:t>394-бабы</w:t>
      </w:r>
      <w:r>
        <w:rPr>
          <w:rFonts w:ascii="Times New Roman"/>
          <w:b w:val="false"/>
          <w:i w:val="false"/>
          <w:color w:val="000000"/>
          <w:sz w:val="28"/>
        </w:rPr>
        <w:t xml:space="preserve"> 1-бөлігі 3-тармағы тәртібінде қылмыстық қудалау органына тергеуге берсе ақпараттық есепке алу құжаттары ұсынылмайды, XML құжаттары жүктелмейді.</w:t>
      </w:r>
      <w:r>
        <w:br/>
      </w:r>
      <w:r>
        <w:rPr>
          <w:rFonts w:ascii="Times New Roman"/>
          <w:b w:val="false"/>
          <w:i w:val="false"/>
          <w:color w:val="000000"/>
          <w:sz w:val="28"/>
        </w:rPr>
        <w:t>
</w:t>
      </w:r>
      <w:r>
        <w:rPr>
          <w:rFonts w:ascii="Times New Roman"/>
          <w:b w:val="false"/>
          <w:i w:val="false"/>
          <w:color w:val="000000"/>
          <w:sz w:val="28"/>
        </w:rPr>
        <w:t>
      16. Басқармаларда есепке алу және бақылау жүргізу мақсатында Бірыңғай бақылау журналы жүргізіледі, оған басқарма бөлімшелері жолдаған карточкалар тіркеледі.</w:t>
      </w:r>
      <w:r>
        <w:br/>
      </w:r>
      <w:r>
        <w:rPr>
          <w:rFonts w:ascii="Times New Roman"/>
          <w:b w:val="false"/>
          <w:i w:val="false"/>
          <w:color w:val="000000"/>
          <w:sz w:val="28"/>
        </w:rPr>
        <w:t>
</w:t>
      </w:r>
      <w:r>
        <w:rPr>
          <w:rFonts w:ascii="Times New Roman"/>
          <w:b w:val="false"/>
          <w:i w:val="false"/>
          <w:color w:val="000000"/>
          <w:sz w:val="28"/>
        </w:rPr>
        <w:t>
      17. Әскери қылмыстар, олардың субъектілері, қылмыстық істер, әскери тергеу, анықтау, прокуратура органдарының және соттардың қызметтері туралы, сондай-ақ әскери қылмыстар жасағаны үшін сотталған тұлғалар карточкаларының есебін осы Нұсқаулықтың талаптарына сәйкес Әскери басқарма жүргізеді.</w:t>
      </w:r>
      <w:r>
        <w:br/>
      </w:r>
      <w:r>
        <w:rPr>
          <w:rFonts w:ascii="Times New Roman"/>
          <w:b w:val="false"/>
          <w:i w:val="false"/>
          <w:color w:val="000000"/>
          <w:sz w:val="28"/>
        </w:rPr>
        <w:t>
      Сондай-ақ Әскери басқармадағы есепке әскери қызметкерлердің, Қазақстан Республикасының Қарулы Күштерінде, басқа да әскерлерінде және әскери құрылымдарында шақыру немесе келісім шарт бойынша әскери қызметтерін өтеп жүрген тұлғалардың, запаста жүрген азаматтардың әскери жиындар өту кездерінде, қызметтік міндеттерін атқаруға байланысты әскери бөлімдердегі, құрамалардағы, мекемелердегі немесе осы әскери бөлімдердің, құрамалардың, мекемелердің орналасқан жерлеріндегі азаматтық қызметшілердің және соларға теңестірілген тұлғалардың жасаған қылмыстары жатады.</w:t>
      </w:r>
      <w:r>
        <w:br/>
      </w:r>
      <w:r>
        <w:rPr>
          <w:rFonts w:ascii="Times New Roman"/>
          <w:b w:val="false"/>
          <w:i w:val="false"/>
          <w:color w:val="000000"/>
          <w:sz w:val="28"/>
        </w:rPr>
        <w:t>
</w:t>
      </w:r>
      <w:r>
        <w:rPr>
          <w:rFonts w:ascii="Times New Roman"/>
          <w:b w:val="false"/>
          <w:i w:val="false"/>
          <w:color w:val="000000"/>
          <w:sz w:val="28"/>
        </w:rPr>
        <w:t>
      18. Істері қылмыстық қудалау органдарының орталық құрылымдарында іс жүргізуде жатқан қылмыстар туралы карточкалар қылмыстың жасалған жері бойынша тиісті Басқармаға жіберіледі.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қауіпсіздік комитетінің Шекара қызметі (бұдан әрі – ҚР ҰҚК ШҚ) органдары қозғаған Қазақстан Республикасы Қылмыстық Кодексінің </w:t>
      </w:r>
      <w:r>
        <w:rPr>
          <w:rFonts w:ascii="Times New Roman"/>
          <w:b w:val="false"/>
          <w:i w:val="false"/>
          <w:color w:val="000000"/>
          <w:sz w:val="28"/>
        </w:rPr>
        <w:t>330-бабы</w:t>
      </w:r>
      <w:r>
        <w:rPr>
          <w:rFonts w:ascii="Times New Roman"/>
          <w:b w:val="false"/>
          <w:i w:val="false"/>
          <w:color w:val="000000"/>
          <w:sz w:val="28"/>
        </w:rPr>
        <w:t xml:space="preserve"> 1-бөлігі және </w:t>
      </w:r>
      <w:r>
        <w:rPr>
          <w:rFonts w:ascii="Times New Roman"/>
          <w:b w:val="false"/>
          <w:i w:val="false"/>
          <w:color w:val="000000"/>
          <w:sz w:val="28"/>
        </w:rPr>
        <w:t>331-бабы</w:t>
      </w:r>
      <w:r>
        <w:rPr>
          <w:rFonts w:ascii="Times New Roman"/>
          <w:b w:val="false"/>
          <w:i w:val="false"/>
          <w:color w:val="000000"/>
          <w:sz w:val="28"/>
        </w:rPr>
        <w:t>1-бөліктерінде (бұдан әрі – ҚР ҚК) көзделген қылмыстар туралы карточкалар қылмыстың жасалған жері бойынша басқармаларға қойылады. Осындай қылмыстар бойынша қылмыстық істі қозғаудан бас тартылған қылмыстық істер мен материалдар ҚР ҰҚК ШҚ органдарына арналып белгіленген кодтауға сәйкес тіркеледі. ҚР ҚК басқа да баптары бойынша ҚР ҰҚК ШҚ қылмыстық ісін қозғау кезінде карточкалар басқармаға қылмыстың жасалған жері бойынша қойылады.</w:t>
      </w:r>
      <w:r>
        <w:br/>
      </w:r>
      <w:r>
        <w:rPr>
          <w:rFonts w:ascii="Times New Roman"/>
          <w:b w:val="false"/>
          <w:i w:val="false"/>
          <w:color w:val="000000"/>
          <w:sz w:val="28"/>
        </w:rPr>
        <w:t>
</w:t>
      </w:r>
      <w:r>
        <w:rPr>
          <w:rFonts w:ascii="Times New Roman"/>
          <w:b w:val="false"/>
          <w:i w:val="false"/>
          <w:color w:val="000000"/>
          <w:sz w:val="28"/>
        </w:rPr>
        <w:t>
      20. Аталған ауданның, қаланың, облыстың басқа да қылмыстық қудалау органдарынан тергеуде болуына қарай келіп түскен қылмыстық істері, бұрын біріктірілгендерден бөлектенген істер, сондай-ақ қосымша тергеу жүргізуге немесе жеке тапсырмаларды орындауға келіп түскен, сонымен қатар Қазақстан Республикасы басқа облыстарының істері қайта тіркелуге жатпайды.</w:t>
      </w:r>
      <w:r>
        <w:br/>
      </w:r>
      <w:r>
        <w:rPr>
          <w:rFonts w:ascii="Times New Roman"/>
          <w:b w:val="false"/>
          <w:i w:val="false"/>
          <w:color w:val="000000"/>
          <w:sz w:val="28"/>
        </w:rPr>
        <w:t>
      Басқа мемлекеттердің, соның ішінде Тәуелсіз Мемлекеттер Достастығының (бұдан әрі – ТМД) қылмыстық қудалау органдарынан келіп түскен істер тіркелуге жатады. Қылмыстық іс басқа мемлекеттердің қылмыстық қудалау органдарынан келіп түскенде Басқарма қылмыстық іске жаңа нөмір беріп, қайта тіркелген ретінде есепке алады.</w:t>
      </w:r>
      <w:r>
        <w:br/>
      </w:r>
      <w:r>
        <w:rPr>
          <w:rFonts w:ascii="Times New Roman"/>
          <w:b w:val="false"/>
          <w:i w:val="false"/>
          <w:color w:val="000000"/>
          <w:sz w:val="28"/>
        </w:rPr>
        <w:t>
</w:t>
      </w:r>
      <w:r>
        <w:rPr>
          <w:rFonts w:ascii="Times New Roman"/>
          <w:b w:val="false"/>
          <w:i w:val="false"/>
          <w:color w:val="000000"/>
          <w:sz w:val="28"/>
        </w:rPr>
        <w:t>
      21. Тазартып өшірілген, түзетілген және басқа да түзетулері бар карточкалар есепке алуға қабылданбайды. Бұл жағдайда, тиісті түрде ресімделмеген карточкалар ауыстыру үшін оның қайта жіберілуіне не толық ресімделуіне бақылауды қамтамасыз ететін қадағалаушы прокурор арқылы ілеспе хатпен түскен күні қайтарылады. Карточкалар қайтарылған кезден бастап 24 сағаттан кешіктірілмей қайтадан қойылуы қажет.</w:t>
      </w:r>
      <w:r>
        <w:br/>
      </w:r>
      <w:r>
        <w:rPr>
          <w:rFonts w:ascii="Times New Roman"/>
          <w:b w:val="false"/>
          <w:i w:val="false"/>
          <w:color w:val="000000"/>
          <w:sz w:val="28"/>
        </w:rPr>
        <w:t>
      Комитет пен басқарма қызметкерлері ақпараттық есепке алу құжаттарындағы мәліметтерге өздігінше түзету енгізбейді.</w:t>
      </w:r>
      <w:r>
        <w:br/>
      </w:r>
      <w:r>
        <w:rPr>
          <w:rFonts w:ascii="Times New Roman"/>
          <w:b w:val="false"/>
          <w:i w:val="false"/>
          <w:color w:val="000000"/>
          <w:sz w:val="28"/>
        </w:rPr>
        <w:t>
</w:t>
      </w:r>
      <w:r>
        <w:rPr>
          <w:rFonts w:ascii="Times New Roman"/>
          <w:b w:val="false"/>
          <w:i w:val="false"/>
          <w:color w:val="000000"/>
          <w:sz w:val="28"/>
        </w:rPr>
        <w:t>
      22. Карточка мәліметтерінің деректер базасындағы қате енгізілген деректемелерге түзету енгізу, жою қажет болған жағдайда субъект қадағалаушы прокурор келіскен қолдаухатты Басқармаға жолдайды. Басқарма тәуліктік мерзімде карточка мәліметтерін жоюдың негізділігін, ал есеп алдындағы кезеңде – бұл туралы субъектіні және қадағалаушы прокурорды ақпараттандыра отырып, түскен күні тексереді.</w:t>
      </w:r>
      <w:r>
        <w:br/>
      </w:r>
      <w:r>
        <w:rPr>
          <w:rFonts w:ascii="Times New Roman"/>
          <w:b w:val="false"/>
          <w:i w:val="false"/>
          <w:color w:val="000000"/>
          <w:sz w:val="28"/>
        </w:rPr>
        <w:t>
</w:t>
      </w:r>
      <w:r>
        <w:rPr>
          <w:rFonts w:ascii="Times New Roman"/>
          <w:b w:val="false"/>
          <w:i w:val="false"/>
          <w:color w:val="000000"/>
          <w:sz w:val="28"/>
        </w:rPr>
        <w:t>
      23. Карточкаларда қамтылатын мәліметтердің толықтығы мен айқындылығын, оның басқармаға уақытылы ұсынылуын карточкаларға қол қоятын тұлғалар қамтамасыз етеді.</w:t>
      </w:r>
    </w:p>
    <w:bookmarkEnd w:id="8"/>
    <w:bookmarkStart w:name="z44" w:id="9"/>
    <w:p>
      <w:pPr>
        <w:spacing w:after="0"/>
        <w:ind w:left="0"/>
        <w:jc w:val="left"/>
      </w:pPr>
      <w:r>
        <w:rPr>
          <w:rFonts w:ascii="Times New Roman"/>
          <w:b/>
          <w:i w:val="false"/>
          <w:color w:val="000000"/>
        </w:rPr>
        <w:t xml:space="preserve"> 
4. ЗС-1 нысанды карточканың қойылуы</w:t>
      </w:r>
    </w:p>
    <w:bookmarkEnd w:id="9"/>
    <w:bookmarkStart w:name="z45" w:id="10"/>
    <w:p>
      <w:pPr>
        <w:spacing w:after="0"/>
        <w:ind w:left="0"/>
        <w:jc w:val="both"/>
      </w:pPr>
      <w:r>
        <w:rPr>
          <w:rFonts w:ascii="Times New Roman"/>
          <w:b w:val="false"/>
          <w:i w:val="false"/>
          <w:color w:val="000000"/>
          <w:sz w:val="28"/>
        </w:rPr>
        <w:t>
      24. ЗС-1 нысанды карточка қылмыс, оқиға туралы өтініштер, хабарламалар және өзге де ақпарат ӨАЕК-ге тіркелгеннен кейін қойылады.</w:t>
      </w:r>
      <w:r>
        <w:br/>
      </w:r>
      <w:r>
        <w:rPr>
          <w:rFonts w:ascii="Times New Roman"/>
          <w:b w:val="false"/>
          <w:i w:val="false"/>
          <w:color w:val="000000"/>
          <w:sz w:val="28"/>
        </w:rPr>
        <w:t>
      ЗС-1 нысанды карточка екі бөлімнен тұрады. Бірінші бөлімде қылмыс, оқиға туралы тіркелген өтініш, хабарлама және өзге де ақпарат туралы жалпы мәліметтер бар: өтінішті, хабарламаны тіркеген субъектінің атауы; қылмыс, оқиға жасалған аудан; қылмыс, оқиға туралы өтініштің, хабарламаның нөмірі; өтінішті қабылдау туралы талонның нөмірі; бастапқы тіркеу нөмірі мен күні туралы мәліметтер; карточканың Басқармаға келіп түскен күні; өтініш беруші және жәбірленушілер туралы мәліметтер, оқиғаны баяндау, залалдың сомасы, күдіктілер туралы деректер.</w:t>
      </w:r>
      <w:r>
        <w:br/>
      </w:r>
      <w:r>
        <w:rPr>
          <w:rFonts w:ascii="Times New Roman"/>
          <w:b w:val="false"/>
          <w:i w:val="false"/>
          <w:color w:val="000000"/>
          <w:sz w:val="28"/>
        </w:rPr>
        <w:t>
      Карточканың екінші бөлімі (екінші жағында) криминалдық сипаттағы белгілері бар хабарламалар (өтініштер) туралы мәліметтерді қамтиды: есепке алудан жасырылған өтініштер туралы, есепке алудан жасырылған өтініштерді және қайдан келіп түскенін, шығыс нөмірі мен күнін анықтаған орган туралы; ӨАЕК-дегі тіркеу нөмірі; қылмысты саралау, қылмыс санаты, жұмыс бағыты; қосымша белгілер; ішківедомстволық жедел есепке алу үшін (субъектінің қарауы бойынша): өтініш беруші, өтініш берушінің (ұйымның), жәбірленушілердің мекенжайы, қылмыстың жасалған жері, күдікті туралы, қарау тапсырылғанның оқиға орнына баруы, қызметі туралы деректер.</w:t>
      </w:r>
      <w:r>
        <w:br/>
      </w:r>
      <w:r>
        <w:rPr>
          <w:rFonts w:ascii="Times New Roman"/>
          <w:b w:val="false"/>
          <w:i w:val="false"/>
          <w:color w:val="000000"/>
          <w:sz w:val="28"/>
        </w:rPr>
        <w:t>
      Криминалдық сипаттағы мәліметтерді қамтыған өтініштер, хабарламалар – шешім ҚР ҚІЖК </w:t>
      </w:r>
      <w:r>
        <w:rPr>
          <w:rFonts w:ascii="Times New Roman"/>
          <w:b w:val="false"/>
          <w:i w:val="false"/>
          <w:color w:val="000000"/>
          <w:sz w:val="28"/>
        </w:rPr>
        <w:t>185-бабы</w:t>
      </w:r>
      <w:r>
        <w:rPr>
          <w:rFonts w:ascii="Times New Roman"/>
          <w:b w:val="false"/>
          <w:i w:val="false"/>
          <w:color w:val="000000"/>
          <w:sz w:val="28"/>
        </w:rPr>
        <w:t xml:space="preserve"> тәртібінде қабылданатын қарау нәтижелері бойынша қылмыс туралы өтініш немесе хабарлама деген түсінік береді.</w:t>
      </w:r>
      <w:r>
        <w:br/>
      </w:r>
      <w:r>
        <w:rPr>
          <w:rFonts w:ascii="Times New Roman"/>
          <w:b w:val="false"/>
          <w:i w:val="false"/>
          <w:color w:val="000000"/>
          <w:sz w:val="28"/>
        </w:rPr>
        <w:t>
</w:t>
      </w:r>
      <w:r>
        <w:rPr>
          <w:rFonts w:ascii="Times New Roman"/>
          <w:b w:val="false"/>
          <w:i w:val="false"/>
          <w:color w:val="000000"/>
          <w:sz w:val="28"/>
        </w:rPr>
        <w:t>
      25. ӨАЕК-де қылмыс туралы өтінішті, хабарламаны тіркеген субъект шұғыл түрде ЗС-1 нысанды карточканы толтырып, карточканың өзін және оның электрондық нұсқасын 24 сағаттың ішінде облыстық қылмыстық қудалау органына (соған теңестірілгенге), тергеу, анықтау, прокуратураның әскери органдарына осы Нұсқаулықтың </w:t>
      </w:r>
      <w:r>
        <w:rPr>
          <w:rFonts w:ascii="Times New Roman"/>
          <w:b w:val="false"/>
          <w:i w:val="false"/>
          <w:color w:val="000000"/>
          <w:sz w:val="28"/>
        </w:rPr>
        <w:t>17-тармағына</w:t>
      </w:r>
      <w:r>
        <w:rPr>
          <w:rFonts w:ascii="Times New Roman"/>
          <w:b w:val="false"/>
          <w:i w:val="false"/>
          <w:color w:val="000000"/>
          <w:sz w:val="28"/>
        </w:rPr>
        <w:t xml:space="preserve"> сәйкес жолдайды.</w:t>
      </w:r>
      <w:r>
        <w:br/>
      </w:r>
      <w:r>
        <w:rPr>
          <w:rFonts w:ascii="Times New Roman"/>
          <w:b w:val="false"/>
          <w:i w:val="false"/>
          <w:color w:val="000000"/>
          <w:sz w:val="28"/>
        </w:rPr>
        <w:t>
</w:t>
      </w:r>
      <w:r>
        <w:rPr>
          <w:rFonts w:ascii="Times New Roman"/>
          <w:b w:val="false"/>
          <w:i w:val="false"/>
          <w:color w:val="000000"/>
          <w:sz w:val="28"/>
        </w:rPr>
        <w:t>
      26. ӨАЕК-ге бір ғана қылмыс (дерек) бойынша өтініштерді, хабарламаларды қайта тіркеу кезінде, әрбір қайта тіркелген өтінішке, хабарламаға ӨАЕК-де бастапқы өтінішке қатыстыру туралы белгі қойылып, ЗС-1 нысанды карточка қойылады және әрбір қайталанған өтінішке қатыстыру туралы ЗС-2 нысанды карточка қойылады. Соның ішінде барлық өтініштерді қарау мерзімі бастапқысын тіркеген кезден бастап есептеледі.</w:t>
      </w:r>
      <w:r>
        <w:br/>
      </w:r>
      <w:r>
        <w:rPr>
          <w:rFonts w:ascii="Times New Roman"/>
          <w:b w:val="false"/>
          <w:i w:val="false"/>
          <w:color w:val="000000"/>
          <w:sz w:val="28"/>
        </w:rPr>
        <w:t>
</w:t>
      </w:r>
      <w:r>
        <w:rPr>
          <w:rFonts w:ascii="Times New Roman"/>
          <w:b w:val="false"/>
          <w:i w:val="false"/>
          <w:color w:val="000000"/>
          <w:sz w:val="28"/>
        </w:rPr>
        <w:t>
      27. Тергеуге алынғандығына қарай берілген өтініш (материал), басқа облыстың (соған теңестірілгеннің) субъектісіне келіп түсуі бойынша ӨАЕК-де тіркеледі және көрсетілген карточканың 5 «код 5» деректемелері міндетті түрде белгілене отырып ЗС-1 нысанды карточкасы қойылады, оның көшірмесін субъект келіп түскен фактіні растау үшін өтінішті (материалды) жіберген облыстың субъектісіне жолдайды.</w:t>
      </w:r>
      <w:r>
        <w:br/>
      </w:r>
      <w:r>
        <w:rPr>
          <w:rFonts w:ascii="Times New Roman"/>
          <w:b w:val="false"/>
          <w:i w:val="false"/>
          <w:color w:val="000000"/>
          <w:sz w:val="28"/>
        </w:rPr>
        <w:t>
      Бұрын тергеуге алынғандығына қарай жіберген органға өтінішті (хабарламаны) қайтарған жағдайда, ӨАЕК-де бастапқы тіркелуі бойынша қайтарылғаны туралы белгі қойылады. Соның ішінде өтініш қайта тіркеуге жатпайды, бірақ келіп түскені туралы ЗС-1 нысанды карточка қойылады, оның көшірмесі өтінішті (материалды) жіберген Басқармаға жолданады. Өтініштің қаралу мерзімі осы органда өтінішті алғашқы тіркеу мерзімінен бастап есептелінеді.</w:t>
      </w:r>
      <w:r>
        <w:br/>
      </w:r>
      <w:r>
        <w:rPr>
          <w:rFonts w:ascii="Times New Roman"/>
          <w:b w:val="false"/>
          <w:i w:val="false"/>
          <w:color w:val="000000"/>
          <w:sz w:val="28"/>
        </w:rPr>
        <w:t>
</w:t>
      </w:r>
      <w:r>
        <w:rPr>
          <w:rFonts w:ascii="Times New Roman"/>
          <w:b w:val="false"/>
          <w:i w:val="false"/>
          <w:color w:val="000000"/>
          <w:sz w:val="28"/>
        </w:rPr>
        <w:t>
      28. ЗС-1 нысанды карточкадағы алдын-ала дәрежелеу ӨАЕК-де тіркеуден өткен қылмыс, оқиға туралы барлық өтініштер, хабарламалар бойынша толтыру үшін міндетті.</w:t>
      </w:r>
      <w:r>
        <w:br/>
      </w:r>
      <w:r>
        <w:rPr>
          <w:rFonts w:ascii="Times New Roman"/>
          <w:b w:val="false"/>
          <w:i w:val="false"/>
          <w:color w:val="000000"/>
          <w:sz w:val="28"/>
        </w:rPr>
        <w:t>
</w:t>
      </w:r>
      <w:r>
        <w:rPr>
          <w:rFonts w:ascii="Times New Roman"/>
          <w:b w:val="false"/>
          <w:i w:val="false"/>
          <w:color w:val="000000"/>
          <w:sz w:val="28"/>
        </w:rPr>
        <w:t>
      29. Есепке алудан жасырылған қылмыс туралы өтініш анықталған жағдайда ЗС-1 нысанды карточканы тіркеу және қою оны жасырған қылмыстық қудалау органында 10 және 10.1 деректемесін белігілеу арқылы жүргізіледі.</w:t>
      </w:r>
      <w:r>
        <w:br/>
      </w:r>
      <w:r>
        <w:rPr>
          <w:rFonts w:ascii="Times New Roman"/>
          <w:b w:val="false"/>
          <w:i w:val="false"/>
          <w:color w:val="000000"/>
          <w:sz w:val="28"/>
        </w:rPr>
        <w:t>
      Есепке алудан жасырылған қылмыс туралы өтінішті басқарма қызметкері анықтаған кезде ЗС-1 нысанды карточкаға қадағалаушы прокурор қол қояды. Соңғысы қылмыстық іс қозғаған немесе қылмыстық іс қозғаудан бас тарту туралы шешім қабылдаған жағдайда ЗС-2 нысанды карточканы осы прокурор қояды, бірақ есепке алуды өтінішті, хабарламаны тіркеу органы, яғни, 3С-1 карточка тіркелген орган жүргізеді.</w:t>
      </w:r>
      <w:r>
        <w:br/>
      </w:r>
      <w:r>
        <w:rPr>
          <w:rFonts w:ascii="Times New Roman"/>
          <w:b w:val="false"/>
          <w:i w:val="false"/>
          <w:color w:val="000000"/>
          <w:sz w:val="28"/>
        </w:rPr>
        <w:t>
</w:t>
      </w:r>
      <w:r>
        <w:rPr>
          <w:rFonts w:ascii="Times New Roman"/>
          <w:b w:val="false"/>
          <w:i w:val="false"/>
          <w:color w:val="000000"/>
          <w:sz w:val="28"/>
        </w:rPr>
        <w:t>
      30. Өтініш беруші және жәбірленуші туралы мәліметтер келіп түскен өтініштер, хабарламаларды есепке алу кезінде де, криминалдық сипаттағы белгілері бар өтініштер, хабарламаларды есепке алу кезінде де толтырылады.</w:t>
      </w:r>
      <w:r>
        <w:br/>
      </w:r>
      <w:r>
        <w:rPr>
          <w:rFonts w:ascii="Times New Roman"/>
          <w:b w:val="false"/>
          <w:i w:val="false"/>
          <w:color w:val="000000"/>
          <w:sz w:val="28"/>
        </w:rPr>
        <w:t>
</w:t>
      </w:r>
      <w:r>
        <w:rPr>
          <w:rFonts w:ascii="Times New Roman"/>
          <w:b w:val="false"/>
          <w:i w:val="false"/>
          <w:color w:val="000000"/>
          <w:sz w:val="28"/>
        </w:rPr>
        <w:t>
      31. ЗС-1 нысанды карточкаға тегін, атын, әкесінің атын, лауазымын, күнін көрсету арқылы ӨАЕК-ге ақпарат енгізген органның лауазымды тұлғасы толтырып, қол қояды және қылмыс, оқиға туралы әрбір тіркелген өтініш, хабарламаға қояды.</w:t>
      </w:r>
    </w:p>
    <w:bookmarkEnd w:id="10"/>
    <w:bookmarkStart w:name="z53" w:id="11"/>
    <w:p>
      <w:pPr>
        <w:spacing w:after="0"/>
        <w:ind w:left="0"/>
        <w:jc w:val="left"/>
      </w:pPr>
      <w:r>
        <w:rPr>
          <w:rFonts w:ascii="Times New Roman"/>
          <w:b/>
          <w:i w:val="false"/>
          <w:color w:val="000000"/>
        </w:rPr>
        <w:t xml:space="preserve"> 
5. ЗС-2 нысанды карточканың қойылуы</w:t>
      </w:r>
    </w:p>
    <w:bookmarkEnd w:id="11"/>
    <w:bookmarkStart w:name="z54" w:id="12"/>
    <w:p>
      <w:pPr>
        <w:spacing w:after="0"/>
        <w:ind w:left="0"/>
        <w:jc w:val="both"/>
      </w:pPr>
      <w:r>
        <w:rPr>
          <w:rFonts w:ascii="Times New Roman"/>
          <w:b w:val="false"/>
          <w:i w:val="false"/>
          <w:color w:val="000000"/>
          <w:sz w:val="28"/>
        </w:rPr>
        <w:t>
      32. ЗС-2 нысанды карточка ҚР ҚІЖК </w:t>
      </w:r>
      <w:r>
        <w:rPr>
          <w:rFonts w:ascii="Times New Roman"/>
          <w:b w:val="false"/>
          <w:i w:val="false"/>
          <w:color w:val="000000"/>
          <w:sz w:val="28"/>
        </w:rPr>
        <w:t>185-бабы</w:t>
      </w:r>
      <w:r>
        <w:rPr>
          <w:rFonts w:ascii="Times New Roman"/>
          <w:b w:val="false"/>
          <w:i w:val="false"/>
          <w:color w:val="000000"/>
          <w:sz w:val="28"/>
        </w:rPr>
        <w:t xml:space="preserve"> 1-бөлігі 1, 2, 3 және 4 тармақтары тәртібінде және ӨАЕК-де бұрын тіркелген өтініштерге (материалға) тіркеу туралы және прокурордың қосымша тергеуге жолдай отырып қылмыстық іс қозғаудан бас тарту туралы қаулының күшін жоюы кезінде, сондай-ақ өтінішті (материалды) қарау мерзімін ұзарту кезінде шешім қабылданған материалдардың ақпараттық есепке алу құжаты болып табылады.</w:t>
      </w:r>
      <w:r>
        <w:br/>
      </w:r>
      <w:r>
        <w:rPr>
          <w:rFonts w:ascii="Times New Roman"/>
          <w:b w:val="false"/>
          <w:i w:val="false"/>
          <w:color w:val="000000"/>
          <w:sz w:val="28"/>
        </w:rPr>
        <w:t>
</w:t>
      </w:r>
      <w:r>
        <w:rPr>
          <w:rFonts w:ascii="Times New Roman"/>
          <w:b w:val="false"/>
          <w:i w:val="false"/>
          <w:color w:val="000000"/>
          <w:sz w:val="28"/>
        </w:rPr>
        <w:t>
      33. ҚР ҚІЖК </w:t>
      </w:r>
      <w:r>
        <w:rPr>
          <w:rFonts w:ascii="Times New Roman"/>
          <w:b w:val="false"/>
          <w:i w:val="false"/>
          <w:color w:val="000000"/>
          <w:sz w:val="28"/>
        </w:rPr>
        <w:t>185-бабында</w:t>
      </w:r>
      <w:r>
        <w:rPr>
          <w:rFonts w:ascii="Times New Roman"/>
          <w:b w:val="false"/>
          <w:i w:val="false"/>
          <w:color w:val="000000"/>
          <w:sz w:val="28"/>
        </w:rPr>
        <w:t xml:space="preserve"> көзделмеген шешімдерді қабылдаған кезде, өзге де ақпаратты қарау нәтижелері және аты-жөні көрсетілмеген өтініштер бойынша ЗС-2 нысанды карточканың 4-деректемесінде «дерек расталмады (1)» белгісі қойылады және 5-деректеме толтырылады.</w:t>
      </w:r>
      <w:r>
        <w:br/>
      </w:r>
      <w:r>
        <w:rPr>
          <w:rFonts w:ascii="Times New Roman"/>
          <w:b w:val="false"/>
          <w:i w:val="false"/>
          <w:color w:val="000000"/>
          <w:sz w:val="28"/>
        </w:rPr>
        <w:t>
</w:t>
      </w:r>
      <w:r>
        <w:rPr>
          <w:rFonts w:ascii="Times New Roman"/>
          <w:b w:val="false"/>
          <w:i w:val="false"/>
          <w:color w:val="000000"/>
          <w:sz w:val="28"/>
        </w:rPr>
        <w:t>
      34. Тергеуде болуына қарай өтініш (материал) басқа облыстың (соған теңестірілгеннің) субъектісіне жолданған жағдайда, ЗС-2 нысанды карточка өтініш (материал) жіберілген органның атауын көрсету арқылы аталған карточканың көшірмесін қоса отырып қойылады.</w:t>
      </w:r>
      <w:r>
        <w:br/>
      </w:r>
      <w:r>
        <w:rPr>
          <w:rFonts w:ascii="Times New Roman"/>
          <w:b w:val="false"/>
          <w:i w:val="false"/>
          <w:color w:val="000000"/>
          <w:sz w:val="28"/>
        </w:rPr>
        <w:t>
</w:t>
      </w:r>
      <w:r>
        <w:rPr>
          <w:rFonts w:ascii="Times New Roman"/>
          <w:b w:val="false"/>
          <w:i w:val="false"/>
          <w:color w:val="000000"/>
          <w:sz w:val="28"/>
        </w:rPr>
        <w:t>
      35. Прокурордың қылмыстық істі қозғаудан бас тарту туралы қаулының күшін жойып, қылмыстық іс қозғау туралы шешімі бар ЗС-2 нысанды карточканы қою кезінде, қылмыстық қудалау органының қылмыстық істі қозғау туралы шешімі бар ЗС-2 нысанды карточкасы қойылмайды. Сонымен қатар, № 2-ЗС нысанды есепте аталған материал бойынша шешім «Қылмыстық істі қозғаудан бас тартылған» және «Қылмыстық істі қозғаудан бас тарту туралы қаулының күші жойылған» бағандарында ескеріледі.</w:t>
      </w:r>
      <w:r>
        <w:br/>
      </w:r>
      <w:r>
        <w:rPr>
          <w:rFonts w:ascii="Times New Roman"/>
          <w:b w:val="false"/>
          <w:i w:val="false"/>
          <w:color w:val="000000"/>
          <w:sz w:val="28"/>
        </w:rPr>
        <w:t>
      Прокурор қосымша тергеуге жолдай отырып қылмыстық іс қозғаудан бас тарту туралы қаулының күшін жойған жағдайда ЗС-2 нысанды карточка қайта қойылады. Сонымен қатар, ЗС-2 нысанды карточка күші жойылған материал бойынша қайтадан шешім қабылданған кезде қабылданған шешімді көрсете отырып қойылады.</w:t>
      </w:r>
      <w:r>
        <w:br/>
      </w:r>
      <w:r>
        <w:rPr>
          <w:rFonts w:ascii="Times New Roman"/>
          <w:b w:val="false"/>
          <w:i w:val="false"/>
          <w:color w:val="000000"/>
          <w:sz w:val="28"/>
        </w:rPr>
        <w:t>
      Карточканы шешім қабылдаған лауазымды тұлға толтырып, оған қол қояды, ал қандай да бір шешімді прокурор қабылдаған жағдайда бұл карточкаға қадағалаушы прокурордың өзі қол қояды.</w:t>
      </w:r>
      <w:r>
        <w:br/>
      </w:r>
      <w:r>
        <w:rPr>
          <w:rFonts w:ascii="Times New Roman"/>
          <w:b w:val="false"/>
          <w:i w:val="false"/>
          <w:color w:val="000000"/>
          <w:sz w:val="28"/>
        </w:rPr>
        <w:t>
      ҚР ҚІЖК </w:t>
      </w:r>
      <w:r>
        <w:rPr>
          <w:rFonts w:ascii="Times New Roman"/>
          <w:b w:val="false"/>
          <w:i w:val="false"/>
          <w:color w:val="000000"/>
          <w:sz w:val="28"/>
        </w:rPr>
        <w:t>184-бабына</w:t>
      </w:r>
      <w:r>
        <w:rPr>
          <w:rFonts w:ascii="Times New Roman"/>
          <w:b w:val="false"/>
          <w:i w:val="false"/>
          <w:color w:val="000000"/>
          <w:sz w:val="28"/>
        </w:rPr>
        <w:t xml:space="preserve"> сәйкес өтінішті (материалды) қарау мерзімін ұзарту кезінде 3С-2 нысанды карточка қойылады және өтінішті қарайтын лауазымды тұлға қол қояды, ал өтінішті прокурор қараған жағдайда бұл құжатқа прокурордың өзі қол қояды. Егер өтінішті (материалды) қарау мерзімін ұзарту 10 күннен артық жүргізілсе, бұл жағдайда 3С-2 нысанды карточкаға прокурор да қол қояды.</w:t>
      </w:r>
      <w:r>
        <w:br/>
      </w:r>
      <w:r>
        <w:rPr>
          <w:rFonts w:ascii="Times New Roman"/>
          <w:b w:val="false"/>
          <w:i w:val="false"/>
          <w:color w:val="000000"/>
          <w:sz w:val="28"/>
        </w:rPr>
        <w:t>
</w:t>
      </w:r>
      <w:r>
        <w:rPr>
          <w:rFonts w:ascii="Times New Roman"/>
          <w:b w:val="false"/>
          <w:i w:val="false"/>
          <w:color w:val="000000"/>
          <w:sz w:val="28"/>
        </w:rPr>
        <w:t>
      36. ЗС-2 нысанды карточкада «ӨАЕК-ге тіркелген» деректемесі көзделген, бұл деректеме бір қылмыс (дерек) бойынша бірнеше өтініш, хабарлама келіп түскенде толтырылады.</w:t>
      </w:r>
      <w:r>
        <w:br/>
      </w:r>
      <w:r>
        <w:rPr>
          <w:rFonts w:ascii="Times New Roman"/>
          <w:b w:val="false"/>
          <w:i w:val="false"/>
          <w:color w:val="000000"/>
          <w:sz w:val="28"/>
        </w:rPr>
        <w:t>
      «ӨАЕК-ге тіркелген» шешімі бар ЗС-2 нысанды карточка ӨАЕК-де тіркелмеген өтініштер мен хабарламаларға қойылмайды.</w:t>
      </w:r>
    </w:p>
    <w:bookmarkEnd w:id="12"/>
    <w:bookmarkStart w:name="z59" w:id="13"/>
    <w:p>
      <w:pPr>
        <w:spacing w:after="0"/>
        <w:ind w:left="0"/>
        <w:jc w:val="left"/>
      </w:pPr>
      <w:r>
        <w:rPr>
          <w:rFonts w:ascii="Times New Roman"/>
          <w:b/>
          <w:i w:val="false"/>
          <w:color w:val="000000"/>
        </w:rPr>
        <w:t xml:space="preserve"> 
6. 1.0 нысанды карточканың қойылуы</w:t>
      </w:r>
    </w:p>
    <w:bookmarkEnd w:id="13"/>
    <w:bookmarkStart w:name="z60" w:id="14"/>
    <w:p>
      <w:pPr>
        <w:spacing w:after="0"/>
        <w:ind w:left="0"/>
        <w:jc w:val="both"/>
      </w:pPr>
      <w:r>
        <w:rPr>
          <w:rFonts w:ascii="Times New Roman"/>
          <w:b w:val="false"/>
          <w:i w:val="false"/>
          <w:color w:val="000000"/>
          <w:sz w:val="28"/>
        </w:rPr>
        <w:t>
      37. 1.0 нысанды карточканы субъектінің лауазымды тұлғасы төмендегідей шешімдерді қабылдау кезінде қылмыстың жасалған уақытына қарамастан есептік кезеңде анықталған қылмысқа қояды:</w:t>
      </w:r>
      <w:r>
        <w:br/>
      </w:r>
      <w:r>
        <w:rPr>
          <w:rFonts w:ascii="Times New Roman"/>
          <w:b w:val="false"/>
          <w:i w:val="false"/>
          <w:color w:val="000000"/>
          <w:sz w:val="28"/>
        </w:rPr>
        <w:t>
</w:t>
      </w:r>
      <w:r>
        <w:rPr>
          <w:rFonts w:ascii="Times New Roman"/>
          <w:b w:val="false"/>
          <w:i w:val="false"/>
          <w:color w:val="000000"/>
          <w:sz w:val="28"/>
        </w:rPr>
        <w:t>
      1) қылмыстық іс қозғау туралы;</w:t>
      </w:r>
      <w:r>
        <w:br/>
      </w:r>
      <w:r>
        <w:rPr>
          <w:rFonts w:ascii="Times New Roman"/>
          <w:b w:val="false"/>
          <w:i w:val="false"/>
          <w:color w:val="000000"/>
          <w:sz w:val="28"/>
        </w:rPr>
        <w:t>
</w:t>
      </w:r>
      <w:r>
        <w:rPr>
          <w:rFonts w:ascii="Times New Roman"/>
          <w:b w:val="false"/>
          <w:i w:val="false"/>
          <w:color w:val="000000"/>
          <w:sz w:val="28"/>
        </w:rPr>
        <w:t>
      2) ақталмаған негіздер бойынша қылмыстық іс қозғаудан бас тарту туралы;</w:t>
      </w:r>
      <w:r>
        <w:br/>
      </w:r>
      <w:r>
        <w:rPr>
          <w:rFonts w:ascii="Times New Roman"/>
          <w:b w:val="false"/>
          <w:i w:val="false"/>
          <w:color w:val="000000"/>
          <w:sz w:val="28"/>
        </w:rPr>
        <w:t>
</w:t>
      </w:r>
      <w:r>
        <w:rPr>
          <w:rFonts w:ascii="Times New Roman"/>
          <w:b w:val="false"/>
          <w:i w:val="false"/>
          <w:color w:val="000000"/>
          <w:sz w:val="28"/>
        </w:rPr>
        <w:t>
      3) прокурордың қылмыстық іс қозғаудан бас тарту туралы қаулының күшін жоюы және қылмыстық іс қозғау;</w:t>
      </w:r>
      <w:r>
        <w:br/>
      </w:r>
      <w:r>
        <w:rPr>
          <w:rFonts w:ascii="Times New Roman"/>
          <w:b w:val="false"/>
          <w:i w:val="false"/>
          <w:color w:val="000000"/>
          <w:sz w:val="28"/>
        </w:rPr>
        <w:t>
</w:t>
      </w:r>
      <w:r>
        <w:rPr>
          <w:rFonts w:ascii="Times New Roman"/>
          <w:b w:val="false"/>
          <w:i w:val="false"/>
          <w:color w:val="000000"/>
          <w:sz w:val="28"/>
        </w:rPr>
        <w:t>
      4) қылмыстық істі жеке іс жүргізуге бөлу кезінде;</w:t>
      </w:r>
      <w:r>
        <w:br/>
      </w:r>
      <w:r>
        <w:rPr>
          <w:rFonts w:ascii="Times New Roman"/>
          <w:b w:val="false"/>
          <w:i w:val="false"/>
          <w:color w:val="000000"/>
          <w:sz w:val="28"/>
        </w:rPr>
        <w:t>
</w:t>
      </w:r>
      <w:r>
        <w:rPr>
          <w:rFonts w:ascii="Times New Roman"/>
          <w:b w:val="false"/>
          <w:i w:val="false"/>
          <w:color w:val="000000"/>
          <w:sz w:val="28"/>
        </w:rPr>
        <w:t>
      5) тергеу барысында анықталған тіркелмеген қылмысты есепке алу кезінде;</w:t>
      </w:r>
      <w:r>
        <w:br/>
      </w:r>
      <w:r>
        <w:rPr>
          <w:rFonts w:ascii="Times New Roman"/>
          <w:b w:val="false"/>
          <w:i w:val="false"/>
          <w:color w:val="000000"/>
          <w:sz w:val="28"/>
        </w:rPr>
        <w:t>
</w:t>
      </w:r>
      <w:r>
        <w:rPr>
          <w:rFonts w:ascii="Times New Roman"/>
          <w:b w:val="false"/>
          <w:i w:val="false"/>
          <w:color w:val="000000"/>
          <w:sz w:val="28"/>
        </w:rPr>
        <w:t>
      6) қылмыстық істің тергеуде болуына немесе аумақтық тиесілігіне қарай есепке алына отырып басқа мемлекеттерден, соның ішінде ТМД-дан келіп түскен кезінде;</w:t>
      </w:r>
      <w:r>
        <w:br/>
      </w:r>
      <w:r>
        <w:rPr>
          <w:rFonts w:ascii="Times New Roman"/>
          <w:b w:val="false"/>
          <w:i w:val="false"/>
          <w:color w:val="000000"/>
          <w:sz w:val="28"/>
        </w:rPr>
        <w:t>
</w:t>
      </w:r>
      <w:r>
        <w:rPr>
          <w:rFonts w:ascii="Times New Roman"/>
          <w:b w:val="false"/>
          <w:i w:val="false"/>
          <w:color w:val="000000"/>
          <w:sz w:val="28"/>
        </w:rPr>
        <w:t>
      7) субъектінің ҚР ҚІЖК </w:t>
      </w:r>
      <w:r>
        <w:rPr>
          <w:rFonts w:ascii="Times New Roman"/>
          <w:b w:val="false"/>
          <w:i w:val="false"/>
          <w:color w:val="000000"/>
          <w:sz w:val="28"/>
        </w:rPr>
        <w:t>394-бабы</w:t>
      </w:r>
      <w:r>
        <w:rPr>
          <w:rFonts w:ascii="Times New Roman"/>
          <w:b w:val="false"/>
          <w:i w:val="false"/>
          <w:color w:val="000000"/>
          <w:sz w:val="28"/>
        </w:rPr>
        <w:t xml:space="preserve"> 1-бөлігі 3-тармағы тәртібінде қылмыстық істі қозғау кезінде;</w:t>
      </w:r>
      <w:r>
        <w:br/>
      </w:r>
      <w:r>
        <w:rPr>
          <w:rFonts w:ascii="Times New Roman"/>
          <w:b w:val="false"/>
          <w:i w:val="false"/>
          <w:color w:val="000000"/>
          <w:sz w:val="28"/>
        </w:rPr>
        <w:t>
</w:t>
      </w:r>
      <w:r>
        <w:rPr>
          <w:rFonts w:ascii="Times New Roman"/>
          <w:b w:val="false"/>
          <w:i w:val="false"/>
          <w:color w:val="000000"/>
          <w:sz w:val="28"/>
        </w:rPr>
        <w:t>
      8) жеке айып тағу істері бойынша соттың айыптау үкімін шығару кезінде.</w:t>
      </w:r>
      <w:r>
        <w:br/>
      </w:r>
      <w:r>
        <w:rPr>
          <w:rFonts w:ascii="Times New Roman"/>
          <w:b w:val="false"/>
          <w:i w:val="false"/>
          <w:color w:val="000000"/>
          <w:sz w:val="28"/>
        </w:rPr>
        <w:t>
</w:t>
      </w:r>
      <w:r>
        <w:rPr>
          <w:rFonts w:ascii="Times New Roman"/>
          <w:b w:val="false"/>
          <w:i w:val="false"/>
          <w:color w:val="000000"/>
          <w:sz w:val="28"/>
        </w:rPr>
        <w:t>
      38. ҚР бірыңғай стандарттарға келтіру үшін – қылмыстарға реттік нөмір беру кезіндегі бірыңғай есепке алуды қамтамасыз етудің Әкімшілік-аумақтық объектілерінің жіктегішіне (бұдан әрі - ӘАОЖ) қылмыстық істерді нөмірлеу осы Нұсқаулықтың </w:t>
      </w:r>
      <w:r>
        <w:rPr>
          <w:rFonts w:ascii="Times New Roman"/>
          <w:b w:val="false"/>
          <w:i w:val="false"/>
          <w:color w:val="000000"/>
          <w:sz w:val="28"/>
        </w:rPr>
        <w:t>14-қосымшасына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39. Қылмыстық істерді нөмірлеу хронологиясын дұрыс жүргізу және сақтау мақсатында Қылмыстық істерді және оларды жасаған адамдарды есепке алу журналын жүргізу және қылмыстық қудалау органдары мен прокурорларға қылмыстық істің нөмірін беру уәкілетті органдарға жүктеледі.</w:t>
      </w:r>
      <w:r>
        <w:br/>
      </w:r>
      <w:r>
        <w:rPr>
          <w:rFonts w:ascii="Times New Roman"/>
          <w:b w:val="false"/>
          <w:i w:val="false"/>
          <w:color w:val="000000"/>
          <w:sz w:val="28"/>
        </w:rPr>
        <w:t>
</w:t>
      </w:r>
      <w:r>
        <w:rPr>
          <w:rFonts w:ascii="Times New Roman"/>
          <w:b w:val="false"/>
          <w:i w:val="false"/>
          <w:color w:val="000000"/>
          <w:sz w:val="28"/>
        </w:rPr>
        <w:t>
      40. «Статистикалық есептің түрі» 1.0 нысанды карточканың 6-деректемесіне – ескерілсін (1) қойылады. Алынсын (2) коды келесі жағдайларда қойылады: аталған эпизод бойынша соттың барлық адамдарды ақтаған кезінде; ақталған негіздер бойынша аталған эпизодты сот қысқартқан кезде; ақталмайтын негіздер бойынша қылмыстық істі қозғаудан бас тарту туралы қаулының күшін жоя және қосымша тексеруге жолдай отырып не қылмыстық іс қозғаған кезінде іс бойынша өтетін барлық тұлғаларды айыптаудан аталған эпизодты соттың алып тастауы кезінде.</w:t>
      </w:r>
      <w:r>
        <w:br/>
      </w:r>
      <w:r>
        <w:rPr>
          <w:rFonts w:ascii="Times New Roman"/>
          <w:b w:val="false"/>
          <w:i w:val="false"/>
          <w:color w:val="000000"/>
          <w:sz w:val="28"/>
        </w:rPr>
        <w:t>
      «Алып тасталсын коды (2)» қылмыстық істі Қазақстан Республикасының шегінен тыс берген кезде толтырылады.</w:t>
      </w:r>
      <w:r>
        <w:br/>
      </w:r>
      <w:r>
        <w:rPr>
          <w:rFonts w:ascii="Times New Roman"/>
          <w:b w:val="false"/>
          <w:i w:val="false"/>
          <w:color w:val="000000"/>
          <w:sz w:val="28"/>
        </w:rPr>
        <w:t>
      Сот органдарының ақпараттық ресурстар деректерінің негізінде көрсетілген шешімдерімен осы эпизод бойынша және бір ғана дерек бойынша істі негізсіз (қате) қайтадан қозғау кезінде созылмалы және жалғастырылған қылмыстар бойынша қылмыстық іс қозғауда деректер базасында алынсын (2) коды, барлық басқа жағдайларда «Статистикалық есептің түрі» - «ескерілсін (1)» болуы қажет.</w:t>
      </w:r>
      <w:r>
        <w:br/>
      </w:r>
      <w:r>
        <w:rPr>
          <w:rFonts w:ascii="Times New Roman"/>
          <w:b w:val="false"/>
          <w:i w:val="false"/>
          <w:color w:val="000000"/>
          <w:sz w:val="28"/>
        </w:rPr>
        <w:t>
      «Қылмысқа қатысты» 10.1 деректемесінің 04-кодымен белгіленген 1.0 нысанды карточка, егер қылмыстық іс бойынша бұл іске байланысты емес, сонымен қатар сол бойынша бұрын қылмыстық іс қозғалмаған қылмыс белгілері бар әрекеттер туралы мәліметтер алынған болса, ҚР ҚІЖК </w:t>
      </w:r>
      <w:r>
        <w:rPr>
          <w:rFonts w:ascii="Times New Roman"/>
          <w:b w:val="false"/>
          <w:i w:val="false"/>
          <w:color w:val="000000"/>
          <w:sz w:val="28"/>
        </w:rPr>
        <w:t>49-бабы</w:t>
      </w:r>
      <w:r>
        <w:rPr>
          <w:rFonts w:ascii="Times New Roman"/>
          <w:b w:val="false"/>
          <w:i w:val="false"/>
          <w:color w:val="000000"/>
          <w:sz w:val="28"/>
        </w:rPr>
        <w:t xml:space="preserve"> 3-бөлігі тәртібінде жеке іс жүргізуге бөлінген материал бойынша қойылады.</w:t>
      </w:r>
      <w:r>
        <w:br/>
      </w:r>
      <w:r>
        <w:rPr>
          <w:rFonts w:ascii="Times New Roman"/>
          <w:b w:val="false"/>
          <w:i w:val="false"/>
          <w:color w:val="000000"/>
          <w:sz w:val="28"/>
        </w:rPr>
        <w:t>
</w:t>
      </w:r>
      <w:r>
        <w:rPr>
          <w:rFonts w:ascii="Times New Roman"/>
          <w:b w:val="false"/>
          <w:i w:val="false"/>
          <w:color w:val="000000"/>
          <w:sz w:val="28"/>
        </w:rPr>
        <w:t>
      41. Адамға қатысты қылмыстық істі жеке іс жүргізуге бөлген кезде жаңа нөмір бере отырып, 1.0 нысанды карточка қойылады, бірақ қылмыстылық туралы статистикалық көрсеткіштерді есептеу кезінде ол ескерілмейді.</w:t>
      </w:r>
      <w:r>
        <w:br/>
      </w:r>
      <w:r>
        <w:rPr>
          <w:rFonts w:ascii="Times New Roman"/>
          <w:b w:val="false"/>
          <w:i w:val="false"/>
          <w:color w:val="000000"/>
          <w:sz w:val="28"/>
        </w:rPr>
        <w:t>
      Қылмыстық істердің деректемелерін қайта дәрежелеу және өзгерту кезінде соңғысының нөмірі бұрынғыша қала береді.</w:t>
      </w:r>
      <w:r>
        <w:br/>
      </w:r>
      <w:r>
        <w:rPr>
          <w:rFonts w:ascii="Times New Roman"/>
          <w:b w:val="false"/>
          <w:i w:val="false"/>
          <w:color w:val="000000"/>
          <w:sz w:val="28"/>
        </w:rPr>
        <w:t>
      Қылмыстық іс сотқа дейінгі жеңілдетілген іс жүргізу тәртібінде тергелген жағдайда 2-деректеменің тиісті кодтары белгіленеді.</w:t>
      </w:r>
      <w:r>
        <w:br/>
      </w:r>
      <w:r>
        <w:rPr>
          <w:rFonts w:ascii="Times New Roman"/>
          <w:b w:val="false"/>
          <w:i w:val="false"/>
          <w:color w:val="000000"/>
          <w:sz w:val="28"/>
        </w:rPr>
        <w:t>
</w:t>
      </w:r>
      <w:r>
        <w:rPr>
          <w:rFonts w:ascii="Times New Roman"/>
          <w:b w:val="false"/>
          <w:i w:val="false"/>
          <w:color w:val="000000"/>
          <w:sz w:val="28"/>
        </w:rPr>
        <w:t>
      42. Егер бір істің шеңберінде әр түрлі облыстардың аумағында жасалған екі не одан да көп қылмыс тергелетін болса, негізгі іске біріктіру үшін беріп жіберілген эпизодтар бойынша карточкалардың көшірмелері (элетрондық мәліметтер) қылмыстық істің тергелу жері бойынша Басқармаға ұсынылады немесе модемдік байланыс арқылы беріледі.</w:t>
      </w:r>
      <w:r>
        <w:br/>
      </w:r>
      <w:r>
        <w:rPr>
          <w:rFonts w:ascii="Times New Roman"/>
          <w:b w:val="false"/>
          <w:i w:val="false"/>
          <w:color w:val="000000"/>
          <w:sz w:val="28"/>
        </w:rPr>
        <w:t>
      Қылмыстық істің тергелу жері бойынша Басқарма басқа облыстардың аумақтарында жасалған қылмыстар туралы карточкалардың көшірмелерін алған кезде оларды тіркеп, ББСЖ АДБ-да мәлімет деректері болмаған жағдайда бастапқы тіркеу нөмірімен автоматтандырылған деректер базасына енгізеді. Кейіннен аталған эпизодтардың қозғалыстары жөніндегі карточкалар келіп түскенде, көрсетілген мәліметтер де тіркеліп, электрондық деректер базасына енгізіледі.</w:t>
      </w:r>
      <w:r>
        <w:br/>
      </w:r>
      <w:r>
        <w:rPr>
          <w:rFonts w:ascii="Times New Roman"/>
          <w:b w:val="false"/>
          <w:i w:val="false"/>
          <w:color w:val="000000"/>
          <w:sz w:val="28"/>
        </w:rPr>
        <w:t>
      Қылмыстық істің тергелу жері бойынша басқарма аталған эпизодтардың қозғалыстары туралы карточкалардың көшірмелерін түскен күні қылмыстың жасалған жеріне қарай тиісті Басқармаға есепке алу үшін жолдайды.</w:t>
      </w:r>
      <w:r>
        <w:br/>
      </w:r>
      <w:r>
        <w:rPr>
          <w:rFonts w:ascii="Times New Roman"/>
          <w:b w:val="false"/>
          <w:i w:val="false"/>
          <w:color w:val="000000"/>
          <w:sz w:val="28"/>
        </w:rPr>
        <w:t>
      Аталған қылмыстар (эпизодтар, адамдар) қылмыс жасалған аумақтағы Басқарма құратын қылмыстылық туралы есептерде ескеріледі. Сонымен қатар, қылмыстық істер жөніндегі есептерде аталған эпизодтар қылмыстық іс бойынша шешім қабылдаған орган бойынша тиісті Басқармада ескеріледі.</w:t>
      </w:r>
      <w:r>
        <w:br/>
      </w:r>
      <w:r>
        <w:rPr>
          <w:rFonts w:ascii="Times New Roman"/>
          <w:b w:val="false"/>
          <w:i w:val="false"/>
          <w:color w:val="000000"/>
          <w:sz w:val="28"/>
        </w:rPr>
        <w:t>
      Барлық қылмыстар (эпизодтар, адамдар) қылмыс жасалған аумақтағы Басқарма құратын қылмыстылық туралы есептерде есепке алынады. Сонымен қоса, егер тергеу барысында оларды жасаған аудан туралы нақты мәліметтер белгіленсе, 1.0 нысанды карточканың «жасалған аудан» 4-деректемесі субъект баянатының негізінде, облыс прокуратураларының қолдаухаттарының негізінде түзетуге жатады.</w:t>
      </w:r>
      <w:r>
        <w:br/>
      </w:r>
      <w:r>
        <w:rPr>
          <w:rFonts w:ascii="Times New Roman"/>
          <w:b w:val="false"/>
          <w:i w:val="false"/>
          <w:color w:val="000000"/>
          <w:sz w:val="28"/>
        </w:rPr>
        <w:t>
</w:t>
      </w:r>
      <w:r>
        <w:rPr>
          <w:rFonts w:ascii="Times New Roman"/>
          <w:b w:val="false"/>
          <w:i w:val="false"/>
          <w:color w:val="000000"/>
          <w:sz w:val="28"/>
        </w:rPr>
        <w:t>
      43. Істері републикалық қылмыстық қудалау органдарында іс жүргізуде жатқан қылмыстар туралы карточка қылмыстық істің тергелу жері бойынша уәкілетті органға қойылады.</w:t>
      </w:r>
      <w:r>
        <w:br/>
      </w:r>
      <w:r>
        <w:rPr>
          <w:rFonts w:ascii="Times New Roman"/>
          <w:b w:val="false"/>
          <w:i w:val="false"/>
          <w:color w:val="000000"/>
          <w:sz w:val="28"/>
        </w:rPr>
        <w:t>
</w:t>
      </w:r>
      <w:r>
        <w:rPr>
          <w:rFonts w:ascii="Times New Roman"/>
          <w:b w:val="false"/>
          <w:i w:val="false"/>
          <w:color w:val="000000"/>
          <w:sz w:val="28"/>
        </w:rPr>
        <w:t>
      44. Басқа облыстың аумағында жасалған қылмыс анықталған кезде және қылмыстық іс қозғау туралы шешімді қабылдаған кезде субъект 1.0 нысанды карточканы қояды және кейіннен тергеуде болуына қарай іске бұдан әрі тергеу жүргізу үшін беру кезінде іс жіберілген субъектіні көрсете отырып 1.1 нысанды карточка қойылады.</w:t>
      </w:r>
      <w:r>
        <w:br/>
      </w:r>
      <w:r>
        <w:rPr>
          <w:rFonts w:ascii="Times New Roman"/>
          <w:b w:val="false"/>
          <w:i w:val="false"/>
          <w:color w:val="000000"/>
          <w:sz w:val="28"/>
        </w:rPr>
        <w:t>
</w:t>
      </w:r>
      <w:r>
        <w:rPr>
          <w:rFonts w:ascii="Times New Roman"/>
          <w:b w:val="false"/>
          <w:i w:val="false"/>
          <w:color w:val="000000"/>
          <w:sz w:val="28"/>
        </w:rPr>
        <w:t>
      45. ББСЖ АДБ бойынша қалыптастырылған тіркелген қылмыстар, егер олар бойынша қылмыстық істер қысқартылып, ақтау үкімі шығарылған болса, қылмыстылық туралы есепте төмендегідей негіздер бойынша есепке алуға жатпайды:</w:t>
      </w:r>
      <w:r>
        <w:br/>
      </w:r>
      <w:r>
        <w:rPr>
          <w:rFonts w:ascii="Times New Roman"/>
          <w:b w:val="false"/>
          <w:i w:val="false"/>
          <w:color w:val="000000"/>
          <w:sz w:val="28"/>
        </w:rPr>
        <w:t>
</w:t>
      </w:r>
      <w:r>
        <w:rPr>
          <w:rFonts w:ascii="Times New Roman"/>
          <w:b w:val="false"/>
          <w:i w:val="false"/>
          <w:color w:val="000000"/>
          <w:sz w:val="28"/>
        </w:rPr>
        <w:t>
      1) қылмыс оқиғасы болмауы (ҚР ҚІЖК </w:t>
      </w:r>
      <w:r>
        <w:rPr>
          <w:rFonts w:ascii="Times New Roman"/>
          <w:b w:val="false"/>
          <w:i w:val="false"/>
          <w:color w:val="000000"/>
          <w:sz w:val="28"/>
        </w:rPr>
        <w:t>37-бабы</w:t>
      </w:r>
      <w:r>
        <w:rPr>
          <w:rFonts w:ascii="Times New Roman"/>
          <w:b w:val="false"/>
          <w:i w:val="false"/>
          <w:color w:val="000000"/>
          <w:sz w:val="28"/>
        </w:rPr>
        <w:t xml:space="preserve"> 1-бөлігінің 1-тармағы, </w:t>
      </w:r>
      <w:r>
        <w:rPr>
          <w:rFonts w:ascii="Times New Roman"/>
          <w:b w:val="false"/>
          <w:i w:val="false"/>
          <w:color w:val="000000"/>
          <w:sz w:val="28"/>
        </w:rPr>
        <w:t>376-бабы</w:t>
      </w:r>
      <w:r>
        <w:rPr>
          <w:rFonts w:ascii="Times New Roman"/>
          <w:b w:val="false"/>
          <w:i w:val="false"/>
          <w:color w:val="000000"/>
          <w:sz w:val="28"/>
        </w:rPr>
        <w:t xml:space="preserve"> 2-бөлігінің 1-тармағы);</w:t>
      </w:r>
      <w:r>
        <w:br/>
      </w:r>
      <w:r>
        <w:rPr>
          <w:rFonts w:ascii="Times New Roman"/>
          <w:b w:val="false"/>
          <w:i w:val="false"/>
          <w:color w:val="000000"/>
          <w:sz w:val="28"/>
        </w:rPr>
        <w:t>
</w:t>
      </w:r>
      <w:r>
        <w:rPr>
          <w:rFonts w:ascii="Times New Roman"/>
          <w:b w:val="false"/>
          <w:i w:val="false"/>
          <w:color w:val="000000"/>
          <w:sz w:val="28"/>
        </w:rPr>
        <w:t>
      2) әрекетте қылмыс құрамының болмауы (ҚР ҚІЖК 37-бабы 1-бөлігінің 2-тармағы, </w:t>
      </w:r>
      <w:r>
        <w:rPr>
          <w:rFonts w:ascii="Times New Roman"/>
          <w:b w:val="false"/>
          <w:i w:val="false"/>
          <w:color w:val="000000"/>
          <w:sz w:val="28"/>
        </w:rPr>
        <w:t>376-бабы</w:t>
      </w:r>
      <w:r>
        <w:rPr>
          <w:rFonts w:ascii="Times New Roman"/>
          <w:b w:val="false"/>
          <w:i w:val="false"/>
          <w:color w:val="000000"/>
          <w:sz w:val="28"/>
        </w:rPr>
        <w:t xml:space="preserve"> 2-бөлігінің 2-тармағы);</w:t>
      </w:r>
      <w:r>
        <w:br/>
      </w:r>
      <w:r>
        <w:rPr>
          <w:rFonts w:ascii="Times New Roman"/>
          <w:b w:val="false"/>
          <w:i w:val="false"/>
          <w:color w:val="000000"/>
          <w:sz w:val="28"/>
        </w:rPr>
        <w:t>
</w:t>
      </w:r>
      <w:r>
        <w:rPr>
          <w:rFonts w:ascii="Times New Roman"/>
          <w:b w:val="false"/>
          <w:i w:val="false"/>
          <w:color w:val="000000"/>
          <w:sz w:val="28"/>
        </w:rPr>
        <w:t>
      3) ҚР ҚІЖК </w:t>
      </w:r>
      <w:r>
        <w:rPr>
          <w:rFonts w:ascii="Times New Roman"/>
          <w:b w:val="false"/>
          <w:i w:val="false"/>
          <w:color w:val="000000"/>
          <w:sz w:val="28"/>
        </w:rPr>
        <w:t>33-бабының</w:t>
      </w:r>
      <w:r>
        <w:rPr>
          <w:rFonts w:ascii="Times New Roman"/>
          <w:b w:val="false"/>
          <w:i w:val="false"/>
          <w:color w:val="000000"/>
          <w:sz w:val="28"/>
        </w:rPr>
        <w:t xml:space="preserve"> 2-бөлігінде, </w:t>
      </w:r>
      <w:r>
        <w:rPr>
          <w:rFonts w:ascii="Times New Roman"/>
          <w:b w:val="false"/>
          <w:i w:val="false"/>
          <w:color w:val="000000"/>
          <w:sz w:val="28"/>
        </w:rPr>
        <w:t>34-бабының</w:t>
      </w:r>
      <w:r>
        <w:rPr>
          <w:rFonts w:ascii="Times New Roman"/>
          <w:b w:val="false"/>
          <w:i w:val="false"/>
          <w:color w:val="000000"/>
          <w:sz w:val="28"/>
        </w:rPr>
        <w:t xml:space="preserve"> 2-бөлігінде,  </w:t>
      </w:r>
      <w:r>
        <w:rPr>
          <w:rFonts w:ascii="Times New Roman"/>
          <w:b w:val="false"/>
          <w:i w:val="false"/>
          <w:color w:val="000000"/>
          <w:sz w:val="28"/>
        </w:rPr>
        <w:t>37-бабы</w:t>
      </w:r>
      <w:r>
        <w:rPr>
          <w:rFonts w:ascii="Times New Roman"/>
          <w:b w:val="false"/>
          <w:i w:val="false"/>
          <w:color w:val="000000"/>
          <w:sz w:val="28"/>
        </w:rPr>
        <w:t>1-бөлігінің 5-тармағында көзделгендерді қоспағанда, ҚР ҚІЖК  </w:t>
      </w:r>
      <w:r>
        <w:rPr>
          <w:rFonts w:ascii="Times New Roman"/>
          <w:b w:val="false"/>
          <w:i w:val="false"/>
          <w:color w:val="000000"/>
          <w:sz w:val="28"/>
        </w:rPr>
        <w:t>33-бабының</w:t>
      </w:r>
      <w:r>
        <w:rPr>
          <w:rFonts w:ascii="Times New Roman"/>
          <w:b w:val="false"/>
          <w:i w:val="false"/>
          <w:color w:val="000000"/>
          <w:sz w:val="28"/>
        </w:rPr>
        <w:t>1-бөлігінде, </w:t>
      </w:r>
      <w:r>
        <w:rPr>
          <w:rFonts w:ascii="Times New Roman"/>
          <w:b w:val="false"/>
          <w:i w:val="false"/>
          <w:color w:val="000000"/>
          <w:sz w:val="28"/>
        </w:rPr>
        <w:t>34-бабының</w:t>
      </w:r>
      <w:r>
        <w:rPr>
          <w:rFonts w:ascii="Times New Roman"/>
          <w:b w:val="false"/>
          <w:i w:val="false"/>
          <w:color w:val="000000"/>
          <w:sz w:val="28"/>
        </w:rPr>
        <w:t xml:space="preserve"> 1-бөлігінде көзделген қылмыстар туралы істер бойынша жәбірленуші шағымының болмауы;</w:t>
      </w:r>
      <w:r>
        <w:br/>
      </w:r>
      <w:r>
        <w:rPr>
          <w:rFonts w:ascii="Times New Roman"/>
          <w:b w:val="false"/>
          <w:i w:val="false"/>
          <w:color w:val="000000"/>
          <w:sz w:val="28"/>
        </w:rPr>
        <w:t>
</w:t>
      </w:r>
      <w:r>
        <w:rPr>
          <w:rFonts w:ascii="Times New Roman"/>
          <w:b w:val="false"/>
          <w:i w:val="false"/>
          <w:color w:val="000000"/>
          <w:sz w:val="28"/>
        </w:rPr>
        <w:t>
      4) сол айыптау бойынша заңды күшіне енген сот үкімі бар немесе қылмыстық қудалаудың мүмкін еместігін белгілеген басқа бұзылмаған сот қаулысы бар адамға қатысты (ҚР ҚІЖК </w:t>
      </w:r>
      <w:r>
        <w:rPr>
          <w:rFonts w:ascii="Times New Roman"/>
          <w:b w:val="false"/>
          <w:i w:val="false"/>
          <w:color w:val="000000"/>
          <w:sz w:val="28"/>
        </w:rPr>
        <w:t>37-бабы</w:t>
      </w:r>
      <w:r>
        <w:rPr>
          <w:rFonts w:ascii="Times New Roman"/>
          <w:b w:val="false"/>
          <w:i w:val="false"/>
          <w:color w:val="000000"/>
          <w:sz w:val="28"/>
        </w:rPr>
        <w:t xml:space="preserve"> 1-бөлігінің 7-тармағы);</w:t>
      </w:r>
      <w:r>
        <w:br/>
      </w:r>
      <w:r>
        <w:rPr>
          <w:rFonts w:ascii="Times New Roman"/>
          <w:b w:val="false"/>
          <w:i w:val="false"/>
          <w:color w:val="000000"/>
          <w:sz w:val="28"/>
        </w:rPr>
        <w:t>
</w:t>
      </w:r>
      <w:r>
        <w:rPr>
          <w:rFonts w:ascii="Times New Roman"/>
          <w:b w:val="false"/>
          <w:i w:val="false"/>
          <w:color w:val="000000"/>
          <w:sz w:val="28"/>
        </w:rPr>
        <w:t>
      5) сол айыптау бойынша қылмыстық қудалаудан бас тарту туралы субъектінің бұзылмаған қаулысы бар адамға қатысты (ҚР ҚІЖК </w:t>
      </w:r>
      <w:r>
        <w:rPr>
          <w:rFonts w:ascii="Times New Roman"/>
          <w:b w:val="false"/>
          <w:i w:val="false"/>
          <w:color w:val="000000"/>
          <w:sz w:val="28"/>
        </w:rPr>
        <w:t>37-бабы</w:t>
      </w:r>
      <w:r>
        <w:rPr>
          <w:rFonts w:ascii="Times New Roman"/>
          <w:b w:val="false"/>
          <w:i w:val="false"/>
          <w:color w:val="000000"/>
          <w:sz w:val="28"/>
        </w:rPr>
        <w:t xml:space="preserve"> 1-бөлігінің 8-тармағы);</w:t>
      </w:r>
      <w:r>
        <w:br/>
      </w:r>
      <w:r>
        <w:rPr>
          <w:rFonts w:ascii="Times New Roman"/>
          <w:b w:val="false"/>
          <w:i w:val="false"/>
          <w:color w:val="000000"/>
          <w:sz w:val="28"/>
        </w:rPr>
        <w:t>
</w:t>
      </w:r>
      <w:r>
        <w:rPr>
          <w:rFonts w:ascii="Times New Roman"/>
          <w:b w:val="false"/>
          <w:i w:val="false"/>
          <w:color w:val="000000"/>
          <w:sz w:val="28"/>
        </w:rPr>
        <w:t>
      6) прокурордың қылмыстық іс қозғау туралы қаулының, қылмыстық іс қозғаудан бас тарту не қосымша тексеруге жіберу немесе ақталған негіздер бойынша қысқарту арқылы күшін жоюы.</w:t>
      </w:r>
      <w:r>
        <w:br/>
      </w:r>
      <w:r>
        <w:rPr>
          <w:rFonts w:ascii="Times New Roman"/>
          <w:b w:val="false"/>
          <w:i w:val="false"/>
          <w:color w:val="000000"/>
          <w:sz w:val="28"/>
        </w:rPr>
        <w:t>
</w:t>
      </w:r>
      <w:r>
        <w:rPr>
          <w:rFonts w:ascii="Times New Roman"/>
          <w:b w:val="false"/>
          <w:i w:val="false"/>
          <w:color w:val="000000"/>
          <w:sz w:val="28"/>
        </w:rPr>
        <w:t>
      46. Адамға қатысты қылмыстық қудалауды қысқартқан кезде немесе ақтау үкімін шығару кезінде қылмыс жасаған тұлға анықталмай қалса, қылмыс қылмыстылық туралы есептерде ескеріледі.</w:t>
      </w:r>
      <w:r>
        <w:br/>
      </w:r>
      <w:r>
        <w:rPr>
          <w:rFonts w:ascii="Times New Roman"/>
          <w:b w:val="false"/>
          <w:i w:val="false"/>
          <w:color w:val="000000"/>
          <w:sz w:val="28"/>
        </w:rPr>
        <w:t>
</w:t>
      </w:r>
      <w:r>
        <w:rPr>
          <w:rFonts w:ascii="Times New Roman"/>
          <w:b w:val="false"/>
          <w:i w:val="false"/>
          <w:color w:val="000000"/>
          <w:sz w:val="28"/>
        </w:rPr>
        <w:t>
      47. Тіркелген қылмыстар мынадай қылмыстық істерді қысқартқан жағдайда қылмыстылық туралы есептерде ескерілуге жатады:</w:t>
      </w:r>
      <w:r>
        <w:br/>
      </w:r>
      <w:r>
        <w:rPr>
          <w:rFonts w:ascii="Times New Roman"/>
          <w:b w:val="false"/>
          <w:i w:val="false"/>
          <w:color w:val="000000"/>
          <w:sz w:val="28"/>
        </w:rPr>
        <w:t>
</w:t>
      </w:r>
      <w:r>
        <w:rPr>
          <w:rFonts w:ascii="Times New Roman"/>
          <w:b w:val="false"/>
          <w:i w:val="false"/>
          <w:color w:val="000000"/>
          <w:sz w:val="28"/>
        </w:rPr>
        <w:t>
      1) егер ол жасаған әрекеті үшін жаза қолдануды жойса, рақымшылық ету актісінің салдарынан (ҚР ҚІЖК </w:t>
      </w:r>
      <w:r>
        <w:rPr>
          <w:rFonts w:ascii="Times New Roman"/>
          <w:b w:val="false"/>
          <w:i w:val="false"/>
          <w:color w:val="000000"/>
          <w:sz w:val="28"/>
        </w:rPr>
        <w:t>37-бабы</w:t>
      </w:r>
      <w:r>
        <w:rPr>
          <w:rFonts w:ascii="Times New Roman"/>
          <w:b w:val="false"/>
          <w:i w:val="false"/>
          <w:color w:val="000000"/>
          <w:sz w:val="28"/>
        </w:rPr>
        <w:t xml:space="preserve"> 1-бөлігінің 3-тармағы);</w:t>
      </w:r>
      <w:r>
        <w:br/>
      </w:r>
      <w:r>
        <w:rPr>
          <w:rFonts w:ascii="Times New Roman"/>
          <w:b w:val="false"/>
          <w:i w:val="false"/>
          <w:color w:val="000000"/>
          <w:sz w:val="28"/>
        </w:rPr>
        <w:t>
</w:t>
      </w:r>
      <w:r>
        <w:rPr>
          <w:rFonts w:ascii="Times New Roman"/>
          <w:b w:val="false"/>
          <w:i w:val="false"/>
          <w:color w:val="000000"/>
          <w:sz w:val="28"/>
        </w:rPr>
        <w:t>
      2) ҚР ҚІЖК </w:t>
      </w:r>
      <w:r>
        <w:rPr>
          <w:rFonts w:ascii="Times New Roman"/>
          <w:b w:val="false"/>
          <w:i w:val="false"/>
          <w:color w:val="000000"/>
          <w:sz w:val="28"/>
        </w:rPr>
        <w:t>33-бабының</w:t>
      </w:r>
      <w:r>
        <w:rPr>
          <w:rFonts w:ascii="Times New Roman"/>
          <w:b w:val="false"/>
          <w:i w:val="false"/>
          <w:color w:val="000000"/>
          <w:sz w:val="28"/>
        </w:rPr>
        <w:t xml:space="preserve"> 2-бөлігінде көзделген жағдайларды қоспағанда ҚР ҚІЖК 33-бабының 1-бөлігінде көзделген қылмыстар туралы істер бойынша жеке айыптаушының айыптаудан бас тартуы кезінде (ҚР ҚІЖК </w:t>
      </w:r>
      <w:r>
        <w:rPr>
          <w:rFonts w:ascii="Times New Roman"/>
          <w:b w:val="false"/>
          <w:i w:val="false"/>
          <w:color w:val="000000"/>
          <w:sz w:val="28"/>
        </w:rPr>
        <w:t>37-бабы</w:t>
      </w:r>
      <w:r>
        <w:rPr>
          <w:rFonts w:ascii="Times New Roman"/>
          <w:b w:val="false"/>
          <w:i w:val="false"/>
          <w:color w:val="000000"/>
          <w:sz w:val="28"/>
        </w:rPr>
        <w:t xml:space="preserve"> 1-бөлігінің 6-тармағы);</w:t>
      </w:r>
      <w:r>
        <w:br/>
      </w:r>
      <w:r>
        <w:rPr>
          <w:rFonts w:ascii="Times New Roman"/>
          <w:b w:val="false"/>
          <w:i w:val="false"/>
          <w:color w:val="000000"/>
          <w:sz w:val="28"/>
        </w:rPr>
        <w:t>
</w:t>
      </w:r>
      <w:r>
        <w:rPr>
          <w:rFonts w:ascii="Times New Roman"/>
          <w:b w:val="false"/>
          <w:i w:val="false"/>
          <w:color w:val="000000"/>
          <w:sz w:val="28"/>
        </w:rPr>
        <w:t>
      3) қылмыстық заң тыйым салған әрекетті есі кіресілі-шығасылы жағдайда жасаған адамға қатысты (ҚР ҚІЖК </w:t>
      </w:r>
      <w:r>
        <w:rPr>
          <w:rFonts w:ascii="Times New Roman"/>
          <w:b w:val="false"/>
          <w:i w:val="false"/>
          <w:color w:val="000000"/>
          <w:sz w:val="28"/>
        </w:rPr>
        <w:t>37-бабы</w:t>
      </w:r>
      <w:r>
        <w:rPr>
          <w:rFonts w:ascii="Times New Roman"/>
          <w:b w:val="false"/>
          <w:i w:val="false"/>
          <w:color w:val="000000"/>
          <w:sz w:val="28"/>
        </w:rPr>
        <w:t xml:space="preserve"> 1-бөлігінің 9-тармағы);</w:t>
      </w:r>
      <w:r>
        <w:br/>
      </w:r>
      <w:r>
        <w:rPr>
          <w:rFonts w:ascii="Times New Roman"/>
          <w:b w:val="false"/>
          <w:i w:val="false"/>
          <w:color w:val="000000"/>
          <w:sz w:val="28"/>
        </w:rPr>
        <w:t>
</w:t>
      </w:r>
      <w:r>
        <w:rPr>
          <w:rFonts w:ascii="Times New Roman"/>
          <w:b w:val="false"/>
          <w:i w:val="false"/>
          <w:color w:val="000000"/>
          <w:sz w:val="28"/>
        </w:rPr>
        <w:t>
      4) әрекет жасаған кезде заңға сәйкес қылмыстық жауаптылық жүктеу мүмкін болатын жасқа толмаған адамға қатысты (ҚР ҚІЖК </w:t>
      </w:r>
      <w:r>
        <w:rPr>
          <w:rFonts w:ascii="Times New Roman"/>
          <w:b w:val="false"/>
          <w:i w:val="false"/>
          <w:color w:val="000000"/>
          <w:sz w:val="28"/>
        </w:rPr>
        <w:t>37-бабы</w:t>
      </w:r>
      <w:r>
        <w:rPr>
          <w:rFonts w:ascii="Times New Roman"/>
          <w:b w:val="false"/>
          <w:i w:val="false"/>
          <w:color w:val="000000"/>
          <w:sz w:val="28"/>
        </w:rPr>
        <w:t xml:space="preserve"> 1-бөлігінің 10-тармағы);</w:t>
      </w:r>
      <w:r>
        <w:br/>
      </w:r>
      <w:r>
        <w:rPr>
          <w:rFonts w:ascii="Times New Roman"/>
          <w:b w:val="false"/>
          <w:i w:val="false"/>
          <w:color w:val="000000"/>
          <w:sz w:val="28"/>
        </w:rPr>
        <w:t>
</w:t>
      </w:r>
      <w:r>
        <w:rPr>
          <w:rFonts w:ascii="Times New Roman"/>
          <w:b w:val="false"/>
          <w:i w:val="false"/>
          <w:color w:val="000000"/>
          <w:sz w:val="28"/>
        </w:rPr>
        <w:t>
      5) қайтыс болған адамға қатысты (ҚР ҚІЖК 37-бабы 1-бөлігінің 11-тармағы);</w:t>
      </w:r>
      <w:r>
        <w:br/>
      </w:r>
      <w:r>
        <w:rPr>
          <w:rFonts w:ascii="Times New Roman"/>
          <w:b w:val="false"/>
          <w:i w:val="false"/>
          <w:color w:val="000000"/>
          <w:sz w:val="28"/>
        </w:rPr>
        <w:t>
</w:t>
      </w:r>
      <w:r>
        <w:rPr>
          <w:rFonts w:ascii="Times New Roman"/>
          <w:b w:val="false"/>
          <w:i w:val="false"/>
          <w:color w:val="000000"/>
          <w:sz w:val="28"/>
        </w:rPr>
        <w:t>
      6) ҚР ҚК ережелеріне сәйкес қылмыстық жауаптылықтан босатуға жататын адамға қатысты (ҚР ҚІЖК </w:t>
      </w:r>
      <w:r>
        <w:rPr>
          <w:rFonts w:ascii="Times New Roman"/>
          <w:b w:val="false"/>
          <w:i w:val="false"/>
          <w:color w:val="000000"/>
          <w:sz w:val="28"/>
        </w:rPr>
        <w:t>37-бабы</w:t>
      </w:r>
      <w:r>
        <w:rPr>
          <w:rFonts w:ascii="Times New Roman"/>
          <w:b w:val="false"/>
          <w:i w:val="false"/>
          <w:color w:val="000000"/>
          <w:sz w:val="28"/>
        </w:rPr>
        <w:t xml:space="preserve"> 1-бөлігінің 7-тармағы);</w:t>
      </w:r>
      <w:r>
        <w:br/>
      </w:r>
      <w:r>
        <w:rPr>
          <w:rFonts w:ascii="Times New Roman"/>
          <w:b w:val="false"/>
          <w:i w:val="false"/>
          <w:color w:val="000000"/>
          <w:sz w:val="28"/>
        </w:rPr>
        <w:t>
</w:t>
      </w:r>
      <w:r>
        <w:rPr>
          <w:rFonts w:ascii="Times New Roman"/>
          <w:b w:val="false"/>
          <w:i w:val="false"/>
          <w:color w:val="000000"/>
          <w:sz w:val="28"/>
        </w:rPr>
        <w:t>
      7) ҚР ҚК </w:t>
      </w:r>
      <w:r>
        <w:rPr>
          <w:rFonts w:ascii="Times New Roman"/>
          <w:b w:val="false"/>
          <w:i w:val="false"/>
          <w:color w:val="000000"/>
          <w:sz w:val="28"/>
        </w:rPr>
        <w:t>67-бабында</w:t>
      </w:r>
      <w:r>
        <w:rPr>
          <w:rFonts w:ascii="Times New Roman"/>
          <w:b w:val="false"/>
          <w:i w:val="false"/>
          <w:color w:val="000000"/>
          <w:sz w:val="28"/>
        </w:rPr>
        <w:t xml:space="preserve"> және ҚР ҚІЖК 38-бабының 1-тармағында көзделген, сондай-ақ басқа да ақталмаған негіздер бойынша жәбірленушінің күдікті немесе айыпталушымен татуласқан жағдайда.</w:t>
      </w:r>
      <w:r>
        <w:br/>
      </w:r>
      <w:r>
        <w:rPr>
          <w:rFonts w:ascii="Times New Roman"/>
          <w:b w:val="false"/>
          <w:i w:val="false"/>
          <w:color w:val="000000"/>
          <w:sz w:val="28"/>
        </w:rPr>
        <w:t>
</w:t>
      </w:r>
      <w:r>
        <w:rPr>
          <w:rFonts w:ascii="Times New Roman"/>
          <w:b w:val="false"/>
          <w:i w:val="false"/>
          <w:color w:val="000000"/>
          <w:sz w:val="28"/>
        </w:rPr>
        <w:t>
      48. Қылмыс өндірістегі, бұрын тоқтатылған қылмыстық істер бойынша өндірістің қайта қозғалуы кезіндегі немесе прокурордың қылмыстық істің күшін жоюы кезіндегі қылмыстылық туралы есептер қатарындағы есепке алуға жатады.</w:t>
      </w:r>
      <w:r>
        <w:br/>
      </w:r>
      <w:r>
        <w:rPr>
          <w:rFonts w:ascii="Times New Roman"/>
          <w:b w:val="false"/>
          <w:i w:val="false"/>
          <w:color w:val="000000"/>
          <w:sz w:val="28"/>
        </w:rPr>
        <w:t>
</w:t>
      </w:r>
      <w:r>
        <w:rPr>
          <w:rFonts w:ascii="Times New Roman"/>
          <w:b w:val="false"/>
          <w:i w:val="false"/>
          <w:color w:val="000000"/>
          <w:sz w:val="28"/>
        </w:rPr>
        <w:t>
      49. Карточканы толтыру кезінде бір қылмыс ретінде не есептелетініне сүйену қажет (бір қылмыстық іс қозғалады және анықталған қылмыс үшін бір карточка жіберіледі):</w:t>
      </w:r>
      <w:r>
        <w:br/>
      </w:r>
      <w:r>
        <w:rPr>
          <w:rFonts w:ascii="Times New Roman"/>
          <w:b w:val="false"/>
          <w:i w:val="false"/>
          <w:color w:val="000000"/>
          <w:sz w:val="28"/>
        </w:rPr>
        <w:t>
</w:t>
      </w:r>
      <w:r>
        <w:rPr>
          <w:rFonts w:ascii="Times New Roman"/>
          <w:b w:val="false"/>
          <w:i w:val="false"/>
          <w:color w:val="000000"/>
          <w:sz w:val="28"/>
        </w:rPr>
        <w:t>
      1) бірнеше адамдардың қатысуымен қосылып жасалған кез-келген нысандағы қылмыстар (ҚР ҚІЖК </w:t>
      </w:r>
      <w:r>
        <w:rPr>
          <w:rFonts w:ascii="Times New Roman"/>
          <w:b w:val="false"/>
          <w:i w:val="false"/>
          <w:color w:val="000000"/>
          <w:sz w:val="28"/>
        </w:rPr>
        <w:t>31-бабы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бір немесе бірнеше адамға зиян келтіретін іс-әрекет (мысалы: түрлі адамдарға тиесілі бір орыннан заттарды тонау; бір табыннан әр түрлі иелері бар бірнеше бас малды ұрлау);</w:t>
      </w:r>
      <w:r>
        <w:br/>
      </w:r>
      <w:r>
        <w:rPr>
          <w:rFonts w:ascii="Times New Roman"/>
          <w:b w:val="false"/>
          <w:i w:val="false"/>
          <w:color w:val="000000"/>
          <w:sz w:val="28"/>
        </w:rPr>
        <w:t>
</w:t>
      </w:r>
      <w:r>
        <w:rPr>
          <w:rFonts w:ascii="Times New Roman"/>
          <w:b w:val="false"/>
          <w:i w:val="false"/>
          <w:color w:val="000000"/>
          <w:sz w:val="28"/>
        </w:rPr>
        <w:t>
      3) ұзартылған қылмыс (мысалы, қару-жарақтарды, оқ-дәрілерді, жарылғыш және есірткі заттарды заңсыз алу, сақтау, беру, өткізу және тасу; алаяқтық; қорқытып алу);</w:t>
      </w:r>
      <w:r>
        <w:br/>
      </w:r>
      <w:r>
        <w:rPr>
          <w:rFonts w:ascii="Times New Roman"/>
          <w:b w:val="false"/>
          <w:i w:val="false"/>
          <w:color w:val="000000"/>
          <w:sz w:val="28"/>
        </w:rPr>
        <w:t>
</w:t>
      </w:r>
      <w:r>
        <w:rPr>
          <w:rFonts w:ascii="Times New Roman"/>
          <w:b w:val="false"/>
          <w:i w:val="false"/>
          <w:color w:val="000000"/>
          <w:sz w:val="28"/>
        </w:rPr>
        <w:t>
      4) созылмалы қылмыс (мысалы, азаптау);</w:t>
      </w:r>
      <w:r>
        <w:br/>
      </w:r>
      <w:r>
        <w:rPr>
          <w:rFonts w:ascii="Times New Roman"/>
          <w:b w:val="false"/>
          <w:i w:val="false"/>
          <w:color w:val="000000"/>
          <w:sz w:val="28"/>
        </w:rPr>
        <w:t>
</w:t>
      </w:r>
      <w:r>
        <w:rPr>
          <w:rFonts w:ascii="Times New Roman"/>
          <w:b w:val="false"/>
          <w:i w:val="false"/>
          <w:color w:val="000000"/>
          <w:sz w:val="28"/>
        </w:rPr>
        <w:t>
      5) әрқайсысы елеусіз болып табылатын біртекті әрекетте жасалған, алайда жинақталған кезде қоғамға елеулі қауіп төндіретін және жалпы бір қылмыс ретінде сипатталатын біртекті қылмыстарды жүйелі түрде жасау (мысалы: бір уақыт кезеңі ішінде қасақана бір үйден электр есептерін ұрлау);</w:t>
      </w:r>
      <w:r>
        <w:br/>
      </w:r>
      <w:r>
        <w:rPr>
          <w:rFonts w:ascii="Times New Roman"/>
          <w:b w:val="false"/>
          <w:i w:val="false"/>
          <w:color w:val="000000"/>
          <w:sz w:val="28"/>
        </w:rPr>
        <w:t>
</w:t>
      </w:r>
      <w:r>
        <w:rPr>
          <w:rFonts w:ascii="Times New Roman"/>
          <w:b w:val="false"/>
          <w:i w:val="false"/>
          <w:color w:val="000000"/>
          <w:sz w:val="28"/>
        </w:rPr>
        <w:t>
      6) бір әрекетпен орындалған әр түрлі қылмыстарды жасау. Сонымен қатар, неғұрлым ауыр қылмыс түрлері есепке алуға жатады (мысалы, зорлау арқылы соз ауруларын тарату, зорлау белгілері бойынша ғана есептелінеді);</w:t>
      </w:r>
      <w:r>
        <w:br/>
      </w:r>
      <w:r>
        <w:rPr>
          <w:rFonts w:ascii="Times New Roman"/>
          <w:b w:val="false"/>
          <w:i w:val="false"/>
          <w:color w:val="000000"/>
          <w:sz w:val="28"/>
        </w:rPr>
        <w:t>
</w:t>
      </w:r>
      <w:r>
        <w:rPr>
          <w:rFonts w:ascii="Times New Roman"/>
          <w:b w:val="false"/>
          <w:i w:val="false"/>
          <w:color w:val="000000"/>
          <w:sz w:val="28"/>
        </w:rPr>
        <w:t>
      7) негізгі қылмысты жасау әдісі болып келетін жинақталған әрекеттің бөлігі (мысалы, айыпталушыға сеніп тапсырылған бөтен мүлікті қызметтік жағдайын пайдалана отырып, өзіне иемдену немесе шығындау, бұл жерде қызметтік жағдайын қолдану, ұрлау тәсілі болып табылады). Керісінше қызметтік жағдайын теріс пайдалану өзіндік әрекет туғызады және негізгі актіні жүзеге асырушы зат болып табылмаса, бөлек акция ретінде есептелінеді;</w:t>
      </w:r>
      <w:r>
        <w:br/>
      </w:r>
      <w:r>
        <w:rPr>
          <w:rFonts w:ascii="Times New Roman"/>
          <w:b w:val="false"/>
          <w:i w:val="false"/>
          <w:color w:val="000000"/>
          <w:sz w:val="28"/>
        </w:rPr>
        <w:t>
</w:t>
      </w:r>
      <w:r>
        <w:rPr>
          <w:rFonts w:ascii="Times New Roman"/>
          <w:b w:val="false"/>
          <w:i w:val="false"/>
          <w:color w:val="000000"/>
          <w:sz w:val="28"/>
        </w:rPr>
        <w:t>
      8) әр түрлі қылмыс құрамының элементтері бар, бірақ бір қылмыс болып сараланатын қылмыс (мысалы, жәбірленушіге қатысты зорлық көрсету арқылы билігін асыра қолдану, билік өкіліне қарсылық көрсетуге байланысты қасақана бұзақылық);</w:t>
      </w:r>
      <w:r>
        <w:br/>
      </w:r>
      <w:r>
        <w:rPr>
          <w:rFonts w:ascii="Times New Roman"/>
          <w:b w:val="false"/>
          <w:i w:val="false"/>
          <w:color w:val="000000"/>
          <w:sz w:val="28"/>
        </w:rPr>
        <w:t>
</w:t>
      </w:r>
      <w:r>
        <w:rPr>
          <w:rFonts w:ascii="Times New Roman"/>
          <w:b w:val="false"/>
          <w:i w:val="false"/>
          <w:color w:val="000000"/>
          <w:sz w:val="28"/>
        </w:rPr>
        <w:t>
      9) түрлі объектілерге қол сұғатын, алайда заң жүзінде бір қылмысты құрайтын әрекет (мысалы, қол сұғушылыққа жәбірленушінің өмірі, денсаулығы, жеке иелігі душар болатын, алайда жиынтық бойынша тек бір ғана қылмыстық актіні құрайтын қарақшылық,);</w:t>
      </w:r>
      <w:r>
        <w:br/>
      </w:r>
      <w:r>
        <w:rPr>
          <w:rFonts w:ascii="Times New Roman"/>
          <w:b w:val="false"/>
          <w:i w:val="false"/>
          <w:color w:val="000000"/>
          <w:sz w:val="28"/>
        </w:rPr>
        <w:t>
</w:t>
      </w:r>
      <w:r>
        <w:rPr>
          <w:rFonts w:ascii="Times New Roman"/>
          <w:b w:val="false"/>
          <w:i w:val="false"/>
          <w:color w:val="000000"/>
          <w:sz w:val="28"/>
        </w:rPr>
        <w:t>
      10) эпизод санына тәуелсіз азғындық іс-әрекеттер еркек пен еркектің жыныс қатынасы және басқа да іспеттес актілер. Топтық қылмыс жасауда қаскөйлік ниеттің болмауына байланысты, осы актідегі әрбір жаңа әрекеттікті өзіндік қылмыс ретінде есептеу керек;</w:t>
      </w:r>
      <w:r>
        <w:br/>
      </w:r>
      <w:r>
        <w:rPr>
          <w:rFonts w:ascii="Times New Roman"/>
          <w:b w:val="false"/>
          <w:i w:val="false"/>
          <w:color w:val="000000"/>
          <w:sz w:val="28"/>
        </w:rPr>
        <w:t>
</w:t>
      </w:r>
      <w:r>
        <w:rPr>
          <w:rFonts w:ascii="Times New Roman"/>
          <w:b w:val="false"/>
          <w:i w:val="false"/>
          <w:color w:val="000000"/>
          <w:sz w:val="28"/>
        </w:rPr>
        <w:t>
      11) ҚР ҚК әр түрлі баптары бойынша сараланатын өзіндік әрекеттерді бір уақытта жасаған жағдайда (мінсіз жиынтық).</w:t>
      </w:r>
      <w:r>
        <w:br/>
      </w:r>
      <w:r>
        <w:rPr>
          <w:rFonts w:ascii="Times New Roman"/>
          <w:b w:val="false"/>
          <w:i w:val="false"/>
          <w:color w:val="000000"/>
          <w:sz w:val="28"/>
        </w:rPr>
        <w:t>
</w:t>
      </w:r>
      <w:r>
        <w:rPr>
          <w:rFonts w:ascii="Times New Roman"/>
          <w:b w:val="false"/>
          <w:i w:val="false"/>
          <w:color w:val="000000"/>
          <w:sz w:val="28"/>
        </w:rPr>
        <w:t>
      50. Қылмыстық істі прокурор қозғаған кезде 1.0 нысанды карточкадағы 1-деректемеге осы істі тергеу үшін алған органның, 2-деректемеде осы істі тергеуге алған қызмет атауы енгізіледі, 10-деректемеде прокурор «01» кодын белгілейді.</w:t>
      </w:r>
      <w:r>
        <w:br/>
      </w:r>
      <w:r>
        <w:rPr>
          <w:rFonts w:ascii="Times New Roman"/>
          <w:b w:val="false"/>
          <w:i w:val="false"/>
          <w:color w:val="000000"/>
          <w:sz w:val="28"/>
        </w:rPr>
        <w:t>
      Прокурор әлеуметтік-экономикалық саладағы заңдылықты қадағалау бағыты бойынша қылмыстық іс қозғаған жағдайда 10.1 деректемесінде «10» коды белгіленеді.</w:t>
      </w:r>
      <w:r>
        <w:br/>
      </w:r>
      <w:r>
        <w:rPr>
          <w:rFonts w:ascii="Times New Roman"/>
          <w:b w:val="false"/>
          <w:i w:val="false"/>
          <w:color w:val="000000"/>
          <w:sz w:val="28"/>
        </w:rPr>
        <w:t>
</w:t>
      </w:r>
      <w:r>
        <w:rPr>
          <w:rFonts w:ascii="Times New Roman"/>
          <w:b w:val="false"/>
          <w:i w:val="false"/>
          <w:color w:val="000000"/>
          <w:sz w:val="28"/>
        </w:rPr>
        <w:t>
      51. Мынадай кездерде екі немесе бірнеше қылмыс болып есептеледі (екі немесе бірнеше қылмыстық іс қозғалады және оларға сәйкес карточкалар қойылады):</w:t>
      </w:r>
      <w:r>
        <w:br/>
      </w:r>
      <w:r>
        <w:rPr>
          <w:rFonts w:ascii="Times New Roman"/>
          <w:b w:val="false"/>
          <w:i w:val="false"/>
          <w:color w:val="000000"/>
          <w:sz w:val="28"/>
        </w:rPr>
        <w:t>
</w:t>
      </w:r>
      <w:r>
        <w:rPr>
          <w:rFonts w:ascii="Times New Roman"/>
          <w:b w:val="false"/>
          <w:i w:val="false"/>
          <w:color w:val="000000"/>
          <w:sz w:val="28"/>
        </w:rPr>
        <w:t>
      1) ҚР ҚК түрлі баптары бойынша сараланатын өзіндік әрекеттердің бір мезгілде жасалуы жағдайында (мысалы, үйді өртеу арқылы жасалған адам өлтіру немесе зорлау, содан соң жәбірленушіні тонау);</w:t>
      </w:r>
      <w:r>
        <w:br/>
      </w:r>
      <w:r>
        <w:rPr>
          <w:rFonts w:ascii="Times New Roman"/>
          <w:b w:val="false"/>
          <w:i w:val="false"/>
          <w:color w:val="000000"/>
          <w:sz w:val="28"/>
        </w:rPr>
        <w:t>
</w:t>
      </w:r>
      <w:r>
        <w:rPr>
          <w:rFonts w:ascii="Times New Roman"/>
          <w:b w:val="false"/>
          <w:i w:val="false"/>
          <w:color w:val="000000"/>
          <w:sz w:val="28"/>
        </w:rPr>
        <w:t>
      2) ұқсас, қаскөйлік ниетке байланысты емес, әр уақытта жасалған әрекеттер (мысалы, бiрнеше рет жасалған ұрлық, тонау, қарақшылық, қорқытып алушылық).</w:t>
      </w:r>
      <w:r>
        <w:br/>
      </w:r>
      <w:r>
        <w:rPr>
          <w:rFonts w:ascii="Times New Roman"/>
          <w:b w:val="false"/>
          <w:i w:val="false"/>
          <w:color w:val="000000"/>
          <w:sz w:val="28"/>
        </w:rPr>
        <w:t>
</w:t>
      </w:r>
      <w:r>
        <w:rPr>
          <w:rFonts w:ascii="Times New Roman"/>
          <w:b w:val="false"/>
          <w:i w:val="false"/>
          <w:color w:val="000000"/>
          <w:sz w:val="28"/>
        </w:rPr>
        <w:t>
      52. Қылмыс қатарына ҚР ҚК көздеген қандай да бір әрекет белгілері үстірт қамтылған әрекет немесе әрекетсіздік, алайда қоғамға қауіп төндірмейтін елеусіздігіне қатысты, яғни тұлғаға, қоғамға немесе мемлекетке зиян келтірмейтін және қауіп төндірмейтін қылмыстар есепке алуға жатпайды (ҚР ҚК </w:t>
      </w:r>
      <w:r>
        <w:rPr>
          <w:rFonts w:ascii="Times New Roman"/>
          <w:b w:val="false"/>
          <w:i w:val="false"/>
          <w:color w:val="000000"/>
          <w:sz w:val="28"/>
        </w:rPr>
        <w:t>9-бабының</w:t>
      </w:r>
      <w:r>
        <w:rPr>
          <w:rFonts w:ascii="Times New Roman"/>
          <w:b w:val="false"/>
          <w:i w:val="false"/>
          <w:color w:val="000000"/>
          <w:sz w:val="28"/>
        </w:rPr>
        <w:t xml:space="preserve"> 2-бөлігі).</w:t>
      </w:r>
      <w:r>
        <w:br/>
      </w:r>
      <w:r>
        <w:rPr>
          <w:rFonts w:ascii="Times New Roman"/>
          <w:b w:val="false"/>
          <w:i w:val="false"/>
          <w:color w:val="000000"/>
          <w:sz w:val="28"/>
        </w:rPr>
        <w:t>
</w:t>
      </w:r>
      <w:r>
        <w:rPr>
          <w:rFonts w:ascii="Times New Roman"/>
          <w:b w:val="false"/>
          <w:i w:val="false"/>
          <w:color w:val="000000"/>
          <w:sz w:val="28"/>
        </w:rPr>
        <w:t>
      53. 1.0 нысанды карточканың 19-деректемесіндегі «әлеуметтік (21), ұлттық (22), рулық (23), нәсілдік (24), діни (25) араздықты тұтатуға байланысты» тармақтар ҚР ҚК тиісті баптарында қылмыстық жауапкершілік көзделген жағдайларда толтырылады.</w:t>
      </w:r>
      <w:r>
        <w:br/>
      </w:r>
      <w:r>
        <w:rPr>
          <w:rFonts w:ascii="Times New Roman"/>
          <w:b w:val="false"/>
          <w:i w:val="false"/>
          <w:color w:val="000000"/>
          <w:sz w:val="28"/>
        </w:rPr>
        <w:t>
</w:t>
      </w:r>
      <w:r>
        <w:rPr>
          <w:rFonts w:ascii="Times New Roman"/>
          <w:b w:val="false"/>
          <w:i w:val="false"/>
          <w:color w:val="000000"/>
          <w:sz w:val="28"/>
        </w:rPr>
        <w:t>
      54. 1.0 нысанды карточканы толтыру барысында қоғамдық орын - халықтың қолдануына, сонымен қатар көпшілік іс-шараларды, қызмет көрсетуді және азаматтардың демаласын өткізуге арналған қала шегіндегі немесе сыртандағы және елді-мекендердегі арнайы жабдықталған жалпы қолдану орындары.</w:t>
      </w:r>
      <w:r>
        <w:br/>
      </w:r>
      <w:r>
        <w:rPr>
          <w:rFonts w:ascii="Times New Roman"/>
          <w:b w:val="false"/>
          <w:i w:val="false"/>
          <w:color w:val="000000"/>
          <w:sz w:val="28"/>
        </w:rPr>
        <w:t>
</w:t>
      </w:r>
      <w:r>
        <w:rPr>
          <w:rFonts w:ascii="Times New Roman"/>
          <w:b w:val="false"/>
          <w:i w:val="false"/>
          <w:color w:val="000000"/>
          <w:sz w:val="28"/>
        </w:rPr>
        <w:t>
      55. Қоғамдық орындарға:</w:t>
      </w:r>
      <w:r>
        <w:br/>
      </w:r>
      <w:r>
        <w:rPr>
          <w:rFonts w:ascii="Times New Roman"/>
          <w:b w:val="false"/>
          <w:i w:val="false"/>
          <w:color w:val="000000"/>
          <w:sz w:val="28"/>
        </w:rPr>
        <w:t>
</w:t>
      </w:r>
      <w:r>
        <w:rPr>
          <w:rFonts w:ascii="Times New Roman"/>
          <w:b w:val="false"/>
          <w:i w:val="false"/>
          <w:color w:val="000000"/>
          <w:sz w:val="28"/>
        </w:rPr>
        <w:t>
      1) білім беру және демалыс ұйымдары;</w:t>
      </w:r>
      <w:r>
        <w:br/>
      </w:r>
      <w:r>
        <w:rPr>
          <w:rFonts w:ascii="Times New Roman"/>
          <w:b w:val="false"/>
          <w:i w:val="false"/>
          <w:color w:val="000000"/>
          <w:sz w:val="28"/>
        </w:rPr>
        <w:t>
</w:t>
      </w:r>
      <w:r>
        <w:rPr>
          <w:rFonts w:ascii="Times New Roman"/>
          <w:b w:val="false"/>
          <w:i w:val="false"/>
          <w:color w:val="000000"/>
          <w:sz w:val="28"/>
        </w:rPr>
        <w:t>
      2) денсаулық сақтау ұйымдары;</w:t>
      </w:r>
      <w:r>
        <w:br/>
      </w:r>
      <w:r>
        <w:rPr>
          <w:rFonts w:ascii="Times New Roman"/>
          <w:b w:val="false"/>
          <w:i w:val="false"/>
          <w:color w:val="000000"/>
          <w:sz w:val="28"/>
        </w:rPr>
        <w:t>
</w:t>
      </w:r>
      <w:r>
        <w:rPr>
          <w:rFonts w:ascii="Times New Roman"/>
          <w:b w:val="false"/>
          <w:i w:val="false"/>
          <w:color w:val="000000"/>
          <w:sz w:val="28"/>
        </w:rPr>
        <w:t>
      3) қоғамдық тамақтану орындары;</w:t>
      </w:r>
      <w:r>
        <w:br/>
      </w:r>
      <w:r>
        <w:rPr>
          <w:rFonts w:ascii="Times New Roman"/>
          <w:b w:val="false"/>
          <w:i w:val="false"/>
          <w:color w:val="000000"/>
          <w:sz w:val="28"/>
        </w:rPr>
        <w:t>
</w:t>
      </w:r>
      <w:r>
        <w:rPr>
          <w:rFonts w:ascii="Times New Roman"/>
          <w:b w:val="false"/>
          <w:i w:val="false"/>
          <w:color w:val="000000"/>
          <w:sz w:val="28"/>
        </w:rPr>
        <w:t>
      4) кинотеатрлар, театрлар, цирктер, концерт, көру және көрме залдары, спорт ареналары және басқа да көпшіліктің демалуына арналған  жабық ғимараттар, соның ішінде түнгі клубтар мен дискотекалар;</w:t>
      </w:r>
      <w:r>
        <w:br/>
      </w:r>
      <w:r>
        <w:rPr>
          <w:rFonts w:ascii="Times New Roman"/>
          <w:b w:val="false"/>
          <w:i w:val="false"/>
          <w:color w:val="000000"/>
          <w:sz w:val="28"/>
        </w:rPr>
        <w:t>
</w:t>
      </w:r>
      <w:r>
        <w:rPr>
          <w:rFonts w:ascii="Times New Roman"/>
          <w:b w:val="false"/>
          <w:i w:val="false"/>
          <w:color w:val="000000"/>
          <w:sz w:val="28"/>
        </w:rPr>
        <w:t>
      5) мұражайлар, кітапханалар және лекторийлер;</w:t>
      </w:r>
      <w:r>
        <w:br/>
      </w:r>
      <w:r>
        <w:rPr>
          <w:rFonts w:ascii="Times New Roman"/>
          <w:b w:val="false"/>
          <w:i w:val="false"/>
          <w:color w:val="000000"/>
          <w:sz w:val="28"/>
        </w:rPr>
        <w:t>
</w:t>
      </w:r>
      <w:r>
        <w:rPr>
          <w:rFonts w:ascii="Times New Roman"/>
          <w:b w:val="false"/>
          <w:i w:val="false"/>
          <w:color w:val="000000"/>
          <w:sz w:val="28"/>
        </w:rPr>
        <w:t>
      6) жергілікті және алысқа қатынайтын поездар, әуе, теңіз және өзен көлік-кемелері, қалалық, қалааралық автобустардың, маршруттық таксилердің және электрокөлігінің салондары;</w:t>
      </w:r>
      <w:r>
        <w:br/>
      </w:r>
      <w:r>
        <w:rPr>
          <w:rFonts w:ascii="Times New Roman"/>
          <w:b w:val="false"/>
          <w:i w:val="false"/>
          <w:color w:val="000000"/>
          <w:sz w:val="28"/>
        </w:rPr>
        <w:t>
</w:t>
      </w:r>
      <w:r>
        <w:rPr>
          <w:rFonts w:ascii="Times New Roman"/>
          <w:b w:val="false"/>
          <w:i w:val="false"/>
          <w:color w:val="000000"/>
          <w:sz w:val="28"/>
        </w:rPr>
        <w:t>
      7) әуежайлардың, темір жол, автомобиль және су вокзалдарының ғимараттары, теміржол вокзалдарының перрондары;</w:t>
      </w:r>
      <w:r>
        <w:br/>
      </w:r>
      <w:r>
        <w:rPr>
          <w:rFonts w:ascii="Times New Roman"/>
          <w:b w:val="false"/>
          <w:i w:val="false"/>
          <w:color w:val="000000"/>
          <w:sz w:val="28"/>
        </w:rPr>
        <w:t>
</w:t>
      </w:r>
      <w:r>
        <w:rPr>
          <w:rFonts w:ascii="Times New Roman"/>
          <w:b w:val="false"/>
          <w:i w:val="false"/>
          <w:color w:val="000000"/>
          <w:sz w:val="28"/>
        </w:rPr>
        <w:t>
      8) мемлекеттік органдар мен ұйымдардың ғимараттары;</w:t>
      </w:r>
      <w:r>
        <w:br/>
      </w:r>
      <w:r>
        <w:rPr>
          <w:rFonts w:ascii="Times New Roman"/>
          <w:b w:val="false"/>
          <w:i w:val="false"/>
          <w:color w:val="000000"/>
          <w:sz w:val="28"/>
        </w:rPr>
        <w:t>
</w:t>
      </w:r>
      <w:r>
        <w:rPr>
          <w:rFonts w:ascii="Times New Roman"/>
          <w:b w:val="false"/>
          <w:i w:val="false"/>
          <w:color w:val="000000"/>
          <w:sz w:val="28"/>
        </w:rPr>
        <w:t>
      9) жұмыс орны болып табылатын үй-жайлар;</w:t>
      </w:r>
      <w:r>
        <w:br/>
      </w:r>
      <w:r>
        <w:rPr>
          <w:rFonts w:ascii="Times New Roman"/>
          <w:b w:val="false"/>
          <w:i w:val="false"/>
          <w:color w:val="000000"/>
          <w:sz w:val="28"/>
        </w:rPr>
        <w:t>
</w:t>
      </w:r>
      <w:r>
        <w:rPr>
          <w:rFonts w:ascii="Times New Roman"/>
          <w:b w:val="false"/>
          <w:i w:val="false"/>
          <w:color w:val="000000"/>
          <w:sz w:val="28"/>
        </w:rPr>
        <w:t>
      10) үйлердің кіреберістері жатады.</w:t>
      </w:r>
      <w:r>
        <w:br/>
      </w:r>
      <w:r>
        <w:rPr>
          <w:rFonts w:ascii="Times New Roman"/>
          <w:b w:val="false"/>
          <w:i w:val="false"/>
          <w:color w:val="000000"/>
          <w:sz w:val="28"/>
        </w:rPr>
        <w:t>
</w:t>
      </w:r>
      <w:r>
        <w:rPr>
          <w:rFonts w:ascii="Times New Roman"/>
          <w:b w:val="false"/>
          <w:i w:val="false"/>
          <w:color w:val="000000"/>
          <w:sz w:val="28"/>
        </w:rPr>
        <w:t>
      56. Қоғамдық орындар:</w:t>
      </w:r>
      <w:r>
        <w:br/>
      </w:r>
      <w:r>
        <w:rPr>
          <w:rFonts w:ascii="Times New Roman"/>
          <w:b w:val="false"/>
          <w:i w:val="false"/>
          <w:color w:val="000000"/>
          <w:sz w:val="28"/>
        </w:rPr>
        <w:t>
      үнемі (кез-келген уақытта ашық: көшелер, бұрылыстар, саябақтар, бульварлар, жағалаулар, алаңдар, вокзалдар, аулалар (жеке үйлер алаңдарынан басқа));</w:t>
      </w:r>
      <w:r>
        <w:br/>
      </w:r>
      <w:r>
        <w:rPr>
          <w:rFonts w:ascii="Times New Roman"/>
          <w:b w:val="false"/>
          <w:i w:val="false"/>
          <w:color w:val="000000"/>
          <w:sz w:val="28"/>
        </w:rPr>
        <w:t>
      кезеңдік (белгіленген сағаттарда халыққа қызмет көрсету және демалуға арналған орындар: сауда орындары, білім және емдеу-сауықтыру мекемелері, демалу орындары, мәдениет, спорт мекемелері, қоғамдық көлік, сауда кәсіпорындары, жолаушы поездарының вагондары (тамбурлардан басқа), сонымен қатар түнгі уақыттағы мейрамхана-вагон, жолаушылар купесі және дәретхана) болып бөлінеді.</w:t>
      </w:r>
      <w:r>
        <w:br/>
      </w:r>
      <w:r>
        <w:rPr>
          <w:rFonts w:ascii="Times New Roman"/>
          <w:b w:val="false"/>
          <w:i w:val="false"/>
          <w:color w:val="000000"/>
          <w:sz w:val="28"/>
        </w:rPr>
        <w:t>
</w:t>
      </w:r>
      <w:r>
        <w:rPr>
          <w:rFonts w:ascii="Times New Roman"/>
          <w:b w:val="false"/>
          <w:i w:val="false"/>
          <w:color w:val="000000"/>
          <w:sz w:val="28"/>
        </w:rPr>
        <w:t>
      57. Қоғамдық орындарда жасалған деп есептелетін қылмыстардың жалпы санынан әсіресе көшеде жасалған қылмыстар: яғни әлеуметтік жоспарда құрылған орындарда: көшелерде, алаңдарда, бульварларда, жағалауларда, көпірлерде, бұрылыстарда, қоршалмаған аулаларда (жеке меншіктерден басқа), тұрғын массивтерде, қала (елді мекен) шектеріндегі орман саябақ аймақтарында, саябақтарда, демалу орындарында, базарларда, стадиондарда олардың жұмыс істеп түрған кездерінде жасалуы көзге түседі.</w:t>
      </w:r>
      <w:r>
        <w:br/>
      </w:r>
      <w:r>
        <w:rPr>
          <w:rFonts w:ascii="Times New Roman"/>
          <w:b w:val="false"/>
          <w:i w:val="false"/>
          <w:color w:val="000000"/>
          <w:sz w:val="28"/>
        </w:rPr>
        <w:t>
</w:t>
      </w:r>
      <w:r>
        <w:rPr>
          <w:rFonts w:ascii="Times New Roman"/>
          <w:b w:val="false"/>
          <w:i w:val="false"/>
          <w:color w:val="000000"/>
          <w:sz w:val="28"/>
        </w:rPr>
        <w:t>
      58. Төмендегі қылмыстар қоғамдық орындарда немесе көшелерде жасалынған қылмыстар есебіне саналмайды:</w:t>
      </w:r>
      <w:r>
        <w:br/>
      </w:r>
      <w:r>
        <w:rPr>
          <w:rFonts w:ascii="Times New Roman"/>
          <w:b w:val="false"/>
          <w:i w:val="false"/>
          <w:color w:val="000000"/>
          <w:sz w:val="28"/>
        </w:rPr>
        <w:t>
</w:t>
      </w:r>
      <w:r>
        <w:rPr>
          <w:rFonts w:ascii="Times New Roman"/>
          <w:b w:val="false"/>
          <w:i w:val="false"/>
          <w:color w:val="000000"/>
          <w:sz w:val="28"/>
        </w:rPr>
        <w:t>
      1) қоғамдық орын объектілері өз қызметін орындамай тұрған кезеңде қылмыс жасау кезінде;</w:t>
      </w:r>
      <w:r>
        <w:br/>
      </w:r>
      <w:r>
        <w:rPr>
          <w:rFonts w:ascii="Times New Roman"/>
          <w:b w:val="false"/>
          <w:i w:val="false"/>
          <w:color w:val="000000"/>
          <w:sz w:val="28"/>
        </w:rPr>
        <w:t>
</w:t>
      </w:r>
      <w:r>
        <w:rPr>
          <w:rFonts w:ascii="Times New Roman"/>
          <w:b w:val="false"/>
          <w:i w:val="false"/>
          <w:color w:val="000000"/>
          <w:sz w:val="28"/>
        </w:rPr>
        <w:t>
      2) жұмыс үшін еңбек ететін ұжым қолданатын жіберу тәртібі объектілерінде және күзетіліп тұрған автотұрақтарда;</w:t>
      </w:r>
      <w:r>
        <w:br/>
      </w:r>
      <w:r>
        <w:rPr>
          <w:rFonts w:ascii="Times New Roman"/>
          <w:b w:val="false"/>
          <w:i w:val="false"/>
          <w:color w:val="000000"/>
          <w:sz w:val="28"/>
        </w:rPr>
        <w:t>
      2.1) қосалқы орындарда, ұйымдардың, мекемелердің, сауда және көңіл көтеру ғимараттарының гардеробтарында, соның ішінде оқу және басқа да мекемелердің киім ілетін бөлмелерінде жасалған қылмыстар; 2.2) таксиде жасалған қылмыстар;</w:t>
      </w:r>
      <w:r>
        <w:br/>
      </w:r>
      <w:r>
        <w:rPr>
          <w:rFonts w:ascii="Times New Roman"/>
          <w:b w:val="false"/>
          <w:i w:val="false"/>
          <w:color w:val="000000"/>
          <w:sz w:val="28"/>
        </w:rPr>
        <w:t>
      2.3) қоршауының болуына қарамастан қараусыз қалған ғимараттардың аумағында, жер асты коммуникацияларында, жерлердегі құрылысы бітпеген телімдерде – бос қалған жерде, жағалаудағы көшелер мен жағажайды қоспағанда өзен жағасында, қандай да бір инфрақұрылымсыз автожол телімінде жасалған қылмыстар;</w:t>
      </w:r>
      <w:r>
        <w:br/>
      </w:r>
      <w:r>
        <w:rPr>
          <w:rFonts w:ascii="Times New Roman"/>
          <w:b w:val="false"/>
          <w:i w:val="false"/>
          <w:color w:val="000000"/>
          <w:sz w:val="28"/>
        </w:rPr>
        <w:t>
</w:t>
      </w:r>
      <w:r>
        <w:rPr>
          <w:rFonts w:ascii="Times New Roman"/>
          <w:b w:val="false"/>
          <w:i w:val="false"/>
          <w:color w:val="000000"/>
          <w:sz w:val="28"/>
        </w:rPr>
        <w:t>
      3) пәтерлерді тонау және басқа да жатақханаларда, қонақ үйлерде, білім және емдеу-сауықтыру мекемелерінде, демалыс үйлерінде, жолаушылар болмаған жағдайларда екі аралықта жүрген жолаушы поездарының вагондарында, разъездерде, тұйықталған жерлерде қашықтағы парктерде жасалған қылмыстар;</w:t>
      </w:r>
      <w:r>
        <w:br/>
      </w:r>
      <w:r>
        <w:rPr>
          <w:rFonts w:ascii="Times New Roman"/>
          <w:b w:val="false"/>
          <w:i w:val="false"/>
          <w:color w:val="000000"/>
          <w:sz w:val="28"/>
        </w:rPr>
        <w:t>
</w:t>
      </w:r>
      <w:r>
        <w:rPr>
          <w:rFonts w:ascii="Times New Roman"/>
          <w:b w:val="false"/>
          <w:i w:val="false"/>
          <w:color w:val="000000"/>
          <w:sz w:val="28"/>
        </w:rPr>
        <w:t>
      4) Жалпы қолдану орындарында – коммуналды пәтерлерде, шатырдың астында, жертөлелерде, лифтілерде бұзақылықтарды қоспағанда, жасалған қылмыстар;</w:t>
      </w:r>
      <w:r>
        <w:br/>
      </w:r>
      <w:r>
        <w:rPr>
          <w:rFonts w:ascii="Times New Roman"/>
          <w:b w:val="false"/>
          <w:i w:val="false"/>
          <w:color w:val="000000"/>
          <w:sz w:val="28"/>
        </w:rPr>
        <w:t>
</w:t>
      </w:r>
      <w:r>
        <w:rPr>
          <w:rFonts w:ascii="Times New Roman"/>
          <w:b w:val="false"/>
          <w:i w:val="false"/>
          <w:color w:val="000000"/>
          <w:sz w:val="28"/>
        </w:rPr>
        <w:t>
      5) созылмалы қылмыстар;</w:t>
      </w:r>
      <w:r>
        <w:br/>
      </w:r>
      <w:r>
        <w:rPr>
          <w:rFonts w:ascii="Times New Roman"/>
          <w:b w:val="false"/>
          <w:i w:val="false"/>
          <w:color w:val="000000"/>
          <w:sz w:val="28"/>
        </w:rPr>
        <w:t>
</w:t>
      </w:r>
      <w:r>
        <w:rPr>
          <w:rFonts w:ascii="Times New Roman"/>
          <w:b w:val="false"/>
          <w:i w:val="false"/>
          <w:color w:val="000000"/>
          <w:sz w:val="28"/>
        </w:rPr>
        <w:t>
      6) жол-көлік қылмыстары.</w:t>
      </w:r>
      <w:r>
        <w:br/>
      </w:r>
      <w:r>
        <w:rPr>
          <w:rFonts w:ascii="Times New Roman"/>
          <w:b w:val="false"/>
          <w:i w:val="false"/>
          <w:color w:val="000000"/>
          <w:sz w:val="28"/>
        </w:rPr>
        <w:t>
      Аталған 21.1 деректемелерінің бірінің астын сызу қылмысты 1.0 нысанды карточканың 21 деректемесінде көзделген «қоғамдық орындарда жасалғандар» санатына кіргізуді растайды немесе алып тастайды.</w:t>
      </w:r>
      <w:r>
        <w:br/>
      </w:r>
      <w:r>
        <w:rPr>
          <w:rFonts w:ascii="Times New Roman"/>
          <w:b w:val="false"/>
          <w:i w:val="false"/>
          <w:color w:val="000000"/>
          <w:sz w:val="28"/>
        </w:rPr>
        <w:t>
</w:t>
      </w:r>
      <w:r>
        <w:rPr>
          <w:rFonts w:ascii="Times New Roman"/>
          <w:b w:val="false"/>
          <w:i w:val="false"/>
          <w:color w:val="000000"/>
          <w:sz w:val="28"/>
        </w:rPr>
        <w:t>
      59. Қоғамдық орындарда және көшелерде жасалған қылмыстар ретінде бұрын есепке қойылғандар, егер тергеу барысында оларды жасау орны туралы нақты мәліметтер белгіленсе, осы Нұсқаулықтың 22-тармағында белгіленген тәртіпте түзетуге жатады.</w:t>
      </w:r>
      <w:r>
        <w:br/>
      </w:r>
      <w:r>
        <w:rPr>
          <w:rFonts w:ascii="Times New Roman"/>
          <w:b w:val="false"/>
          <w:i w:val="false"/>
          <w:color w:val="000000"/>
          <w:sz w:val="28"/>
        </w:rPr>
        <w:t>
      Бұл ретте аталған түзету бұрынғы есептік кезеңдегі есептіліктің бұрмалануына алып келетін түзету ретінде қаралмайды және оған Қазақстан Республикасы Бас Прокурорының есептерді түзету жөніндегі белгіленген бұйрықтарының талаптары қолданылмайды.</w:t>
      </w:r>
      <w:r>
        <w:br/>
      </w:r>
      <w:r>
        <w:rPr>
          <w:rFonts w:ascii="Times New Roman"/>
          <w:b w:val="false"/>
          <w:i w:val="false"/>
          <w:color w:val="000000"/>
          <w:sz w:val="28"/>
        </w:rPr>
        <w:t>
</w:t>
      </w:r>
      <w:r>
        <w:rPr>
          <w:rFonts w:ascii="Times New Roman"/>
          <w:b w:val="false"/>
          <w:i w:val="false"/>
          <w:color w:val="000000"/>
          <w:sz w:val="28"/>
        </w:rPr>
        <w:t>
      60. Соттан анықтау немесе алдын-ала тергеу жүргізу үшін жеке айыптау ісі келіп түсу кезеңінде, 1.0 нысанды карточканың 1-деректемесінде осы істі тергеу үшін қабылдаған органның атауы белгіленеді, 2 және 10 деректемелерде тиісті қызмет белгіленеді, ал 10.1 деректемеде – «ҚР ҚІЖК 394 бабының 3-бөлігі 1-тармағы бойынша келіп түскен жеке айыптау ісі бойынша» 06 коды қойылады. Одан басқа, көрсетілген іске осы органның кезекті қылмыстық іс нөмірі қойылады.</w:t>
      </w:r>
      <w:r>
        <w:br/>
      </w:r>
      <w:r>
        <w:rPr>
          <w:rFonts w:ascii="Times New Roman"/>
          <w:b w:val="false"/>
          <w:i w:val="false"/>
          <w:color w:val="000000"/>
          <w:sz w:val="28"/>
        </w:rPr>
        <w:t>
</w:t>
      </w:r>
      <w:r>
        <w:rPr>
          <w:rFonts w:ascii="Times New Roman"/>
          <w:b w:val="false"/>
          <w:i w:val="false"/>
          <w:color w:val="000000"/>
          <w:sz w:val="28"/>
        </w:rPr>
        <w:t>
      61. 1.0 нысанды карточкаға осы Нұсқаулықтың 37-тармағы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қылмыстық қудалауды жүзеге асырушы тұлға және қылмыстық қудалау органының бастығы уәкілетті органға қылмыстық іс қозғау туралы қаулының көшірмесін ұсына отырып, қол қояды.</w:t>
      </w:r>
      <w:r>
        <w:br/>
      </w:r>
      <w:r>
        <w:rPr>
          <w:rFonts w:ascii="Times New Roman"/>
          <w:b w:val="false"/>
          <w:i w:val="false"/>
          <w:color w:val="000000"/>
          <w:sz w:val="28"/>
        </w:rPr>
        <w:t>
      Қылмыстық іс қозғау туралы қаулыда уәкілетті орган қылмыстық іске берілген нөмірді көрсетеді және оның келесі жағына карточканың ұсынылуын растайтын мөртабан қояды. Осы қаулының көшірмесін қылмыстық қудалау органы жиырма төрт сағаттың ішінде қадағалаушы прокурорға жолдайды.</w:t>
      </w:r>
      <w:r>
        <w:br/>
      </w:r>
      <w:r>
        <w:rPr>
          <w:rFonts w:ascii="Times New Roman"/>
          <w:b w:val="false"/>
          <w:i w:val="false"/>
          <w:color w:val="000000"/>
          <w:sz w:val="28"/>
        </w:rPr>
        <w:t>
      Прокурор қылмыстық іс қозғаған жағдайда 1.0 нысанды карточкаға қадағалауды жүзеге асырушы прокурор қол қояды.</w:t>
      </w:r>
      <w:r>
        <w:br/>
      </w:r>
      <w:r>
        <w:rPr>
          <w:rFonts w:ascii="Times New Roman"/>
          <w:b w:val="false"/>
          <w:i w:val="false"/>
          <w:color w:val="000000"/>
          <w:sz w:val="28"/>
        </w:rPr>
        <w:t>
      Осы Нұсқаулықтың </w:t>
      </w:r>
      <w:r>
        <w:rPr>
          <w:rFonts w:ascii="Times New Roman"/>
          <w:b w:val="false"/>
          <w:i w:val="false"/>
          <w:color w:val="000000"/>
          <w:sz w:val="28"/>
        </w:rPr>
        <w:t>37-тармағында</w:t>
      </w:r>
      <w:r>
        <w:rPr>
          <w:rFonts w:ascii="Times New Roman"/>
          <w:b w:val="false"/>
          <w:i w:val="false"/>
          <w:color w:val="000000"/>
          <w:sz w:val="28"/>
        </w:rPr>
        <w:t xml:space="preserve"> көзделген басқа жағдайларда № 1.0 нысанды карточкаға қылмыстық қудалауды жүзеге асырушы тұлға қол қояды.</w:t>
      </w:r>
    </w:p>
    <w:bookmarkEnd w:id="14"/>
    <w:bookmarkStart w:name="z135" w:id="15"/>
    <w:p>
      <w:pPr>
        <w:spacing w:after="0"/>
        <w:ind w:left="0"/>
        <w:jc w:val="left"/>
      </w:pPr>
      <w:r>
        <w:rPr>
          <w:rFonts w:ascii="Times New Roman"/>
          <w:b/>
          <w:i w:val="false"/>
          <w:color w:val="000000"/>
        </w:rPr>
        <w:t xml:space="preserve"> 
7. 1.1 нысанды карточканың қойылуы</w:t>
      </w:r>
    </w:p>
    <w:bookmarkEnd w:id="15"/>
    <w:bookmarkStart w:name="z136" w:id="16"/>
    <w:p>
      <w:pPr>
        <w:spacing w:after="0"/>
        <w:ind w:left="0"/>
        <w:jc w:val="both"/>
      </w:pPr>
      <w:r>
        <w:rPr>
          <w:rFonts w:ascii="Times New Roman"/>
          <w:b w:val="false"/>
          <w:i w:val="false"/>
          <w:color w:val="000000"/>
          <w:sz w:val="28"/>
        </w:rPr>
        <w:t>
      62. 1.1 нысанды карточкалардың тағайындалуы тергеу және анықтау органдарының сотқа дейінгі іс жүргізуінің нәтижелерін бейнелеуден құралады. Қылмыстық істің әрбір эпизоды бойынша тергеуді және анықтауды жүзеге асырушы субъектілердің лауазымды тұлғалары келесі шешімдерді қабылдау кезінде:</w:t>
      </w:r>
      <w:r>
        <w:br/>
      </w:r>
      <w:r>
        <w:rPr>
          <w:rFonts w:ascii="Times New Roman"/>
          <w:b w:val="false"/>
          <w:i w:val="false"/>
          <w:color w:val="000000"/>
          <w:sz w:val="28"/>
        </w:rPr>
        <w:t>
</w:t>
      </w:r>
      <w:r>
        <w:rPr>
          <w:rFonts w:ascii="Times New Roman"/>
          <w:b w:val="false"/>
          <w:i w:val="false"/>
          <w:color w:val="000000"/>
          <w:sz w:val="28"/>
        </w:rPr>
        <w:t>
      1) айыптау қорытындысымен, айыптау хаттамасымен немесе медициналық сипаттағы мәжбүрлеу шараларын қолдану үшін сотқа жолдау туралы қаулысымен прокурорға жолдау туралы;</w:t>
      </w:r>
      <w:r>
        <w:br/>
      </w:r>
      <w:r>
        <w:rPr>
          <w:rFonts w:ascii="Times New Roman"/>
          <w:b w:val="false"/>
          <w:i w:val="false"/>
          <w:color w:val="000000"/>
          <w:sz w:val="28"/>
        </w:rPr>
        <w:t>
</w:t>
      </w:r>
      <w:r>
        <w:rPr>
          <w:rFonts w:ascii="Times New Roman"/>
          <w:b w:val="false"/>
          <w:i w:val="false"/>
          <w:color w:val="000000"/>
          <w:sz w:val="28"/>
        </w:rPr>
        <w:t>
      2) іс бойынша өндірістің қысқартылуы туралы;</w:t>
      </w:r>
      <w:r>
        <w:br/>
      </w:r>
      <w:r>
        <w:rPr>
          <w:rFonts w:ascii="Times New Roman"/>
          <w:b w:val="false"/>
          <w:i w:val="false"/>
          <w:color w:val="000000"/>
          <w:sz w:val="28"/>
        </w:rPr>
        <w:t>
</w:t>
      </w:r>
      <w:r>
        <w:rPr>
          <w:rFonts w:ascii="Times New Roman"/>
          <w:b w:val="false"/>
          <w:i w:val="false"/>
          <w:color w:val="000000"/>
          <w:sz w:val="28"/>
        </w:rPr>
        <w:t>
      3) іс бойынша өндірістің тоқтатылуы туралы;</w:t>
      </w:r>
      <w:r>
        <w:br/>
      </w:r>
      <w:r>
        <w:rPr>
          <w:rFonts w:ascii="Times New Roman"/>
          <w:b w:val="false"/>
          <w:i w:val="false"/>
          <w:color w:val="000000"/>
          <w:sz w:val="28"/>
        </w:rPr>
        <w:t>
</w:t>
      </w:r>
      <w:r>
        <w:rPr>
          <w:rFonts w:ascii="Times New Roman"/>
          <w:b w:val="false"/>
          <w:i w:val="false"/>
          <w:color w:val="000000"/>
          <w:sz w:val="28"/>
        </w:rPr>
        <w:t>
      4) тергеуде болуы бойынша беру туралы;</w:t>
      </w:r>
      <w:r>
        <w:br/>
      </w:r>
      <w:r>
        <w:rPr>
          <w:rFonts w:ascii="Times New Roman"/>
          <w:b w:val="false"/>
          <w:i w:val="false"/>
          <w:color w:val="000000"/>
          <w:sz w:val="28"/>
        </w:rPr>
        <w:t>
</w:t>
      </w:r>
      <w:r>
        <w:rPr>
          <w:rFonts w:ascii="Times New Roman"/>
          <w:b w:val="false"/>
          <w:i w:val="false"/>
          <w:color w:val="000000"/>
          <w:sz w:val="28"/>
        </w:rPr>
        <w:t>
      5) істердің бірігуі туралы;</w:t>
      </w:r>
      <w:r>
        <w:br/>
      </w:r>
      <w:r>
        <w:rPr>
          <w:rFonts w:ascii="Times New Roman"/>
          <w:b w:val="false"/>
          <w:i w:val="false"/>
          <w:color w:val="000000"/>
          <w:sz w:val="28"/>
        </w:rPr>
        <w:t>
</w:t>
      </w:r>
      <w:r>
        <w:rPr>
          <w:rFonts w:ascii="Times New Roman"/>
          <w:b w:val="false"/>
          <w:i w:val="false"/>
          <w:color w:val="000000"/>
          <w:sz w:val="28"/>
        </w:rPr>
        <w:t>
      6) алдында біріктірілгендерден бөліу туралы (біріктірілген істердің бөлінуі);</w:t>
      </w:r>
      <w:r>
        <w:br/>
      </w:r>
      <w:r>
        <w:rPr>
          <w:rFonts w:ascii="Times New Roman"/>
          <w:b w:val="false"/>
          <w:i w:val="false"/>
          <w:color w:val="000000"/>
          <w:sz w:val="28"/>
        </w:rPr>
        <w:t>
</w:t>
      </w:r>
      <w:r>
        <w:rPr>
          <w:rFonts w:ascii="Times New Roman"/>
          <w:b w:val="false"/>
          <w:i w:val="false"/>
          <w:color w:val="000000"/>
          <w:sz w:val="28"/>
        </w:rPr>
        <w:t>
      7) іс бойынша өндірістің жаңартылуы, соның ішінде тоқтату, қысқарту туралы қаулының күшін прокурор жойғаннан кейін;</w:t>
      </w:r>
      <w:r>
        <w:br/>
      </w:r>
      <w:r>
        <w:rPr>
          <w:rFonts w:ascii="Times New Roman"/>
          <w:b w:val="false"/>
          <w:i w:val="false"/>
          <w:color w:val="000000"/>
          <w:sz w:val="28"/>
        </w:rPr>
        <w:t>
</w:t>
      </w:r>
      <w:r>
        <w:rPr>
          <w:rFonts w:ascii="Times New Roman"/>
          <w:b w:val="false"/>
          <w:i w:val="false"/>
          <w:color w:val="000000"/>
          <w:sz w:val="28"/>
        </w:rPr>
        <w:t>
      8) қайта саралау туралы;</w:t>
      </w:r>
      <w:r>
        <w:br/>
      </w:r>
      <w:r>
        <w:rPr>
          <w:rFonts w:ascii="Times New Roman"/>
          <w:b w:val="false"/>
          <w:i w:val="false"/>
          <w:color w:val="000000"/>
          <w:sz w:val="28"/>
        </w:rPr>
        <w:t>
</w:t>
      </w:r>
      <w:r>
        <w:rPr>
          <w:rFonts w:ascii="Times New Roman"/>
          <w:b w:val="false"/>
          <w:i w:val="false"/>
          <w:color w:val="000000"/>
          <w:sz w:val="28"/>
        </w:rPr>
        <w:t>
      9) қосымша тергеуге қайтарылғаннан кейін қылмыстық істі өндіріске қабылдау туралы;</w:t>
      </w:r>
      <w:r>
        <w:br/>
      </w:r>
      <w:r>
        <w:rPr>
          <w:rFonts w:ascii="Times New Roman"/>
          <w:b w:val="false"/>
          <w:i w:val="false"/>
          <w:color w:val="000000"/>
          <w:sz w:val="28"/>
        </w:rPr>
        <w:t>
</w:t>
      </w:r>
      <w:r>
        <w:rPr>
          <w:rFonts w:ascii="Times New Roman"/>
          <w:b w:val="false"/>
          <w:i w:val="false"/>
          <w:color w:val="000000"/>
          <w:sz w:val="28"/>
        </w:rPr>
        <w:t>
      10) тергеу мерзімін ұзарту кезінде;</w:t>
      </w:r>
      <w:r>
        <w:br/>
      </w:r>
      <w:r>
        <w:rPr>
          <w:rFonts w:ascii="Times New Roman"/>
          <w:b w:val="false"/>
          <w:i w:val="false"/>
          <w:color w:val="000000"/>
          <w:sz w:val="28"/>
        </w:rPr>
        <w:t>
</w:t>
      </w:r>
      <w:r>
        <w:rPr>
          <w:rFonts w:ascii="Times New Roman"/>
          <w:b w:val="false"/>
          <w:i w:val="false"/>
          <w:color w:val="000000"/>
          <w:sz w:val="28"/>
        </w:rPr>
        <w:t>
      11) Қазақстан Республикасы шегінде тергеуде болуы немесе аумақтылығы бойынша берілген қылмыстық істі қабылдау кезінде;</w:t>
      </w:r>
      <w:r>
        <w:br/>
      </w:r>
      <w:r>
        <w:rPr>
          <w:rFonts w:ascii="Times New Roman"/>
          <w:b w:val="false"/>
          <w:i w:val="false"/>
          <w:color w:val="000000"/>
          <w:sz w:val="28"/>
        </w:rPr>
        <w:t>
</w:t>
      </w:r>
      <w:r>
        <w:rPr>
          <w:rFonts w:ascii="Times New Roman"/>
          <w:b w:val="false"/>
          <w:i w:val="false"/>
          <w:color w:val="000000"/>
          <w:sz w:val="28"/>
        </w:rPr>
        <w:t>
      12) ҚР ҚІЖК </w:t>
      </w:r>
      <w:r>
        <w:rPr>
          <w:rFonts w:ascii="Times New Roman"/>
          <w:b w:val="false"/>
          <w:i w:val="false"/>
          <w:color w:val="000000"/>
          <w:sz w:val="28"/>
        </w:rPr>
        <w:t>376-бабының</w:t>
      </w:r>
      <w:r>
        <w:rPr>
          <w:rFonts w:ascii="Times New Roman"/>
          <w:b w:val="false"/>
          <w:i w:val="false"/>
          <w:color w:val="000000"/>
          <w:sz w:val="28"/>
        </w:rPr>
        <w:t xml:space="preserve"> 4-бөлігі тәртібінде соттан қайтарылған істі қабылдау кезінде;</w:t>
      </w:r>
      <w:r>
        <w:br/>
      </w:r>
      <w:r>
        <w:rPr>
          <w:rFonts w:ascii="Times New Roman"/>
          <w:b w:val="false"/>
          <w:i w:val="false"/>
          <w:color w:val="000000"/>
          <w:sz w:val="28"/>
        </w:rPr>
        <w:t>
</w:t>
      </w:r>
      <w:r>
        <w:rPr>
          <w:rFonts w:ascii="Times New Roman"/>
          <w:b w:val="false"/>
          <w:i w:val="false"/>
          <w:color w:val="000000"/>
          <w:sz w:val="28"/>
        </w:rPr>
        <w:t>
      13) ҚР ҚІЖК </w:t>
      </w:r>
      <w:r>
        <w:rPr>
          <w:rFonts w:ascii="Times New Roman"/>
          <w:b w:val="false"/>
          <w:i w:val="false"/>
          <w:color w:val="000000"/>
          <w:sz w:val="28"/>
        </w:rPr>
        <w:t>288-бабының</w:t>
      </w:r>
      <w:r>
        <w:rPr>
          <w:rFonts w:ascii="Times New Roman"/>
          <w:b w:val="false"/>
          <w:i w:val="false"/>
          <w:color w:val="000000"/>
          <w:sz w:val="28"/>
        </w:rPr>
        <w:t xml:space="preserve"> 1, 2-бөліктері немесе ҚР ҚР ҚІЖК 289-бабының 2-бөлігі тәртібінде анықтау ісі бойынша тергеу тағайындау кезінде;</w:t>
      </w:r>
      <w:r>
        <w:br/>
      </w:r>
      <w:r>
        <w:rPr>
          <w:rFonts w:ascii="Times New Roman"/>
          <w:b w:val="false"/>
          <w:i w:val="false"/>
          <w:color w:val="000000"/>
          <w:sz w:val="28"/>
        </w:rPr>
        <w:t>
</w:t>
      </w:r>
      <w:r>
        <w:rPr>
          <w:rFonts w:ascii="Times New Roman"/>
          <w:b w:val="false"/>
          <w:i w:val="false"/>
          <w:color w:val="000000"/>
          <w:sz w:val="28"/>
        </w:rPr>
        <w:t>
      14) арыз бойынша істің сотта (прокуратурада) болу мерзімінің қайта қалпына келтіруінің аяқталуы кезінде немесе айыпталушы және оның қорғаушысының бір-бірімен танысуының аяқталуы кезінде қояды.</w:t>
      </w:r>
      <w:r>
        <w:br/>
      </w:r>
      <w:r>
        <w:rPr>
          <w:rFonts w:ascii="Times New Roman"/>
          <w:b w:val="false"/>
          <w:i w:val="false"/>
          <w:color w:val="000000"/>
          <w:sz w:val="28"/>
        </w:rPr>
        <w:t>
</w:t>
      </w:r>
      <w:r>
        <w:rPr>
          <w:rFonts w:ascii="Times New Roman"/>
          <w:b w:val="false"/>
          <w:i w:val="false"/>
          <w:color w:val="000000"/>
          <w:sz w:val="28"/>
        </w:rPr>
        <w:t>
      63. 1.1 нысанды карточканы толтыру кезінде «отбасы-тұрмыстық қылмыс» түсінігі деп тіркелген іс жүзіндегі неке-отбасы немесе басқа да туыстық қарым-қатынаста бірге түрып жатқан адамдар арасындағы жанжал нәтижесінде жасалған, адам өміріне, денсаулығына, ар-намысына, қадір-қасиеті мен бостандығына қауіп төндіретін қасақана немесе абайсызда, сонымен қатар көршілер арасындағы ұзақ уақыттан бергі жанжал нәтижесінде жасалған қылмыстар түсіндіріледі.</w:t>
      </w:r>
      <w:r>
        <w:br/>
      </w:r>
      <w:r>
        <w:rPr>
          <w:rFonts w:ascii="Times New Roman"/>
          <w:b w:val="false"/>
          <w:i w:val="false"/>
          <w:color w:val="000000"/>
          <w:sz w:val="28"/>
        </w:rPr>
        <w:t>
</w:t>
      </w:r>
      <w:r>
        <w:rPr>
          <w:rFonts w:ascii="Times New Roman"/>
          <w:b w:val="false"/>
          <w:i w:val="false"/>
          <w:color w:val="000000"/>
          <w:sz w:val="28"/>
        </w:rPr>
        <w:t>
      64. ҚР ҚІЖК </w:t>
      </w:r>
      <w:r>
        <w:rPr>
          <w:rFonts w:ascii="Times New Roman"/>
          <w:b w:val="false"/>
          <w:i w:val="false"/>
          <w:color w:val="000000"/>
          <w:sz w:val="28"/>
        </w:rPr>
        <w:t>197-бабының</w:t>
      </w:r>
      <w:r>
        <w:rPr>
          <w:rFonts w:ascii="Times New Roman"/>
          <w:b w:val="false"/>
          <w:i w:val="false"/>
          <w:color w:val="000000"/>
          <w:sz w:val="28"/>
        </w:rPr>
        <w:t xml:space="preserve"> 1-бөлігі 12-тармағы тәртібінде тергеуде болуды прокурор өзгерткен жағдайда және олардың 3.0. нысанды карточканы осы іс өндірісте жатқан органға қою кезеңінде тергеуде болу бойынша беру туралы 1.1.нысанды, ал алған қабылдаған орган – қылмыстық істі өндіріске қабылдау туралы карточканы қояды.</w:t>
      </w:r>
      <w:r>
        <w:br/>
      </w:r>
      <w:r>
        <w:rPr>
          <w:rFonts w:ascii="Times New Roman"/>
          <w:b w:val="false"/>
          <w:i w:val="false"/>
          <w:color w:val="000000"/>
          <w:sz w:val="28"/>
        </w:rPr>
        <w:t>
</w:t>
      </w:r>
      <w:r>
        <w:rPr>
          <w:rFonts w:ascii="Times New Roman"/>
          <w:b w:val="false"/>
          <w:i w:val="false"/>
          <w:color w:val="000000"/>
          <w:sz w:val="28"/>
        </w:rPr>
        <w:t>
      65. Жаңа айыптау қорытындысын құрастыру үшін қылмыстық істі прокурор қайтарған кезде, істі өндіріске қабылдау туралы 1.1 нысанды карточка қойылмайды, алайда осы істі прокурорға ҚР ҚР ҚІЖК </w:t>
      </w:r>
      <w:r>
        <w:rPr>
          <w:rFonts w:ascii="Times New Roman"/>
          <w:b w:val="false"/>
          <w:i w:val="false"/>
          <w:color w:val="000000"/>
          <w:sz w:val="28"/>
        </w:rPr>
        <w:t>280</w:t>
      </w:r>
      <w:r>
        <w:rPr>
          <w:rFonts w:ascii="Times New Roman"/>
          <w:b w:val="false"/>
          <w:i w:val="false"/>
          <w:color w:val="000000"/>
          <w:sz w:val="28"/>
        </w:rPr>
        <w:t>,</w:t>
      </w:r>
      <w:r>
        <w:rPr>
          <w:rFonts w:ascii="Times New Roman"/>
          <w:b w:val="false"/>
          <w:i w:val="false"/>
          <w:color w:val="000000"/>
          <w:sz w:val="28"/>
        </w:rPr>
        <w:t>287</w:t>
      </w:r>
      <w:r>
        <w:rPr>
          <w:rFonts w:ascii="Times New Roman"/>
          <w:b w:val="false"/>
          <w:i w:val="false"/>
          <w:color w:val="000000"/>
          <w:sz w:val="28"/>
        </w:rPr>
        <w:t>,</w:t>
      </w:r>
      <w:r>
        <w:rPr>
          <w:rFonts w:ascii="Times New Roman"/>
          <w:b w:val="false"/>
          <w:i w:val="false"/>
          <w:color w:val="000000"/>
          <w:sz w:val="28"/>
        </w:rPr>
        <w:t>514</w:t>
      </w:r>
      <w:r>
        <w:rPr>
          <w:rFonts w:ascii="Times New Roman"/>
          <w:b w:val="false"/>
          <w:i w:val="false"/>
          <w:color w:val="000000"/>
          <w:sz w:val="28"/>
        </w:rPr>
        <w:t xml:space="preserve"> баптарының тәртібінде қайталап жолдау кезінде 1.1 нысанды карточка қайталанып қойылады. Сонымен қатар, тергеу мерзіміне прокурордың 3.0 нысанды карточканы қою уақытының мерзімі 1.1 нысанды карточканың қайталап қойылуына дейінгі мерзім ескеріледі.</w:t>
      </w:r>
      <w:r>
        <w:br/>
      </w:r>
      <w:r>
        <w:rPr>
          <w:rFonts w:ascii="Times New Roman"/>
          <w:b w:val="false"/>
          <w:i w:val="false"/>
          <w:color w:val="000000"/>
          <w:sz w:val="28"/>
        </w:rPr>
        <w:t>
</w:t>
      </w:r>
      <w:r>
        <w:rPr>
          <w:rFonts w:ascii="Times New Roman"/>
          <w:b w:val="false"/>
          <w:i w:val="false"/>
          <w:color w:val="000000"/>
          <w:sz w:val="28"/>
        </w:rPr>
        <w:t xml:space="preserve">
      66. 1.1 нысанды карточка алдын-ала тергеу мерзімін ұзарту туралы, біріктіру, тергеуде болу (соттылығы) бойынша беру, қайта саралау туралы қаулыны енгізу кезінде қойылады және келісім берілген жағдайда прокурор қол қояды. </w:t>
      </w:r>
      <w:r>
        <w:br/>
      </w:r>
      <w:r>
        <w:rPr>
          <w:rFonts w:ascii="Times New Roman"/>
          <w:b w:val="false"/>
          <w:i w:val="false"/>
          <w:color w:val="000000"/>
          <w:sz w:val="28"/>
        </w:rPr>
        <w:t>
</w:t>
      </w:r>
      <w:r>
        <w:rPr>
          <w:rFonts w:ascii="Times New Roman"/>
          <w:b w:val="false"/>
          <w:i w:val="false"/>
          <w:color w:val="000000"/>
          <w:sz w:val="28"/>
        </w:rPr>
        <w:t>
      67. Тергеуші, анықтаушы қылмыстық істі қозғау кезінде қылмыстық әрекеттерді дұрыс сараламаған жағдайда және прокурор қайта саралау туралы тапсырма берген кезде субъект 1.1 нысанын қояды.</w:t>
      </w:r>
      <w:r>
        <w:br/>
      </w:r>
      <w:r>
        <w:rPr>
          <w:rFonts w:ascii="Times New Roman"/>
          <w:b w:val="false"/>
          <w:i w:val="false"/>
          <w:color w:val="000000"/>
          <w:sz w:val="28"/>
        </w:rPr>
        <w:t>
</w:t>
      </w:r>
      <w:r>
        <w:rPr>
          <w:rFonts w:ascii="Times New Roman"/>
          <w:b w:val="false"/>
          <w:i w:val="false"/>
          <w:color w:val="000000"/>
          <w:sz w:val="28"/>
        </w:rPr>
        <w:t>
      68. Прокурор қылмыстық істі қозғау туралы немесе материалдарды қосымша тексеруге жолдау туралы қаулының күшін жою жөнінде шешім шығарғаннан кейін, қылмыстық қудалау органы қайтадан қылмыстық іс қозғау туралы шешім қабылдаған кезде іске жаңа нөмір тағылады.</w:t>
      </w:r>
      <w:r>
        <w:br/>
      </w:r>
      <w:r>
        <w:rPr>
          <w:rFonts w:ascii="Times New Roman"/>
          <w:b w:val="false"/>
          <w:i w:val="false"/>
          <w:color w:val="000000"/>
          <w:sz w:val="28"/>
        </w:rPr>
        <w:t>
</w:t>
      </w:r>
      <w:r>
        <w:rPr>
          <w:rFonts w:ascii="Times New Roman"/>
          <w:b w:val="false"/>
          <w:i w:val="false"/>
          <w:color w:val="000000"/>
          <w:sz w:val="28"/>
        </w:rPr>
        <w:t>
      69. Егер қылмыстық істі қысқарта отырып қылмыстық іс қозғау туралы қаулының күшін жойғаннан кейін (ҚР ҚІЖК 190-бабы, 3-тармағы) сол бап, сол дерек бойынша қайтадан қылмыстық іс қозғалса, қылмыстық іске жаңа нөмір беріледі.</w:t>
      </w:r>
      <w:r>
        <w:br/>
      </w:r>
      <w:r>
        <w:rPr>
          <w:rFonts w:ascii="Times New Roman"/>
          <w:b w:val="false"/>
          <w:i w:val="false"/>
          <w:color w:val="000000"/>
          <w:sz w:val="28"/>
        </w:rPr>
        <w:t>
</w:t>
      </w:r>
      <w:r>
        <w:rPr>
          <w:rFonts w:ascii="Times New Roman"/>
          <w:b w:val="false"/>
          <w:i w:val="false"/>
          <w:color w:val="000000"/>
          <w:sz w:val="28"/>
        </w:rPr>
        <w:t>
      70. Қылмыстық істің жасалған орны бойынша қылмыстық іс Қазақстан Республикасының басқа облысына жолданған жағдайда немесе қылмыстық іс тергеуде болу бойынша субъектіге (тергеу, анықтау) берілген болса, қылмыстық қудалауды жүзеге асырушы тұлға уәкілетті органға тергеуде болуы бойынша қылмыстық істі беру туралы 1.1 нысанды карточканы қояды. Басқарма 1.1 нысанды карточканың көшірмесін 24 сағат ішінде қылмыстық істі жолдаған Басқармаға жолдайды.</w:t>
      </w:r>
      <w:r>
        <w:br/>
      </w:r>
      <w:r>
        <w:rPr>
          <w:rFonts w:ascii="Times New Roman"/>
          <w:b w:val="false"/>
          <w:i w:val="false"/>
          <w:color w:val="000000"/>
          <w:sz w:val="28"/>
        </w:rPr>
        <w:t>
      Өндірісіне қылмыстық іс келіп түскен субъектінің лауазымды тұлғасы ҚР ҚІЖК </w:t>
      </w:r>
      <w:r>
        <w:rPr>
          <w:rFonts w:ascii="Times New Roman"/>
          <w:b w:val="false"/>
          <w:i w:val="false"/>
          <w:color w:val="000000"/>
          <w:sz w:val="28"/>
        </w:rPr>
        <w:t>193-бабы</w:t>
      </w:r>
      <w:r>
        <w:rPr>
          <w:rFonts w:ascii="Times New Roman"/>
          <w:b w:val="false"/>
          <w:i w:val="false"/>
          <w:color w:val="000000"/>
          <w:sz w:val="28"/>
        </w:rPr>
        <w:t xml:space="preserve"> 1-бөлімі тәртібінде келіп түскен қылмыстық істің өндіріске қабылданғаны туралы 1.1 нысанды карточканы қояды. Көрсетілген карточканың көшірмесін уәкілетті орган қылмыстық іс келіп түскен Басқармаға жолдайды.</w:t>
      </w:r>
      <w:r>
        <w:br/>
      </w:r>
      <w:r>
        <w:rPr>
          <w:rFonts w:ascii="Times New Roman"/>
          <w:b w:val="false"/>
          <w:i w:val="false"/>
          <w:color w:val="000000"/>
          <w:sz w:val="28"/>
        </w:rPr>
        <w:t>
</w:t>
      </w:r>
      <w:r>
        <w:rPr>
          <w:rFonts w:ascii="Times New Roman"/>
          <w:b w:val="false"/>
          <w:i w:val="false"/>
          <w:color w:val="000000"/>
          <w:sz w:val="28"/>
        </w:rPr>
        <w:t>
      71. 1.1 нысанды карточканың 9-деректемесі міндетті түрде толтыруға жатады. Қылмыс жасаған адамның жағдайын белгілейтін код қылмыстың мас күйінде жасалғаны туралы айыптау қорытындысы және куәландыратын көрсеткішдер мазмұнының негізінде, сонымен қатар қылмыстық іс материалында адамның қылмыстық істі жасау кезіндегі алкогольдік ішімдікпен мас болуы, есірткі не улағыш заттармен қозуы туралы медициналық куәландыру актілері болған кезде белгіленеді.</w:t>
      </w:r>
      <w:r>
        <w:br/>
      </w:r>
      <w:r>
        <w:rPr>
          <w:rFonts w:ascii="Times New Roman"/>
          <w:b w:val="false"/>
          <w:i w:val="false"/>
          <w:color w:val="000000"/>
          <w:sz w:val="28"/>
        </w:rPr>
        <w:t>
</w:t>
      </w:r>
      <w:r>
        <w:rPr>
          <w:rFonts w:ascii="Times New Roman"/>
          <w:b w:val="false"/>
          <w:i w:val="false"/>
          <w:color w:val="000000"/>
          <w:sz w:val="28"/>
        </w:rPr>
        <w:t>
      72. Соттылықтың болуын көрсететін деректемеде соттылығы өтелмеген және алынбаған адамдар көрсетіледі. Он сегіз жасқа дейінгі жасаған қылмыстары үшін сотталған (қайталап қылмыс жасаған кәмелетке толмағандардан басқа), сонымен қатар соттылығы алынған немесе өтелген адамдар бұл бөлімдегі есепке алуға жатпайды (ҚР ҚК 13-бабы 4-бөлігі).</w:t>
      </w:r>
      <w:r>
        <w:br/>
      </w:r>
      <w:r>
        <w:rPr>
          <w:rFonts w:ascii="Times New Roman"/>
          <w:b w:val="false"/>
          <w:i w:val="false"/>
          <w:color w:val="000000"/>
          <w:sz w:val="28"/>
        </w:rPr>
        <w:t>
</w:t>
      </w:r>
      <w:r>
        <w:rPr>
          <w:rFonts w:ascii="Times New Roman"/>
          <w:b w:val="false"/>
          <w:i w:val="false"/>
          <w:color w:val="000000"/>
          <w:sz w:val="28"/>
        </w:rPr>
        <w:t>
      73. ҚР ҚІЖК </w:t>
      </w:r>
      <w:r>
        <w:rPr>
          <w:rFonts w:ascii="Times New Roman"/>
          <w:b w:val="false"/>
          <w:i w:val="false"/>
          <w:color w:val="000000"/>
          <w:sz w:val="28"/>
        </w:rPr>
        <w:t>50-бабы</w:t>
      </w:r>
      <w:r>
        <w:rPr>
          <w:rFonts w:ascii="Times New Roman"/>
          <w:b w:val="false"/>
          <w:i w:val="false"/>
          <w:color w:val="000000"/>
          <w:sz w:val="28"/>
        </w:rPr>
        <w:t xml:space="preserve"> 1-бөлігі 5-тармағы бойынша қылмыстық істі тоқтату кезінде 1.1 нысанды карточканың «іздеудегі туралы мәлімет 10.2» деректемесі міндетті толтыруға жатады («Іздестіру ісінің нөмірін» қоспағанда).</w:t>
      </w:r>
      <w:r>
        <w:br/>
      </w:r>
      <w:r>
        <w:rPr>
          <w:rFonts w:ascii="Times New Roman"/>
          <w:b w:val="false"/>
          <w:i w:val="false"/>
          <w:color w:val="000000"/>
          <w:sz w:val="28"/>
        </w:rPr>
        <w:t>
</w:t>
      </w:r>
      <w:r>
        <w:rPr>
          <w:rFonts w:ascii="Times New Roman"/>
          <w:b w:val="false"/>
          <w:i w:val="false"/>
          <w:color w:val="000000"/>
          <w:sz w:val="28"/>
        </w:rPr>
        <w:t>
      74. Қылмыстық істі тергеудегі жалпы мерзімнен істің айыпталушы мен оның қорғаушысының таныстырылуында болу мерзімі немесе арыз бойынша сотта немесе прокуратурада болу мерзімі алынып тасталып, 1.1 нысанды карточканың 14, 14.1 деректемелерінде белгіленеді.</w:t>
      </w:r>
      <w:r>
        <w:br/>
      </w:r>
      <w:r>
        <w:rPr>
          <w:rFonts w:ascii="Times New Roman"/>
          <w:b w:val="false"/>
          <w:i w:val="false"/>
          <w:color w:val="000000"/>
          <w:sz w:val="28"/>
        </w:rPr>
        <w:t>
</w:t>
      </w:r>
      <w:r>
        <w:rPr>
          <w:rFonts w:ascii="Times New Roman"/>
          <w:b w:val="false"/>
          <w:i w:val="false"/>
          <w:color w:val="000000"/>
          <w:sz w:val="28"/>
        </w:rPr>
        <w:t>
      75. Қылмыс оқиғасының анықталмауына немесе қылмыс құрамының болмауына байланысты сотталушының қылмыстары жөніндегі істері бойынша сот шығарған ақтау үкімі заңды күшіне енгеннен кейін деректер базасында түзету жүргізіледі.</w:t>
      </w:r>
      <w:r>
        <w:br/>
      </w:r>
      <w:r>
        <w:rPr>
          <w:rFonts w:ascii="Times New Roman"/>
          <w:b w:val="false"/>
          <w:i w:val="false"/>
          <w:color w:val="000000"/>
          <w:sz w:val="28"/>
        </w:rPr>
        <w:t>
      Түзету топтасқан қылмыс бойынша бір адамға ғана қатысты емес, сондай-ақ ақтау негіздері бойынша қайта саралау, қысқарту не ақтау толығымен эпизод бойынша болған жағдайда, тиісті эпизодтар бойынша барлық адамға қатысты қылмыстық істі сот ақтау негіздері бойынша қысқартқан және қылмыстарды қайта саралаған жағдайларда жүргізіледі.</w:t>
      </w:r>
      <w:r>
        <w:br/>
      </w:r>
      <w:r>
        <w:rPr>
          <w:rFonts w:ascii="Times New Roman"/>
          <w:b w:val="false"/>
          <w:i w:val="false"/>
          <w:color w:val="000000"/>
          <w:sz w:val="28"/>
        </w:rPr>
        <w:t>
</w:t>
      </w:r>
      <w:r>
        <w:rPr>
          <w:rFonts w:ascii="Times New Roman"/>
          <w:b w:val="false"/>
          <w:i w:val="false"/>
          <w:color w:val="000000"/>
          <w:sz w:val="28"/>
        </w:rPr>
        <w:t>
      76. Адамның қылмыс жасауына айыпталушының қатысуы дәлелденбегендіктен, айыпталушы ретінде қатыстыруға жататын адам белгіленбегендіктен ақтау үкімдері шығарылған қылмыстар бойынша, істер бойынша істі өндіріске қабылдаған субъект ашылған қылмыстар санынан алып тастай отырып, ашылмаған қылмысқа 1.1 нысанды карточканы қояды.</w:t>
      </w:r>
      <w:r>
        <w:br/>
      </w:r>
      <w:r>
        <w:rPr>
          <w:rFonts w:ascii="Times New Roman"/>
          <w:b w:val="false"/>
          <w:i w:val="false"/>
          <w:color w:val="000000"/>
          <w:sz w:val="28"/>
        </w:rPr>
        <w:t>
</w:t>
      </w:r>
      <w:r>
        <w:rPr>
          <w:rFonts w:ascii="Times New Roman"/>
          <w:b w:val="false"/>
          <w:i w:val="false"/>
          <w:color w:val="000000"/>
          <w:sz w:val="28"/>
        </w:rPr>
        <w:t>
      77. 1.1 нысанды карточкаға түскен күні қылмыстық қудалауды жүзеге асырушы тұлға және прокурор дереу қол қояды.</w:t>
      </w:r>
    </w:p>
    <w:bookmarkEnd w:id="16"/>
    <w:bookmarkStart w:name="z166" w:id="17"/>
    <w:p>
      <w:pPr>
        <w:spacing w:after="0"/>
        <w:ind w:left="0"/>
        <w:jc w:val="left"/>
      </w:pPr>
      <w:r>
        <w:rPr>
          <w:rFonts w:ascii="Times New Roman"/>
          <w:b/>
          <w:i w:val="false"/>
          <w:color w:val="000000"/>
        </w:rPr>
        <w:t xml:space="preserve"> 
8. 2.0 нысанды карточканың қойылуы</w:t>
      </w:r>
    </w:p>
    <w:bookmarkEnd w:id="17"/>
    <w:bookmarkStart w:name="z167" w:id="18"/>
    <w:p>
      <w:pPr>
        <w:spacing w:after="0"/>
        <w:ind w:left="0"/>
        <w:jc w:val="both"/>
      </w:pPr>
      <w:r>
        <w:rPr>
          <w:rFonts w:ascii="Times New Roman"/>
          <w:b w:val="false"/>
          <w:i w:val="false"/>
          <w:color w:val="000000"/>
          <w:sz w:val="28"/>
        </w:rPr>
        <w:t>
      78. 2.0 нысанды карточка қылмыстық іс өндіріспен қысқартылған, ҚР ҚК </w:t>
      </w:r>
      <w:r>
        <w:rPr>
          <w:rFonts w:ascii="Times New Roman"/>
          <w:b w:val="false"/>
          <w:i w:val="false"/>
          <w:color w:val="000000"/>
          <w:sz w:val="28"/>
        </w:rPr>
        <w:t>50-бабы</w:t>
      </w:r>
      <w:r>
        <w:rPr>
          <w:rFonts w:ascii="Times New Roman"/>
          <w:b w:val="false"/>
          <w:i w:val="false"/>
          <w:color w:val="000000"/>
          <w:sz w:val="28"/>
        </w:rPr>
        <w:t xml:space="preserve"> 1-бөлігі 2 және 5-тармақтары бойынша қылмыстық істі тоқтату туралы шешім бойынша, қылмыстық қудалау органы ҚІЖК </w:t>
      </w:r>
      <w:r>
        <w:rPr>
          <w:rFonts w:ascii="Times New Roman"/>
          <w:b w:val="false"/>
          <w:i w:val="false"/>
          <w:color w:val="000000"/>
          <w:sz w:val="28"/>
        </w:rPr>
        <w:t>280</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190-3</w:t>
      </w:r>
      <w:r>
        <w:rPr>
          <w:rFonts w:ascii="Times New Roman"/>
          <w:b w:val="false"/>
          <w:i w:val="false"/>
          <w:color w:val="000000"/>
          <w:sz w:val="28"/>
        </w:rPr>
        <w:t xml:space="preserve"> баптары және 514-баптың 1-бөлігі 2-тармағы тәртібінде прокурорға жолдаған адамға қатысты және прокурор ҚР ҚІЖК </w:t>
      </w:r>
      <w:r>
        <w:rPr>
          <w:rFonts w:ascii="Times New Roman"/>
          <w:b w:val="false"/>
          <w:i w:val="false"/>
          <w:color w:val="000000"/>
          <w:sz w:val="28"/>
        </w:rPr>
        <w:t>284</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баптарының, </w:t>
      </w:r>
      <w:r>
        <w:rPr>
          <w:rFonts w:ascii="Times New Roman"/>
          <w:b w:val="false"/>
          <w:i w:val="false"/>
          <w:color w:val="000000"/>
          <w:sz w:val="28"/>
        </w:rPr>
        <w:t>514-бабының</w:t>
      </w:r>
      <w:r>
        <w:rPr>
          <w:rFonts w:ascii="Times New Roman"/>
          <w:b w:val="false"/>
          <w:i w:val="false"/>
          <w:color w:val="000000"/>
          <w:sz w:val="28"/>
        </w:rPr>
        <w:t xml:space="preserve"> 5-бөлігі 1-тармағы тәртібінде адамды сотқа беру туралы шешім қабылдаған кезде, сондай-ақ жеке айыптау істері бойынша қойылады.</w:t>
      </w:r>
      <w:r>
        <w:br/>
      </w:r>
      <w:r>
        <w:rPr>
          <w:rFonts w:ascii="Times New Roman"/>
          <w:b w:val="false"/>
          <w:i w:val="false"/>
          <w:color w:val="000000"/>
          <w:sz w:val="28"/>
        </w:rPr>
        <w:t>
      Сот органдары жеке айыптау істері бойынша 2.0 нысанында 1, 3, 4, 6, 10, 10.1, 10.2, 11-16, 16.1, 17 – 22, 25, 25.1, 26, 26.1, 30, 32-34, 34.1, 35-42, 43.1, 43.2, 43.3 (3) кодын және 46 деректемелерді толтырады.</w:t>
      </w:r>
      <w:r>
        <w:br/>
      </w:r>
      <w:r>
        <w:rPr>
          <w:rFonts w:ascii="Times New Roman"/>
          <w:b w:val="false"/>
          <w:i w:val="false"/>
          <w:color w:val="000000"/>
          <w:sz w:val="28"/>
        </w:rPr>
        <w:t>
      Сонымен қатар, қылмыстық істі қысқарту кезінде 2.0 нысанды карточка егер тұлға ҚР ҚІЖК </w:t>
      </w:r>
      <w:r>
        <w:rPr>
          <w:rFonts w:ascii="Times New Roman"/>
          <w:b w:val="false"/>
          <w:i w:val="false"/>
          <w:color w:val="000000"/>
          <w:sz w:val="28"/>
        </w:rPr>
        <w:t>132-бабының</w:t>
      </w:r>
      <w:r>
        <w:rPr>
          <w:rFonts w:ascii="Times New Roman"/>
          <w:b w:val="false"/>
          <w:i w:val="false"/>
          <w:color w:val="000000"/>
          <w:sz w:val="28"/>
        </w:rPr>
        <w:t xml:space="preserve"> тәртібімен ұсталған болса немесе осы адамға қатысты тыйым салу шарасы таңдалса не осы тұлғаға айып тағылған жағдайда қысқарту негізіне қарамастан жіберу үшін міндетті екенін атап өту қажет. Егер адам ҚР ҚІЖК </w:t>
      </w:r>
      <w:r>
        <w:rPr>
          <w:rFonts w:ascii="Times New Roman"/>
          <w:b w:val="false"/>
          <w:i w:val="false"/>
          <w:color w:val="000000"/>
          <w:sz w:val="28"/>
        </w:rPr>
        <w:t>132-бабы</w:t>
      </w:r>
      <w:r>
        <w:rPr>
          <w:rFonts w:ascii="Times New Roman"/>
          <w:b w:val="false"/>
          <w:i w:val="false"/>
          <w:color w:val="000000"/>
          <w:sz w:val="28"/>
        </w:rPr>
        <w:t xml:space="preserve"> тәртібінде ұсталмаса не (және) осы адамға қатысты тыйым салу шарасы таңдалмаса не (және) осы адамға айып тағылмаса және қылмыстық іс ақтау негіздері бойынша қысқартылған жағдайда 2.0 нысанды карточка қойылмайды.</w:t>
      </w:r>
      <w:r>
        <w:br/>
      </w:r>
      <w:r>
        <w:rPr>
          <w:rFonts w:ascii="Times New Roman"/>
          <w:b w:val="false"/>
          <w:i w:val="false"/>
          <w:color w:val="000000"/>
          <w:sz w:val="28"/>
        </w:rPr>
        <w:t>
</w:t>
      </w:r>
      <w:r>
        <w:rPr>
          <w:rFonts w:ascii="Times New Roman"/>
          <w:b w:val="false"/>
          <w:i w:val="false"/>
          <w:color w:val="000000"/>
          <w:sz w:val="28"/>
        </w:rPr>
        <w:t>
      79. Қылмыстық істер қосылған жағдайда 2.0 нысанды карточка қылмыс жасаған әрбір адамға міндетті түрде карточкада негізгі қылмыстық іс нөмірін белгілей отырып қойылады.</w:t>
      </w:r>
      <w:r>
        <w:br/>
      </w:r>
      <w:r>
        <w:rPr>
          <w:rFonts w:ascii="Times New Roman"/>
          <w:b w:val="false"/>
          <w:i w:val="false"/>
          <w:color w:val="000000"/>
          <w:sz w:val="28"/>
        </w:rPr>
        <w:t>
      Одан басқа, карточка ақталмайтын негіздер бойынша қылмыстық істі қозғаудан бас тарту туралы қаулы шығарылған адамға қатысты келесі негіздер бойынша қойылады:</w:t>
      </w:r>
      <w:r>
        <w:br/>
      </w:r>
      <w:r>
        <w:rPr>
          <w:rFonts w:ascii="Times New Roman"/>
          <w:b w:val="false"/>
          <w:i w:val="false"/>
          <w:color w:val="000000"/>
          <w:sz w:val="28"/>
        </w:rPr>
        <w:t>
</w:t>
      </w:r>
      <w:r>
        <w:rPr>
          <w:rFonts w:ascii="Times New Roman"/>
          <w:b w:val="false"/>
          <w:i w:val="false"/>
          <w:color w:val="000000"/>
          <w:sz w:val="28"/>
        </w:rPr>
        <w:t>
      1) рақымшылық ету актісі нәтижесінде, егер ол жасаған әрекет үшін жаза қолдануды жойса (ҚР ҚІЖК </w:t>
      </w:r>
      <w:r>
        <w:rPr>
          <w:rFonts w:ascii="Times New Roman"/>
          <w:b w:val="false"/>
          <w:i w:val="false"/>
          <w:color w:val="000000"/>
          <w:sz w:val="28"/>
        </w:rPr>
        <w:t>37 бабының</w:t>
      </w:r>
      <w:r>
        <w:rPr>
          <w:rFonts w:ascii="Times New Roman"/>
          <w:b w:val="false"/>
          <w:i w:val="false"/>
          <w:color w:val="000000"/>
          <w:sz w:val="28"/>
        </w:rPr>
        <w:t xml:space="preserve"> 1-бөлігі 3-тармағы);</w:t>
      </w:r>
      <w:r>
        <w:br/>
      </w:r>
      <w:r>
        <w:rPr>
          <w:rFonts w:ascii="Times New Roman"/>
          <w:b w:val="false"/>
          <w:i w:val="false"/>
          <w:color w:val="000000"/>
          <w:sz w:val="28"/>
        </w:rPr>
        <w:t>
</w:t>
      </w:r>
      <w:r>
        <w:rPr>
          <w:rFonts w:ascii="Times New Roman"/>
          <w:b w:val="false"/>
          <w:i w:val="false"/>
          <w:color w:val="000000"/>
          <w:sz w:val="28"/>
        </w:rPr>
        <w:t>
      2) мерзімінің ескіруіне байланысты (ҚР ҚІЖК </w:t>
      </w:r>
      <w:r>
        <w:rPr>
          <w:rFonts w:ascii="Times New Roman"/>
          <w:b w:val="false"/>
          <w:i w:val="false"/>
          <w:color w:val="000000"/>
          <w:sz w:val="28"/>
        </w:rPr>
        <w:t>37 бабының</w:t>
      </w:r>
      <w:r>
        <w:rPr>
          <w:rFonts w:ascii="Times New Roman"/>
          <w:b w:val="false"/>
          <w:i w:val="false"/>
          <w:color w:val="000000"/>
          <w:sz w:val="28"/>
        </w:rPr>
        <w:t xml:space="preserve"> 1-бөлігі 4-тармағы);</w:t>
      </w:r>
      <w:r>
        <w:br/>
      </w:r>
      <w:r>
        <w:rPr>
          <w:rFonts w:ascii="Times New Roman"/>
          <w:b w:val="false"/>
          <w:i w:val="false"/>
          <w:color w:val="000000"/>
          <w:sz w:val="28"/>
        </w:rPr>
        <w:t>
</w:t>
      </w:r>
      <w:r>
        <w:rPr>
          <w:rFonts w:ascii="Times New Roman"/>
          <w:b w:val="false"/>
          <w:i w:val="false"/>
          <w:color w:val="000000"/>
          <w:sz w:val="28"/>
        </w:rPr>
        <w:t>
      3) жеке айыптаушының айыптаудан бас тартуы кезінде – ҚР ҚІЖК </w:t>
      </w:r>
      <w:r>
        <w:rPr>
          <w:rFonts w:ascii="Times New Roman"/>
          <w:b w:val="false"/>
          <w:i w:val="false"/>
          <w:color w:val="000000"/>
          <w:sz w:val="28"/>
        </w:rPr>
        <w:t>33-бабының</w:t>
      </w:r>
      <w:r>
        <w:rPr>
          <w:rFonts w:ascii="Times New Roman"/>
          <w:b w:val="false"/>
          <w:i w:val="false"/>
          <w:color w:val="000000"/>
          <w:sz w:val="28"/>
        </w:rPr>
        <w:t xml:space="preserve"> 2-бөлігінде (ҚР ҚІЖК 37-бабының 1-бөлігі 6-тармағы) көзделген жағдайларды қоспағанда, ҚР ҚІЖК </w:t>
      </w:r>
      <w:r>
        <w:rPr>
          <w:rFonts w:ascii="Times New Roman"/>
          <w:b w:val="false"/>
          <w:i w:val="false"/>
          <w:color w:val="000000"/>
          <w:sz w:val="28"/>
        </w:rPr>
        <w:t>33-бабының</w:t>
      </w:r>
      <w:r>
        <w:rPr>
          <w:rFonts w:ascii="Times New Roman"/>
          <w:b w:val="false"/>
          <w:i w:val="false"/>
          <w:color w:val="000000"/>
          <w:sz w:val="28"/>
        </w:rPr>
        <w:t xml:space="preserve"> 1-бөлігінде көзделген қылмыстар туралы істер бойынша;</w:t>
      </w:r>
      <w:r>
        <w:br/>
      </w:r>
      <w:r>
        <w:rPr>
          <w:rFonts w:ascii="Times New Roman"/>
          <w:b w:val="false"/>
          <w:i w:val="false"/>
          <w:color w:val="000000"/>
          <w:sz w:val="28"/>
        </w:rPr>
        <w:t>
</w:t>
      </w:r>
      <w:r>
        <w:rPr>
          <w:rFonts w:ascii="Times New Roman"/>
          <w:b w:val="false"/>
          <w:i w:val="false"/>
          <w:color w:val="000000"/>
          <w:sz w:val="28"/>
        </w:rPr>
        <w:t>
      4) медициналық сипатта мәжбүрлеу шараларын қолдану үшін қылмыстық істі қозғау қажет болған жағдайдан басқа, есі дұрыс еместік жағдайда қылмыстық заң тыйым салған әрекетті жасаған тұлғаға қатысты (ҚР ҚІЖК </w:t>
      </w:r>
      <w:r>
        <w:rPr>
          <w:rFonts w:ascii="Times New Roman"/>
          <w:b w:val="false"/>
          <w:i w:val="false"/>
          <w:color w:val="000000"/>
          <w:sz w:val="28"/>
        </w:rPr>
        <w:t>37 бабының</w:t>
      </w:r>
      <w:r>
        <w:rPr>
          <w:rFonts w:ascii="Times New Roman"/>
          <w:b w:val="false"/>
          <w:i w:val="false"/>
          <w:color w:val="000000"/>
          <w:sz w:val="28"/>
        </w:rPr>
        <w:t xml:space="preserve"> 1-бөлігі 9-тармағы);</w:t>
      </w:r>
      <w:r>
        <w:br/>
      </w:r>
      <w:r>
        <w:rPr>
          <w:rFonts w:ascii="Times New Roman"/>
          <w:b w:val="false"/>
          <w:i w:val="false"/>
          <w:color w:val="000000"/>
          <w:sz w:val="28"/>
        </w:rPr>
        <w:t>
</w:t>
      </w:r>
      <w:r>
        <w:rPr>
          <w:rFonts w:ascii="Times New Roman"/>
          <w:b w:val="false"/>
          <w:i w:val="false"/>
          <w:color w:val="000000"/>
          <w:sz w:val="28"/>
        </w:rPr>
        <w:t>
      5) әрекет жасау сәтінде заңға сәйкес қылмыстық жауаптылық жүктеу мүмкін болатын жасқа толмаған адамға қатысты (ҚР ҚІЖК 37 бабының 1-бөлігі 10-тармағы);</w:t>
      </w:r>
      <w:r>
        <w:br/>
      </w:r>
      <w:r>
        <w:rPr>
          <w:rFonts w:ascii="Times New Roman"/>
          <w:b w:val="false"/>
          <w:i w:val="false"/>
          <w:color w:val="000000"/>
          <w:sz w:val="28"/>
        </w:rPr>
        <w:t>
</w:t>
      </w:r>
      <w:r>
        <w:rPr>
          <w:rFonts w:ascii="Times New Roman"/>
          <w:b w:val="false"/>
          <w:i w:val="false"/>
          <w:color w:val="000000"/>
          <w:sz w:val="28"/>
        </w:rPr>
        <w:t>
      6) қайтыс болған адамға қатысты (ҚР ҚІЖК </w:t>
      </w:r>
      <w:r>
        <w:rPr>
          <w:rFonts w:ascii="Times New Roman"/>
          <w:b w:val="false"/>
          <w:i w:val="false"/>
          <w:color w:val="000000"/>
          <w:sz w:val="28"/>
        </w:rPr>
        <w:t>37 бабының</w:t>
      </w:r>
      <w:r>
        <w:rPr>
          <w:rFonts w:ascii="Times New Roman"/>
          <w:b w:val="false"/>
          <w:i w:val="false"/>
          <w:color w:val="000000"/>
          <w:sz w:val="28"/>
        </w:rPr>
        <w:t xml:space="preserve"> 1-бөлігі 11-тармағы);</w:t>
      </w:r>
      <w:r>
        <w:br/>
      </w:r>
      <w:r>
        <w:rPr>
          <w:rFonts w:ascii="Times New Roman"/>
          <w:b w:val="false"/>
          <w:i w:val="false"/>
          <w:color w:val="000000"/>
          <w:sz w:val="28"/>
        </w:rPr>
        <w:t>
</w:t>
      </w:r>
      <w:r>
        <w:rPr>
          <w:rFonts w:ascii="Times New Roman"/>
          <w:b w:val="false"/>
          <w:i w:val="false"/>
          <w:color w:val="000000"/>
          <w:sz w:val="28"/>
        </w:rPr>
        <w:t>
      7) ҚР ҚК </w:t>
      </w:r>
      <w:r>
        <w:rPr>
          <w:rFonts w:ascii="Times New Roman"/>
          <w:b w:val="false"/>
          <w:i w:val="false"/>
          <w:color w:val="000000"/>
          <w:sz w:val="28"/>
        </w:rPr>
        <w:t>67-бабы</w:t>
      </w:r>
      <w:r>
        <w:rPr>
          <w:rFonts w:ascii="Times New Roman"/>
          <w:b w:val="false"/>
          <w:i w:val="false"/>
          <w:color w:val="000000"/>
          <w:sz w:val="28"/>
        </w:rPr>
        <w:t xml:space="preserve"> 1-бөлігі ережелерінің күшіне сәйкес қылмыстық жауаптылықтан босатылуға жататын адамға қатысты (ҚР ҚІЖК 37-бабының 1-бөлігі 12-тармағы);</w:t>
      </w:r>
      <w:r>
        <w:br/>
      </w:r>
      <w:r>
        <w:rPr>
          <w:rFonts w:ascii="Times New Roman"/>
          <w:b w:val="false"/>
          <w:i w:val="false"/>
          <w:color w:val="000000"/>
          <w:sz w:val="28"/>
        </w:rPr>
        <w:t>
</w:t>
      </w:r>
      <w:r>
        <w:rPr>
          <w:rFonts w:ascii="Times New Roman"/>
          <w:b w:val="false"/>
          <w:i w:val="false"/>
          <w:color w:val="000000"/>
          <w:sz w:val="28"/>
        </w:rPr>
        <w:t>
      8) ҚР ҚК </w:t>
      </w:r>
      <w:r>
        <w:rPr>
          <w:rFonts w:ascii="Times New Roman"/>
          <w:b w:val="false"/>
          <w:i w:val="false"/>
          <w:color w:val="000000"/>
          <w:sz w:val="28"/>
        </w:rPr>
        <w:t>67-бабы</w:t>
      </w:r>
      <w:r>
        <w:rPr>
          <w:rFonts w:ascii="Times New Roman"/>
          <w:b w:val="false"/>
          <w:i w:val="false"/>
          <w:color w:val="000000"/>
          <w:sz w:val="28"/>
        </w:rPr>
        <w:t xml:space="preserve"> 2-4 бөліктерінде көзделген жағдайда жәбірленушінің сезіктімен немесе айыпталушымен ымыраласуына байланысты, сондай-ақ көзделген ақталмайтын өзге де негіздер бойынша (ҚР ҚІЖК </w:t>
      </w:r>
      <w:r>
        <w:rPr>
          <w:rFonts w:ascii="Times New Roman"/>
          <w:b w:val="false"/>
          <w:i w:val="false"/>
          <w:color w:val="000000"/>
          <w:sz w:val="28"/>
        </w:rPr>
        <w:t>38-бабының</w:t>
      </w:r>
      <w:r>
        <w:rPr>
          <w:rFonts w:ascii="Times New Roman"/>
          <w:b w:val="false"/>
          <w:i w:val="false"/>
          <w:color w:val="000000"/>
          <w:sz w:val="28"/>
        </w:rPr>
        <w:t xml:space="preserve"> 1-бөлігі).</w:t>
      </w:r>
      <w:r>
        <w:br/>
      </w:r>
      <w:r>
        <w:rPr>
          <w:rFonts w:ascii="Times New Roman"/>
          <w:b w:val="false"/>
          <w:i w:val="false"/>
          <w:color w:val="000000"/>
          <w:sz w:val="28"/>
        </w:rPr>
        <w:t>
      Қосымша тексеруге жолдай отырып не қылмыстық істі қозғай отырып қылмыстық іс қозғаудан бас тарту туралы қаулының күшін жойған кезде карточканың 6-деректемесінде «алып тасталсын» белгісі қойылады (2).</w:t>
      </w:r>
      <w:r>
        <w:br/>
      </w:r>
      <w:r>
        <w:rPr>
          <w:rFonts w:ascii="Times New Roman"/>
          <w:b w:val="false"/>
          <w:i w:val="false"/>
          <w:color w:val="000000"/>
          <w:sz w:val="28"/>
        </w:rPr>
        <w:t>
</w:t>
      </w:r>
      <w:r>
        <w:rPr>
          <w:rFonts w:ascii="Times New Roman"/>
          <w:b w:val="false"/>
          <w:i w:val="false"/>
          <w:color w:val="000000"/>
          <w:sz w:val="28"/>
        </w:rPr>
        <w:t>
      80. 2.0 нысанды карточканы істің айыптау қорытындысымен прокурорға жолдау кезінде тергеу органы әрбір адамға толтырады. 43-деректемедегі толтырылған «00» белгісі бар 2.0 нысанды карточкаға қол қойылып, 1.1 нысанды карточкамен Басқармаға прокурор арқылы жолданады. Прокурор істің қозғалуы және әрбір адамға қатысты (сотқа берілуі немесе тоқтатылуы) өз шешімін басшылыққа ала отырып 2.0 нысанды карточканың сәйкес деректемелерін белгілейді және 3.0 нысанды карточкамен бірге оларға қол қояды, содан соң олар карточканы Басқармаға береді.</w:t>
      </w:r>
      <w:r>
        <w:br/>
      </w:r>
      <w:r>
        <w:rPr>
          <w:rFonts w:ascii="Times New Roman"/>
          <w:b w:val="false"/>
          <w:i w:val="false"/>
          <w:color w:val="000000"/>
          <w:sz w:val="28"/>
        </w:rPr>
        <w:t>
</w:t>
      </w:r>
      <w:r>
        <w:rPr>
          <w:rFonts w:ascii="Times New Roman"/>
          <w:b w:val="false"/>
          <w:i w:val="false"/>
          <w:color w:val="000000"/>
          <w:sz w:val="28"/>
        </w:rPr>
        <w:t>
      81. Қылмыстық істі тергеу органының өзі қысқартқан жағдайда 2.0 нысанды карточкада 43-деректемені осы орган толтырады және прокурор қол қойғаннан соң Басқармаға жолданады.</w:t>
      </w:r>
      <w:r>
        <w:br/>
      </w:r>
      <w:r>
        <w:rPr>
          <w:rFonts w:ascii="Times New Roman"/>
          <w:b w:val="false"/>
          <w:i w:val="false"/>
          <w:color w:val="000000"/>
          <w:sz w:val="28"/>
        </w:rPr>
        <w:t>
      2.0 нысанды карточканы толтыру кезінде адамның жасы, айналысатын жұмысы, лауазымы және білімі туралы деректер қылмыс жасаған сәтінде толтырылатынын ескеру қажет; жасы қанша жасқа толғаны бойынша есептелінеді, айналысатын қызметтері туралы мәліметтерді бейнелеу кезінде:</w:t>
      </w:r>
      <w:r>
        <w:br/>
      </w:r>
      <w:r>
        <w:rPr>
          <w:rFonts w:ascii="Times New Roman"/>
          <w:b w:val="false"/>
          <w:i w:val="false"/>
          <w:color w:val="000000"/>
          <w:sz w:val="28"/>
        </w:rPr>
        <w:t>
</w:t>
      </w:r>
      <w:r>
        <w:rPr>
          <w:rFonts w:ascii="Times New Roman"/>
          <w:b w:val="false"/>
          <w:i w:val="false"/>
          <w:color w:val="000000"/>
          <w:sz w:val="28"/>
        </w:rPr>
        <w:t>
      а) жұмысшыларға – материалдық құндылықтарды құру процесіне тікелей айналысатындар, кіші қызмет етуші персоналды (сатушылар официанттар, аула сыпырушылар, аула жинаушылар);</w:t>
      </w:r>
      <w:r>
        <w:br/>
      </w:r>
      <w:r>
        <w:rPr>
          <w:rFonts w:ascii="Times New Roman"/>
          <w:b w:val="false"/>
          <w:i w:val="false"/>
          <w:color w:val="000000"/>
          <w:sz w:val="28"/>
        </w:rPr>
        <w:t>
</w:t>
      </w:r>
      <w:r>
        <w:rPr>
          <w:rFonts w:ascii="Times New Roman"/>
          <w:b w:val="false"/>
          <w:i w:val="false"/>
          <w:color w:val="000000"/>
          <w:sz w:val="28"/>
        </w:rPr>
        <w:t>
      б) мемлекеттік қызметшілерге – мемлекеттік қызметтегі тұлғаларды;</w:t>
      </w:r>
      <w:r>
        <w:br/>
      </w:r>
      <w:r>
        <w:rPr>
          <w:rFonts w:ascii="Times New Roman"/>
          <w:b w:val="false"/>
          <w:i w:val="false"/>
          <w:color w:val="000000"/>
          <w:sz w:val="28"/>
        </w:rPr>
        <w:t>
</w:t>
      </w:r>
      <w:r>
        <w:rPr>
          <w:rFonts w:ascii="Times New Roman"/>
          <w:b w:val="false"/>
          <w:i w:val="false"/>
          <w:color w:val="000000"/>
          <w:sz w:val="28"/>
        </w:rPr>
        <w:t>
      в) әскери қызметшілерге – Қазақстан Республикасы Қарулы Күштерінің қызметіндегі, басқа да әскерлердегі және әскери құрылымдардағы тұлғаларды жатқызу қажет.</w:t>
      </w:r>
      <w:r>
        <w:br/>
      </w:r>
      <w:r>
        <w:rPr>
          <w:rFonts w:ascii="Times New Roman"/>
          <w:b w:val="false"/>
          <w:i w:val="false"/>
          <w:color w:val="000000"/>
          <w:sz w:val="28"/>
        </w:rPr>
        <w:t>
      Лауазым туралы деректерді толтыру кезінде мемлекеттік органдарда және жергілікті өзін-өзі басқару органдарында мемлекеттік міндеттерді орындауға уәкілетті тұлғаларға мемлекеттік қызмет туралы Қазақстан Республикасы </w:t>
      </w:r>
      <w:r>
        <w:rPr>
          <w:rFonts w:ascii="Times New Roman"/>
          <w:b w:val="false"/>
          <w:i w:val="false"/>
          <w:color w:val="000000"/>
          <w:sz w:val="28"/>
        </w:rPr>
        <w:t>заңнамасына</w:t>
      </w:r>
      <w:r>
        <w:rPr>
          <w:rFonts w:ascii="Times New Roman"/>
          <w:b w:val="false"/>
          <w:i w:val="false"/>
          <w:color w:val="000000"/>
          <w:sz w:val="28"/>
        </w:rPr>
        <w:t xml:space="preserve"> сәйкес (ескерту ҚР ҚК 307-бабы) лауазымды адамдар, Парламент пен мәслихат депутаттары, судьялар және барлық мемлекеттік қызметкерлер жататынын ескеру қажет.</w:t>
      </w:r>
      <w:r>
        <w:br/>
      </w:r>
      <w:r>
        <w:rPr>
          <w:rFonts w:ascii="Times New Roman"/>
          <w:b w:val="false"/>
          <w:i w:val="false"/>
          <w:color w:val="000000"/>
          <w:sz w:val="28"/>
        </w:rPr>
        <w:t>
      Коммерциялық немесе басқа да ұйымдарда басқару функцияларын орындаушы тұлғалар ретінде мемлекеттік орган, жергілікті өзін-өзі басқару органы немесе мемлекеттің үлесі отыз бес пайыздан кем емес ұйым болып табылмайтын тұрақты, уақытша не арнаулы өкілеттік бойынша ұйымдастырушылық-әкімшілік не әкімшілік-шаруашылық міндеттерді атқаратын адам деп коммерциялық немесе өзге ұйымдарда басқару қызметтерін атқаратын адам танылады. (ҚР ҚК 228-бабының ескертуі).</w:t>
      </w:r>
      <w:r>
        <w:br/>
      </w:r>
      <w:r>
        <w:rPr>
          <w:rFonts w:ascii="Times New Roman"/>
          <w:b w:val="false"/>
          <w:i w:val="false"/>
          <w:color w:val="000000"/>
          <w:sz w:val="28"/>
        </w:rPr>
        <w:t>
</w:t>
      </w:r>
      <w:r>
        <w:rPr>
          <w:rFonts w:ascii="Times New Roman"/>
          <w:b w:val="false"/>
          <w:i w:val="false"/>
          <w:color w:val="000000"/>
          <w:sz w:val="28"/>
        </w:rPr>
        <w:t>
      82. Білім туралы мәліметтерін толтыру кезінде келесіні ескеру қажет:</w:t>
      </w:r>
      <w:r>
        <w:br/>
      </w:r>
      <w:r>
        <w:rPr>
          <w:rFonts w:ascii="Times New Roman"/>
          <w:b w:val="false"/>
          <w:i w:val="false"/>
          <w:color w:val="000000"/>
          <w:sz w:val="28"/>
        </w:rPr>
        <w:t>
</w:t>
      </w:r>
      <w:r>
        <w:rPr>
          <w:rFonts w:ascii="Times New Roman"/>
          <w:b w:val="false"/>
          <w:i w:val="false"/>
          <w:color w:val="000000"/>
          <w:sz w:val="28"/>
        </w:rPr>
        <w:t>
      а) жоғарғы білім – жоғарғы оқу орындарын аяқтаған адамдар;</w:t>
      </w:r>
      <w:r>
        <w:br/>
      </w:r>
      <w:r>
        <w:rPr>
          <w:rFonts w:ascii="Times New Roman"/>
          <w:b w:val="false"/>
          <w:i w:val="false"/>
          <w:color w:val="000000"/>
          <w:sz w:val="28"/>
        </w:rPr>
        <w:t>
</w:t>
      </w:r>
      <w:r>
        <w:rPr>
          <w:rFonts w:ascii="Times New Roman"/>
          <w:b w:val="false"/>
          <w:i w:val="false"/>
          <w:color w:val="000000"/>
          <w:sz w:val="28"/>
        </w:rPr>
        <w:t>
      б) орта-кәсіптік – орта-кәсіптік оқу орындарын аяқтаған адамдар (училище, колледж);</w:t>
      </w:r>
      <w:r>
        <w:br/>
      </w:r>
      <w:r>
        <w:rPr>
          <w:rFonts w:ascii="Times New Roman"/>
          <w:b w:val="false"/>
          <w:i w:val="false"/>
          <w:color w:val="000000"/>
          <w:sz w:val="28"/>
        </w:rPr>
        <w:t>
</w:t>
      </w:r>
      <w:r>
        <w:rPr>
          <w:rFonts w:ascii="Times New Roman"/>
          <w:b w:val="false"/>
          <w:i w:val="false"/>
          <w:color w:val="000000"/>
          <w:sz w:val="28"/>
        </w:rPr>
        <w:t>
      в) орта – 11 (12) жыл орта білім беру орындарын аяқтаған адамдар, 1989 жылға дейін – 10 жыл;</w:t>
      </w:r>
      <w:r>
        <w:br/>
      </w:r>
      <w:r>
        <w:rPr>
          <w:rFonts w:ascii="Times New Roman"/>
          <w:b w:val="false"/>
          <w:i w:val="false"/>
          <w:color w:val="000000"/>
          <w:sz w:val="28"/>
        </w:rPr>
        <w:t>
</w:t>
      </w:r>
      <w:r>
        <w:rPr>
          <w:rFonts w:ascii="Times New Roman"/>
          <w:b w:val="false"/>
          <w:i w:val="false"/>
          <w:color w:val="000000"/>
          <w:sz w:val="28"/>
        </w:rPr>
        <w:t>
      в) толық емес орта – тоғыз жылдық мектепті аяқтаған адамдар, 1989 жылға дейін – сегіз жылдық мектепті, 1962 жылға дейін – жеті жылдық мектепті аяқтаған адамдар;</w:t>
      </w:r>
      <w:r>
        <w:br/>
      </w:r>
      <w:r>
        <w:rPr>
          <w:rFonts w:ascii="Times New Roman"/>
          <w:b w:val="false"/>
          <w:i w:val="false"/>
          <w:color w:val="000000"/>
          <w:sz w:val="28"/>
        </w:rPr>
        <w:t>
</w:t>
      </w:r>
      <w:r>
        <w:rPr>
          <w:rFonts w:ascii="Times New Roman"/>
          <w:b w:val="false"/>
          <w:i w:val="false"/>
          <w:color w:val="000000"/>
          <w:sz w:val="28"/>
        </w:rPr>
        <w:t>
      г) білімсіздер – толық емес орта білімі жоқ адамдар.</w:t>
      </w:r>
      <w:r>
        <w:br/>
      </w:r>
      <w:r>
        <w:rPr>
          <w:rFonts w:ascii="Times New Roman"/>
          <w:b w:val="false"/>
          <w:i w:val="false"/>
          <w:color w:val="000000"/>
          <w:sz w:val="28"/>
        </w:rPr>
        <w:t>
</w:t>
      </w:r>
      <w:r>
        <w:rPr>
          <w:rFonts w:ascii="Times New Roman"/>
          <w:b w:val="false"/>
          <w:i w:val="false"/>
          <w:color w:val="000000"/>
          <w:sz w:val="28"/>
        </w:rPr>
        <w:t>
      83. 2.0 нысанды карточканың 32-деректемесінде айыптау қорытындысының мазмұны негізінде тұлғаның мас күйінде (алкогольдік немесе есірткілік) қылмыс жасағаны туралы, ал куәландыру көрсеткіштері ісінің не медициналық куәландыру актісінің негізінде қысқартылған қылмыстық істер бойынша сәйкес кодтар белгіленеді.</w:t>
      </w:r>
      <w:r>
        <w:br/>
      </w:r>
      <w:r>
        <w:rPr>
          <w:rFonts w:ascii="Times New Roman"/>
          <w:b w:val="false"/>
          <w:i w:val="false"/>
          <w:color w:val="000000"/>
          <w:sz w:val="28"/>
        </w:rPr>
        <w:t>
      «Бұрын қылмыс жасаған адам ретінде» бөлімінде бұрын қасақана қылмыс жасағаны үшін соттылығы бар адамдар есепке алынады. Он сегіз жасқа дейін қылмыс жасағаны үшін сотталған адамдар (кәмелетке толмағандардың қайталанған қылмыс жасағанынан басқа), сондай-ақ соттылығы алынып тасталған немесе жойылғандар осы бөлімге есепке алуға жатпайды (ҚР ҚК </w:t>
      </w:r>
      <w:r>
        <w:rPr>
          <w:rFonts w:ascii="Times New Roman"/>
          <w:b w:val="false"/>
          <w:i w:val="false"/>
          <w:color w:val="000000"/>
          <w:sz w:val="28"/>
        </w:rPr>
        <w:t>13-бабының</w:t>
      </w:r>
      <w:r>
        <w:rPr>
          <w:rFonts w:ascii="Times New Roman"/>
          <w:b w:val="false"/>
          <w:i w:val="false"/>
          <w:color w:val="000000"/>
          <w:sz w:val="28"/>
        </w:rPr>
        <w:t xml:space="preserve"> 4-бөлігі). Бұл мәліметтер келесі бөлімде 42-деректемеде бейнеленеді.</w:t>
      </w:r>
      <w:r>
        <w:br/>
      </w:r>
      <w:r>
        <w:rPr>
          <w:rFonts w:ascii="Times New Roman"/>
          <w:b w:val="false"/>
          <w:i w:val="false"/>
          <w:color w:val="000000"/>
          <w:sz w:val="28"/>
        </w:rPr>
        <w:t>
</w:t>
      </w:r>
      <w:r>
        <w:rPr>
          <w:rFonts w:ascii="Times New Roman"/>
          <w:b w:val="false"/>
          <w:i w:val="false"/>
          <w:color w:val="000000"/>
          <w:sz w:val="28"/>
        </w:rPr>
        <w:t>
      84. 2.0 нысанды карточканы өндірісінде қылмыстық іс, бас тарту материалы бар субъектінің лауазымды тұлғасы және қадағалаушы прокурор түскен күні толтырады және қол қояды.</w:t>
      </w:r>
    </w:p>
    <w:bookmarkEnd w:id="18"/>
    <w:bookmarkStart w:name="z190" w:id="19"/>
    <w:p>
      <w:pPr>
        <w:spacing w:after="0"/>
        <w:ind w:left="0"/>
        <w:jc w:val="left"/>
      </w:pPr>
      <w:r>
        <w:rPr>
          <w:rFonts w:ascii="Times New Roman"/>
          <w:b/>
          <w:i w:val="false"/>
          <w:color w:val="000000"/>
        </w:rPr>
        <w:t xml:space="preserve"> 
9. 2.1 нысанды карточканың қойылуы</w:t>
      </w:r>
    </w:p>
    <w:bookmarkEnd w:id="19"/>
    <w:bookmarkStart w:name="z191" w:id="20"/>
    <w:p>
      <w:pPr>
        <w:spacing w:after="0"/>
        <w:ind w:left="0"/>
        <w:jc w:val="both"/>
      </w:pPr>
      <w:r>
        <w:rPr>
          <w:rFonts w:ascii="Times New Roman"/>
          <w:b w:val="false"/>
          <w:i w:val="false"/>
          <w:color w:val="000000"/>
          <w:sz w:val="28"/>
        </w:rPr>
        <w:t>
      85. 2.1 нысанды карточканың қойылуы айып тағылған тұлғаларды, қылмыс жасау бойынша сезікті ретінде ұсталғандарды қылмыстық қудалау органдарының қылмыстық іс бойынша сотқа дейінгі іс жүргізу қызметі барысында есепке алуды қамтамасыз етумен, тыйым салуды таңдау және өзгертумен қорытындыланады.</w:t>
      </w:r>
      <w:r>
        <w:br/>
      </w:r>
      <w:r>
        <w:rPr>
          <w:rFonts w:ascii="Times New Roman"/>
          <w:b w:val="false"/>
          <w:i w:val="false"/>
          <w:color w:val="000000"/>
          <w:sz w:val="28"/>
        </w:rPr>
        <w:t>
</w:t>
      </w:r>
      <w:r>
        <w:rPr>
          <w:rFonts w:ascii="Times New Roman"/>
          <w:b w:val="false"/>
          <w:i w:val="false"/>
          <w:color w:val="000000"/>
          <w:sz w:val="28"/>
        </w:rPr>
        <w:t>
      86. 2.1 нысанды карточка айып тағу, ҚР ҚІЖК </w:t>
      </w:r>
      <w:r>
        <w:rPr>
          <w:rFonts w:ascii="Times New Roman"/>
          <w:b w:val="false"/>
          <w:i w:val="false"/>
          <w:color w:val="000000"/>
          <w:sz w:val="28"/>
        </w:rPr>
        <w:t>132-бабы</w:t>
      </w:r>
      <w:r>
        <w:rPr>
          <w:rFonts w:ascii="Times New Roman"/>
          <w:b w:val="false"/>
          <w:i w:val="false"/>
          <w:color w:val="000000"/>
          <w:sz w:val="28"/>
        </w:rPr>
        <w:t xml:space="preserve"> тәртібімен ұстау, тұтқындау өндірісі туралы қолдаухатты прокурорға жолдау (ҚР ҚІЖК </w:t>
      </w:r>
      <w:r>
        <w:rPr>
          <w:rFonts w:ascii="Times New Roman"/>
          <w:b w:val="false"/>
          <w:i w:val="false"/>
          <w:color w:val="000000"/>
          <w:sz w:val="28"/>
        </w:rPr>
        <w:t>132-бабы</w:t>
      </w:r>
      <w:r>
        <w:rPr>
          <w:rFonts w:ascii="Times New Roman"/>
          <w:b w:val="false"/>
          <w:i w:val="false"/>
          <w:color w:val="000000"/>
          <w:sz w:val="28"/>
        </w:rPr>
        <w:t xml:space="preserve"> тәртібімен ұсталған адамның үйде қамап ұсталуы, босатылуы, тыйым салу шарасын таңдау немесе өзгерту, тұтқындауға (үйде қамап ұстауға) жоғары тұрған пркурорға санкция беру туралы қылмыстық қудалау органының қолдаухатын қолдаудан бас тарту туралы қаулыға шағымды жолдау) туралы қаулы шығарған субъектінің лауазымды тұлғасы қояды.</w:t>
      </w:r>
      <w:r>
        <w:br/>
      </w:r>
      <w:r>
        <w:rPr>
          <w:rFonts w:ascii="Times New Roman"/>
          <w:b w:val="false"/>
          <w:i w:val="false"/>
          <w:color w:val="000000"/>
          <w:sz w:val="28"/>
        </w:rPr>
        <w:t>
</w:t>
      </w:r>
      <w:r>
        <w:rPr>
          <w:rFonts w:ascii="Times New Roman"/>
          <w:b w:val="false"/>
          <w:i w:val="false"/>
          <w:color w:val="000000"/>
          <w:sz w:val="28"/>
        </w:rPr>
        <w:t>
      87. Тұтқынға алу (үйде қамап ұстау) туралы қолдаухатты қолдаудан бас тарту кезінде, 2.1 нысанды карточканы қою кезінде 15-тен бастап 15.3-ке дейінгі деректемелер міндетті түрде толтырылады.</w:t>
      </w:r>
      <w:r>
        <w:br/>
      </w:r>
      <w:r>
        <w:rPr>
          <w:rFonts w:ascii="Times New Roman"/>
          <w:b w:val="false"/>
          <w:i w:val="false"/>
          <w:color w:val="000000"/>
          <w:sz w:val="28"/>
        </w:rPr>
        <w:t>
</w:t>
      </w:r>
      <w:r>
        <w:rPr>
          <w:rFonts w:ascii="Times New Roman"/>
          <w:b w:val="false"/>
          <w:i w:val="false"/>
          <w:color w:val="000000"/>
          <w:sz w:val="28"/>
        </w:rPr>
        <w:t>
      88. Сезіктіге қатысты тыйым салу шараларын таңдау кезінде 2.1 нысанды карточканың 15, 15.2, 15.3 деректемелері міндетті түрде толтырылуы керек.</w:t>
      </w:r>
      <w:r>
        <w:br/>
      </w:r>
      <w:r>
        <w:rPr>
          <w:rFonts w:ascii="Times New Roman"/>
          <w:b w:val="false"/>
          <w:i w:val="false"/>
          <w:color w:val="000000"/>
          <w:sz w:val="28"/>
        </w:rPr>
        <w:t>
</w:t>
      </w:r>
      <w:r>
        <w:rPr>
          <w:rFonts w:ascii="Times New Roman"/>
          <w:b w:val="false"/>
          <w:i w:val="false"/>
          <w:color w:val="000000"/>
          <w:sz w:val="28"/>
        </w:rPr>
        <w:t>
      89. 2.1 нысанды карточкаға субъектінің лауазымды тұлғасы және қадағалаушы прокурор қол қояды.</w:t>
      </w:r>
      <w:r>
        <w:br/>
      </w:r>
      <w:r>
        <w:rPr>
          <w:rFonts w:ascii="Times New Roman"/>
          <w:b w:val="false"/>
          <w:i w:val="false"/>
          <w:color w:val="000000"/>
          <w:sz w:val="28"/>
        </w:rPr>
        <w:t>
</w:t>
      </w:r>
      <w:r>
        <w:rPr>
          <w:rFonts w:ascii="Times New Roman"/>
          <w:b w:val="false"/>
          <w:i w:val="false"/>
          <w:color w:val="000000"/>
          <w:sz w:val="28"/>
        </w:rPr>
        <w:t>
      2.1 нысанды бір карточкада бірнеше шешімдер көрсетілуі мүмкін, алайда, егер айып тағу күні шешім шығару күнімен сәйкес келсе, ондай жағдайда айып тағуға бөлек 2.1 нысанды карточка қойылуы керек.</w:t>
      </w:r>
    </w:p>
    <w:bookmarkEnd w:id="20"/>
    <w:bookmarkStart w:name="z197" w:id="21"/>
    <w:p>
      <w:pPr>
        <w:spacing w:after="0"/>
        <w:ind w:left="0"/>
        <w:jc w:val="left"/>
      </w:pPr>
      <w:r>
        <w:rPr>
          <w:rFonts w:ascii="Times New Roman"/>
          <w:b/>
          <w:i w:val="false"/>
          <w:color w:val="000000"/>
        </w:rPr>
        <w:t xml:space="preserve"> 
10. 2.2 нысанды карточканың қойылуы</w:t>
      </w:r>
    </w:p>
    <w:bookmarkEnd w:id="21"/>
    <w:bookmarkStart w:name="z198" w:id="22"/>
    <w:p>
      <w:pPr>
        <w:spacing w:after="0"/>
        <w:ind w:left="0"/>
        <w:jc w:val="both"/>
      </w:pPr>
      <w:r>
        <w:rPr>
          <w:rFonts w:ascii="Times New Roman"/>
          <w:b w:val="false"/>
          <w:i w:val="false"/>
          <w:color w:val="000000"/>
          <w:sz w:val="28"/>
        </w:rPr>
        <w:t>
      90. 2.2 нысанды карточканы қою тұтқындаудың, үйде қамап ұстаудың бұлтартпау шарасы таңдалған, тұтқындау, үйде қамап ұстау мерзімі ұзартылған, тұтқындаудың, үйде қамап ұстаудың күші жойылған, өзгертілген, бас тартылған сот санкциялары шағымдалған және наразылық білдірілген адамдарға қатысты есепке алуды қамтамасыз етумен тұжырымдалады.</w:t>
      </w:r>
      <w:r>
        <w:br/>
      </w:r>
      <w:r>
        <w:rPr>
          <w:rFonts w:ascii="Times New Roman"/>
          <w:b w:val="false"/>
          <w:i w:val="false"/>
          <w:color w:val="000000"/>
          <w:sz w:val="28"/>
        </w:rPr>
        <w:t>
</w:t>
      </w:r>
      <w:r>
        <w:rPr>
          <w:rFonts w:ascii="Times New Roman"/>
          <w:b w:val="false"/>
          <w:i w:val="false"/>
          <w:color w:val="000000"/>
          <w:sz w:val="28"/>
        </w:rPr>
        <w:t>
      91. 2.2 нысанды карточканы қоюға бұлтартпау шарасын таңдау, тұтқындаудың (үйде қамап ұстаудың) мерзімін ұзарту, тұтқындаудың (үйде қамап ұстаудың) бұлтартпау шараларының күшін жою, өзгерту, бас тарту туралы ҚР ҚІЖК баптарына сәйкес шығарылған қаулы (қолдаухат), ҚР ҚІЖК </w:t>
      </w:r>
      <w:r>
        <w:rPr>
          <w:rFonts w:ascii="Times New Roman"/>
          <w:b w:val="false"/>
          <w:i w:val="false"/>
          <w:color w:val="000000"/>
          <w:sz w:val="28"/>
        </w:rPr>
        <w:t>109</w:t>
      </w:r>
      <w:r>
        <w:rPr>
          <w:rFonts w:ascii="Times New Roman"/>
          <w:b w:val="false"/>
          <w:i w:val="false"/>
          <w:color w:val="000000"/>
          <w:sz w:val="28"/>
        </w:rPr>
        <w:t>, </w:t>
      </w:r>
      <w:r>
        <w:rPr>
          <w:rFonts w:ascii="Times New Roman"/>
          <w:b w:val="false"/>
          <w:i w:val="false"/>
          <w:color w:val="000000"/>
          <w:sz w:val="28"/>
        </w:rPr>
        <w:t>110-баптары</w:t>
      </w:r>
      <w:r>
        <w:rPr>
          <w:rFonts w:ascii="Times New Roman"/>
          <w:b w:val="false"/>
          <w:i w:val="false"/>
          <w:color w:val="000000"/>
          <w:sz w:val="28"/>
        </w:rPr>
        <w:t xml:space="preserve"> тәртібінде шығарылған шағым не наразылық, сондай-ақ шығарылған сот қаулысы, яғни оның нәтижесі негіз болады. Көрсетілген карточка сонымен қатар прокуратура органдарының аумақтық бөлімшелерінің тиісті журналдарында көрсетуге жатады.</w:t>
      </w:r>
      <w:r>
        <w:br/>
      </w:r>
      <w:r>
        <w:rPr>
          <w:rFonts w:ascii="Times New Roman"/>
          <w:b w:val="false"/>
          <w:i w:val="false"/>
          <w:color w:val="000000"/>
          <w:sz w:val="28"/>
        </w:rPr>
        <w:t>
</w:t>
      </w:r>
      <w:r>
        <w:rPr>
          <w:rFonts w:ascii="Times New Roman"/>
          <w:b w:val="false"/>
          <w:i w:val="false"/>
          <w:color w:val="000000"/>
          <w:sz w:val="28"/>
        </w:rPr>
        <w:t>
      92. 2.2 нысанды карточканы сот тиісті қолдаухаттарды қарағаннан кейін 24 сағат ішінде іс материалдарына сәйкес қылмыстық істің заңдылығын қадағалауды жүзеге асыратын прокурор қояды және оған қол қояды.</w:t>
      </w:r>
      <w:r>
        <w:br/>
      </w:r>
      <w:r>
        <w:rPr>
          <w:rFonts w:ascii="Times New Roman"/>
          <w:b w:val="false"/>
          <w:i w:val="false"/>
          <w:color w:val="000000"/>
          <w:sz w:val="28"/>
        </w:rPr>
        <w:t>
</w:t>
      </w:r>
      <w:r>
        <w:rPr>
          <w:rFonts w:ascii="Times New Roman"/>
          <w:b w:val="false"/>
          <w:i w:val="false"/>
          <w:color w:val="000000"/>
          <w:sz w:val="28"/>
        </w:rPr>
        <w:t>
      93. 2.2 нысанды карточканы толтырған кезде жасы, қызмет түрі қылмыс жасау уақытына көрсетілетінін, жасы толған жасының саны бойынша есепке алынатынын назарға алу қажет.</w:t>
      </w:r>
      <w:r>
        <w:br/>
      </w:r>
      <w:r>
        <w:rPr>
          <w:rFonts w:ascii="Times New Roman"/>
          <w:b w:val="false"/>
          <w:i w:val="false"/>
          <w:color w:val="000000"/>
          <w:sz w:val="28"/>
        </w:rPr>
        <w:t>
</w:t>
      </w:r>
      <w:r>
        <w:rPr>
          <w:rFonts w:ascii="Times New Roman"/>
          <w:b w:val="false"/>
          <w:i w:val="false"/>
          <w:color w:val="000000"/>
          <w:sz w:val="28"/>
        </w:rPr>
        <w:t>
      94. «Қызмет түрі» деректемесі егер қолдаухаты қозғалып жатқан адам Парлемент депутаты, Конституциялық кеңес мүшесі, судья және мүгедек болса міндетті толтыруға жатады.</w:t>
      </w:r>
      <w:r>
        <w:br/>
      </w:r>
      <w:r>
        <w:rPr>
          <w:rFonts w:ascii="Times New Roman"/>
          <w:b w:val="false"/>
          <w:i w:val="false"/>
          <w:color w:val="000000"/>
          <w:sz w:val="28"/>
        </w:rPr>
        <w:t>
</w:t>
      </w:r>
      <w:r>
        <w:rPr>
          <w:rFonts w:ascii="Times New Roman"/>
          <w:b w:val="false"/>
          <w:i w:val="false"/>
          <w:color w:val="000000"/>
          <w:sz w:val="28"/>
        </w:rPr>
        <w:t>
      95. Сот қолдаухатты қанағаттандырған жағдайда «Нәтиже» алаңындағы «Бұлтартпау шарасы таңдалды, соның ішінде қолдаухатты қанағаттандырудан бас тарту кезінде» және «Тұтқындау (үйде қамап ұстау) бұлтартпау шарасын таңдау негіздері» деректемелері толтырылуы міндетті.</w:t>
      </w:r>
      <w:r>
        <w:br/>
      </w:r>
      <w:r>
        <w:rPr>
          <w:rFonts w:ascii="Times New Roman"/>
          <w:b w:val="false"/>
          <w:i w:val="false"/>
          <w:color w:val="000000"/>
          <w:sz w:val="28"/>
        </w:rPr>
        <w:t>
</w:t>
      </w:r>
      <w:r>
        <w:rPr>
          <w:rFonts w:ascii="Times New Roman"/>
          <w:b w:val="false"/>
          <w:i w:val="false"/>
          <w:color w:val="000000"/>
          <w:sz w:val="28"/>
        </w:rPr>
        <w:t>
      96. Сот қолдаухатты қанағаттандырудан, соның ішінде прокурордың бастамасымен бас тартқан кезде, сонымен қатар «ҚР ҚІЖК 154-бабы тәртібіндегі қолдаухат» деректемесін толтырған кезде «Бұлтартпау шарасы таңдалды, соның ішінде қолдаухатты қанағаттандырудан бас тарту кезінде» деректемесін толтыруға міндетті.</w:t>
      </w:r>
      <w:r>
        <w:br/>
      </w:r>
      <w:r>
        <w:rPr>
          <w:rFonts w:ascii="Times New Roman"/>
          <w:b w:val="false"/>
          <w:i w:val="false"/>
          <w:color w:val="000000"/>
          <w:sz w:val="28"/>
        </w:rPr>
        <w:t>
</w:t>
      </w:r>
      <w:r>
        <w:rPr>
          <w:rFonts w:ascii="Times New Roman"/>
          <w:b w:val="false"/>
          <w:i w:val="false"/>
          <w:color w:val="000000"/>
          <w:sz w:val="28"/>
        </w:rPr>
        <w:t>
      97. Тұтқындау (үйде қамап ұстау) мерзімін ұзарту туралы ұстанымның «Материал түрі» деректемесін толтырған кезде «тұтқындау мерзімі ____ дейін ұзартылған» деректемесіндегі «Қарау нәтижесі» алаңы міндетті толтыруға жатады.</w:t>
      </w:r>
      <w:r>
        <w:br/>
      </w:r>
      <w:r>
        <w:rPr>
          <w:rFonts w:ascii="Times New Roman"/>
          <w:b w:val="false"/>
          <w:i w:val="false"/>
          <w:color w:val="000000"/>
          <w:sz w:val="28"/>
        </w:rPr>
        <w:t>
</w:t>
      </w:r>
      <w:r>
        <w:rPr>
          <w:rFonts w:ascii="Times New Roman"/>
          <w:b w:val="false"/>
          <w:i w:val="false"/>
          <w:color w:val="000000"/>
          <w:sz w:val="28"/>
        </w:rPr>
        <w:t>
      98. 2.2 нысанды карточка шешім шығарылған әр адамға жеке қойылады және оған қадағалаушы прокурор қол қояды.</w:t>
      </w:r>
    </w:p>
    <w:bookmarkEnd w:id="22"/>
    <w:bookmarkStart w:name="z207" w:id="23"/>
    <w:p>
      <w:pPr>
        <w:spacing w:after="0"/>
        <w:ind w:left="0"/>
        <w:jc w:val="left"/>
      </w:pPr>
      <w:r>
        <w:rPr>
          <w:rFonts w:ascii="Times New Roman"/>
          <w:b/>
          <w:i w:val="false"/>
          <w:color w:val="000000"/>
        </w:rPr>
        <w:t xml:space="preserve"> 
11. 3.0 нысанды карточканың қойылуы</w:t>
      </w:r>
    </w:p>
    <w:bookmarkEnd w:id="23"/>
    <w:bookmarkStart w:name="z208" w:id="24"/>
    <w:p>
      <w:pPr>
        <w:spacing w:after="0"/>
        <w:ind w:left="0"/>
        <w:jc w:val="both"/>
      </w:pPr>
      <w:r>
        <w:rPr>
          <w:rFonts w:ascii="Times New Roman"/>
          <w:b w:val="false"/>
          <w:i w:val="false"/>
          <w:color w:val="000000"/>
          <w:sz w:val="28"/>
        </w:rPr>
        <w:t>
      99. 3.0 нысанды карточка қылмыстық іс бойынша әрбір қылмысқа бөлек қойылады және прокурордың тергеу және анықтау заңдылықтарын қамтамасыз етудегі жұмысын бейнелейді.</w:t>
      </w:r>
      <w:r>
        <w:br/>
      </w:r>
      <w:r>
        <w:rPr>
          <w:rFonts w:ascii="Times New Roman"/>
          <w:b w:val="false"/>
          <w:i w:val="false"/>
          <w:color w:val="000000"/>
          <w:sz w:val="28"/>
        </w:rPr>
        <w:t>
</w:t>
      </w:r>
      <w:r>
        <w:rPr>
          <w:rFonts w:ascii="Times New Roman"/>
          <w:b w:val="false"/>
          <w:i w:val="false"/>
          <w:color w:val="000000"/>
          <w:sz w:val="28"/>
        </w:rPr>
        <w:t>
      100. Қылмыстық ісі өндірісінде жатқан адам (тергеуші, анықтаушы, арнайы прокурор) 3.0 нысанды карточканың 1-деректемесінен 3-деректемесіне дейін толтырады және оны ҚР ҚІЖК </w:t>
      </w:r>
      <w:r>
        <w:rPr>
          <w:rFonts w:ascii="Times New Roman"/>
          <w:b w:val="false"/>
          <w:i w:val="false"/>
          <w:color w:val="000000"/>
          <w:sz w:val="28"/>
        </w:rPr>
        <w:t>280</w:t>
      </w:r>
      <w:r>
        <w:rPr>
          <w:rFonts w:ascii="Times New Roman"/>
          <w:b w:val="false"/>
          <w:i w:val="false"/>
          <w:color w:val="000000"/>
          <w:sz w:val="28"/>
        </w:rPr>
        <w:t>, </w:t>
      </w:r>
      <w:r>
        <w:rPr>
          <w:rFonts w:ascii="Times New Roman"/>
          <w:b w:val="false"/>
          <w:i w:val="false"/>
          <w:color w:val="000000"/>
          <w:sz w:val="28"/>
        </w:rPr>
        <w:t>287-баптарының</w:t>
      </w:r>
      <w:r>
        <w:rPr>
          <w:rFonts w:ascii="Times New Roman"/>
          <w:b w:val="false"/>
          <w:i w:val="false"/>
          <w:color w:val="000000"/>
          <w:sz w:val="28"/>
        </w:rPr>
        <w:t xml:space="preserve"> және ҚР ҚІЖК </w:t>
      </w:r>
      <w:r>
        <w:rPr>
          <w:rFonts w:ascii="Times New Roman"/>
          <w:b w:val="false"/>
          <w:i w:val="false"/>
          <w:color w:val="000000"/>
          <w:sz w:val="28"/>
        </w:rPr>
        <w:t>514-бабының</w:t>
      </w:r>
      <w:r>
        <w:rPr>
          <w:rFonts w:ascii="Times New Roman"/>
          <w:b w:val="false"/>
          <w:i w:val="false"/>
          <w:color w:val="000000"/>
          <w:sz w:val="28"/>
        </w:rPr>
        <w:t xml:space="preserve"> 1-бөлігі 2-тармағы тәртібінде прокурорға жолданатын қылмыстық іске қосады. Біріктірілген (көп эпизодты) қылмыстық істерден әрбір қылмыс бойынша оларға қылмыстық істің өзіндік нөмірімен бөлек карточка қосады.</w:t>
      </w:r>
      <w:r>
        <w:br/>
      </w:r>
      <w:r>
        <w:rPr>
          <w:rFonts w:ascii="Times New Roman"/>
          <w:b w:val="false"/>
          <w:i w:val="false"/>
          <w:color w:val="000000"/>
          <w:sz w:val="28"/>
        </w:rPr>
        <w:t>
</w:t>
      </w:r>
      <w:r>
        <w:rPr>
          <w:rFonts w:ascii="Times New Roman"/>
          <w:b w:val="false"/>
          <w:i w:val="false"/>
          <w:color w:val="000000"/>
          <w:sz w:val="28"/>
        </w:rPr>
        <w:t>
      101. Қылмыстық істі зерделеу және шешім қабылдау нәтижесі бойынша прокурор қосылған 3.0 нысанды карточкаға қалған деректемелерді толтырып, оны уәкілетті органға жолдайды.</w:t>
      </w:r>
      <w:r>
        <w:br/>
      </w:r>
      <w:r>
        <w:rPr>
          <w:rFonts w:ascii="Times New Roman"/>
          <w:b w:val="false"/>
          <w:i w:val="false"/>
          <w:color w:val="000000"/>
          <w:sz w:val="28"/>
        </w:rPr>
        <w:t>
</w:t>
      </w:r>
      <w:r>
        <w:rPr>
          <w:rFonts w:ascii="Times New Roman"/>
          <w:b w:val="false"/>
          <w:i w:val="false"/>
          <w:color w:val="000000"/>
          <w:sz w:val="28"/>
        </w:rPr>
        <w:t>
      102. Прокурорлар қосымша тергеуге қайтарған істер бойынша олар қайтарған күні 3.0 нысанды карточканы қояды. Сот қосымша тергеуге қайтарған іс бойынша 3.0 нысанды карточка істің қосымша тергеуге жолдануы туралы шешім заңды күшіне енген кезінде қылмыстық іс прокуратураға келіп түскеннен кейін ғана қойылады.</w:t>
      </w:r>
      <w:r>
        <w:br/>
      </w:r>
      <w:r>
        <w:rPr>
          <w:rFonts w:ascii="Times New Roman"/>
          <w:b w:val="false"/>
          <w:i w:val="false"/>
          <w:color w:val="000000"/>
          <w:sz w:val="28"/>
        </w:rPr>
        <w:t>
      Бұл ретте, сот ашылғандар қатарынан істерін қосымша тергеуге жолдаған қылмыстар алынып тасталады.</w:t>
      </w:r>
      <w:r>
        <w:br/>
      </w:r>
      <w:r>
        <w:rPr>
          <w:rFonts w:ascii="Times New Roman"/>
          <w:b w:val="false"/>
          <w:i w:val="false"/>
          <w:color w:val="000000"/>
          <w:sz w:val="28"/>
        </w:rPr>
        <w:t>
      Одан басқа, 3.0 нысанды карточка прокурор материалдарды қосымша тексеруге жолдау арқылы қылмыстық істі қозғау туралы қаулылардың күшін жойған жағдайда жіберіледі.</w:t>
      </w:r>
      <w:r>
        <w:br/>
      </w:r>
      <w:r>
        <w:rPr>
          <w:rFonts w:ascii="Times New Roman"/>
          <w:b w:val="false"/>
          <w:i w:val="false"/>
          <w:color w:val="000000"/>
          <w:sz w:val="28"/>
        </w:rPr>
        <w:t>
</w:t>
      </w:r>
      <w:r>
        <w:rPr>
          <w:rFonts w:ascii="Times New Roman"/>
          <w:b w:val="false"/>
          <w:i w:val="false"/>
          <w:color w:val="000000"/>
          <w:sz w:val="28"/>
        </w:rPr>
        <w:t>
      103. Сот сотталушының қылмыс жасауға оның қатысуының дәлелденбегендігін толық немесе ішінара ақтағанда және қылмыстық істі шара қолданылуы үшін прокурорға жолдаған жағдайда айыпталушы ретінде (ҚР ҚІЖК </w:t>
      </w:r>
      <w:r>
        <w:rPr>
          <w:rFonts w:ascii="Times New Roman"/>
          <w:b w:val="false"/>
          <w:i w:val="false"/>
          <w:color w:val="000000"/>
          <w:sz w:val="28"/>
        </w:rPr>
        <w:t>376-бабының</w:t>
      </w:r>
      <w:r>
        <w:rPr>
          <w:rFonts w:ascii="Times New Roman"/>
          <w:b w:val="false"/>
          <w:i w:val="false"/>
          <w:color w:val="000000"/>
          <w:sz w:val="28"/>
        </w:rPr>
        <w:t xml:space="preserve"> 4-бөлігі) жауапқа тартылатын адамды анықтау үшін прокурор Комитетке 3.0 нысанды карточканы сот үкімі заңды күшіне енген күннен бастап бір тәулік ішінде, айыптаудың әрбір алынып тасталған эпизодтары бойынша қылмысты (қылмыстарды) ашылғандар санынан алу үшін жолдайды.</w:t>
      </w:r>
      <w:r>
        <w:br/>
      </w:r>
      <w:r>
        <w:rPr>
          <w:rFonts w:ascii="Times New Roman"/>
          <w:b w:val="false"/>
          <w:i w:val="false"/>
          <w:color w:val="000000"/>
          <w:sz w:val="28"/>
        </w:rPr>
        <w:t>
</w:t>
      </w:r>
      <w:r>
        <w:rPr>
          <w:rFonts w:ascii="Times New Roman"/>
          <w:b w:val="false"/>
          <w:i w:val="false"/>
          <w:color w:val="000000"/>
          <w:sz w:val="28"/>
        </w:rPr>
        <w:t>
      104. Сот ҚР ҚІЖК </w:t>
      </w:r>
      <w:r>
        <w:rPr>
          <w:rFonts w:ascii="Times New Roman"/>
          <w:b w:val="false"/>
          <w:i w:val="false"/>
          <w:color w:val="000000"/>
          <w:sz w:val="28"/>
        </w:rPr>
        <w:t>304-бабының</w:t>
      </w:r>
      <w:r>
        <w:rPr>
          <w:rFonts w:ascii="Times New Roman"/>
          <w:b w:val="false"/>
          <w:i w:val="false"/>
          <w:color w:val="000000"/>
          <w:sz w:val="28"/>
        </w:rPr>
        <w:t xml:space="preserve"> 3-бөлігі тәртібінде қылмыстық істі прокурорға жолдау кезінде прокурор Комитетке «сот ҚР ҚІЖК </w:t>
      </w:r>
      <w:r>
        <w:rPr>
          <w:rFonts w:ascii="Times New Roman"/>
          <w:b w:val="false"/>
          <w:i w:val="false"/>
          <w:color w:val="000000"/>
          <w:sz w:val="28"/>
        </w:rPr>
        <w:t>304-бабының</w:t>
      </w:r>
      <w:r>
        <w:rPr>
          <w:rFonts w:ascii="Times New Roman"/>
          <w:b w:val="false"/>
          <w:i w:val="false"/>
          <w:color w:val="000000"/>
          <w:sz w:val="28"/>
        </w:rPr>
        <w:t xml:space="preserve"> 3-бөлігі тәртібінде прокурорға қайтарды» деректемесін белгілей отырып 3.0 нысанды карточканы қояды. Көрсетілген қылмыстар санаты 3.0 нысанды карточка негізінде бұрынғы ұқсас қабылданған шешімдерді есептемегенде, ашылғандар санынан алынып, ашылмаған қылмыстар қатарына қосылады. Егер іздеудегі адам ұсталып, іс қайта сотқа жолданса, істердің осы санаты үстіміздегі есептік кезеңде тіркелген істер үшін сотқа жолданғандар қатарында ескеріледі, себебі сотқа жолдау туралы алғашқы шешім іздеуге тоқтау салуға өзгертілді.</w:t>
      </w:r>
      <w:r>
        <w:br/>
      </w:r>
      <w:r>
        <w:rPr>
          <w:rFonts w:ascii="Times New Roman"/>
          <w:b w:val="false"/>
          <w:i w:val="false"/>
          <w:color w:val="000000"/>
          <w:sz w:val="28"/>
        </w:rPr>
        <w:t>
</w:t>
      </w:r>
      <w:r>
        <w:rPr>
          <w:rFonts w:ascii="Times New Roman"/>
          <w:b w:val="false"/>
          <w:i w:val="false"/>
          <w:color w:val="000000"/>
          <w:sz w:val="28"/>
        </w:rPr>
        <w:t>
      105. Ізделушінің ұсталуына байланысты прокурор істі сотқа жолдаған кезде, прокурор осы қылмысты ашылған ретінде есепке қосу мақсатында ҚР ҚІЖК тиісті бабын, «ҚР ҚІЖК </w:t>
      </w:r>
      <w:r>
        <w:rPr>
          <w:rFonts w:ascii="Times New Roman"/>
          <w:b w:val="false"/>
          <w:i w:val="false"/>
          <w:color w:val="000000"/>
          <w:sz w:val="28"/>
        </w:rPr>
        <w:t>284</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 </w:t>
      </w:r>
      <w:r>
        <w:rPr>
          <w:rFonts w:ascii="Times New Roman"/>
          <w:b w:val="false"/>
          <w:i w:val="false"/>
          <w:color w:val="000000"/>
          <w:sz w:val="28"/>
        </w:rPr>
        <w:t>514 баптары</w:t>
      </w:r>
      <w:r>
        <w:rPr>
          <w:rFonts w:ascii="Times New Roman"/>
          <w:b w:val="false"/>
          <w:i w:val="false"/>
          <w:color w:val="000000"/>
          <w:sz w:val="28"/>
        </w:rPr>
        <w:t xml:space="preserve"> тәртібінде сотқа жолданды» деректемесін көрсете отырып 3.0 нысанды карточканы қояды, бұл ретте № 3 нысанды есепте бұл прокурор сотқа қайта жолдаған қылмыс ретінде есептелмейді.</w:t>
      </w:r>
      <w:r>
        <w:br/>
      </w:r>
      <w:r>
        <w:rPr>
          <w:rFonts w:ascii="Times New Roman"/>
          <w:b w:val="false"/>
          <w:i w:val="false"/>
          <w:color w:val="000000"/>
          <w:sz w:val="28"/>
        </w:rPr>
        <w:t>
</w:t>
      </w:r>
      <w:r>
        <w:rPr>
          <w:rFonts w:ascii="Times New Roman"/>
          <w:b w:val="false"/>
          <w:i w:val="false"/>
          <w:color w:val="000000"/>
          <w:sz w:val="28"/>
        </w:rPr>
        <w:t>
      106. Сот қылмыстық істі қозғау қаулысының күшін жою туралы қаулыны шығарған жағдайда 3.0 нысанды карточка қылмстық іс қозғау қаулысының күшін жою туралы қаулы болған кезде және ол заңды күшіне енген кезде қылмыстық іс прокуратураға келіп түскеннен кейін ғана қояды.</w:t>
      </w:r>
    </w:p>
    <w:bookmarkEnd w:id="24"/>
    <w:bookmarkStart w:name="z216" w:id="25"/>
    <w:p>
      <w:pPr>
        <w:spacing w:after="0"/>
        <w:ind w:left="0"/>
        <w:jc w:val="left"/>
      </w:pPr>
      <w:r>
        <w:rPr>
          <w:rFonts w:ascii="Times New Roman"/>
          <w:b/>
          <w:i w:val="false"/>
          <w:color w:val="000000"/>
        </w:rPr>
        <w:t xml:space="preserve"> 
12. 1-Н нысанды карточканың қойылуы</w:t>
      </w:r>
    </w:p>
    <w:bookmarkEnd w:id="25"/>
    <w:bookmarkStart w:name="z217" w:id="26"/>
    <w:p>
      <w:pPr>
        <w:spacing w:after="0"/>
        <w:ind w:left="0"/>
        <w:jc w:val="both"/>
      </w:pPr>
      <w:r>
        <w:rPr>
          <w:rFonts w:ascii="Times New Roman"/>
          <w:b w:val="false"/>
          <w:i w:val="false"/>
          <w:color w:val="000000"/>
          <w:sz w:val="28"/>
        </w:rPr>
        <w:t>
      107. 1-Н нысанды карточканы тағайындау заңсыз айналымнан алынған ЕЖП, есірткілік заттардан тұратын өсімдіктердің анықталған өсу алқаптары, заңсыз себу және тыңдыру (бұдан әрі – себу) туралы деректерді бейнелеумен, сондай-ақ оларды жою, сәйкес ұйымдарға (мекемелерге) ғылыми, өндірістік, емдік және басқа да мақсаттарда қолдану үшін берумен немесе қылмыстық істер, бас тарту материалдары, әкімшілік құқық бұзушылықтар туралы материалдар, ұйғарымдар және басқа да актілер бойынша ЕЖП тергеуде болуы бойынша берумен (алумен) тұжырымдалады.</w:t>
      </w:r>
      <w:r>
        <w:br/>
      </w:r>
      <w:r>
        <w:rPr>
          <w:rFonts w:ascii="Times New Roman"/>
          <w:b w:val="false"/>
          <w:i w:val="false"/>
          <w:color w:val="000000"/>
          <w:sz w:val="28"/>
        </w:rPr>
        <w:t>
</w:t>
      </w:r>
      <w:r>
        <w:rPr>
          <w:rFonts w:ascii="Times New Roman"/>
          <w:b w:val="false"/>
          <w:i w:val="false"/>
          <w:color w:val="000000"/>
          <w:sz w:val="28"/>
        </w:rPr>
        <w:t>
      108. 1-Н нысанды карточка Басқармаға ЕЖП заңсыз айналымнан алынған, есірткілік заттардан тұратын өсімдіктердің өсу және себу алқаптары анықталған жағдайда, сондай-ақ оларды жою, сондай-ақ ЕЖП тергеуде болуы бойынша субъектіге (тергеу, анықтау) беру кезінде, сонымен қатар салыстыру сараптамасын жүргізу кезінде оларды жойған немесе сәйкес ұйымдарға (мекемелерге) берген жағдайларда ұсынылады.</w:t>
      </w:r>
      <w:r>
        <w:br/>
      </w:r>
      <w:r>
        <w:rPr>
          <w:rFonts w:ascii="Times New Roman"/>
          <w:b w:val="false"/>
          <w:i w:val="false"/>
          <w:color w:val="000000"/>
          <w:sz w:val="28"/>
        </w:rPr>
        <w:t>
</w:t>
      </w:r>
      <w:r>
        <w:rPr>
          <w:rFonts w:ascii="Times New Roman"/>
          <w:b w:val="false"/>
          <w:i w:val="false"/>
          <w:color w:val="000000"/>
          <w:sz w:val="28"/>
        </w:rPr>
        <w:t>
      109. ЕЖП алынған жағдайда 1-Н нысанды карточка қылмыстық іс бойынша және бас тарту өндірісі бойынша сараптама қорытындысын алған сәттен бастап, бірақ келесі жұмыс күнінен кешіктірілмей қойылады. Егер келесі жұмыс күні демалысқа не мереке күніне келсе, жұмыс күні ретінде одан кейінгі жұмыс күні есептеледі.</w:t>
      </w:r>
      <w:r>
        <w:br/>
      </w:r>
      <w:r>
        <w:rPr>
          <w:rFonts w:ascii="Times New Roman"/>
          <w:b w:val="false"/>
          <w:i w:val="false"/>
          <w:color w:val="000000"/>
          <w:sz w:val="28"/>
        </w:rPr>
        <w:t>
      1-Н нысанды карточка ЕЖП алынған жағдайда карточка келесі шешімдер негізінде қойылады:</w:t>
      </w:r>
      <w:r>
        <w:br/>
      </w:r>
      <w:r>
        <w:rPr>
          <w:rFonts w:ascii="Times New Roman"/>
          <w:b w:val="false"/>
          <w:i w:val="false"/>
          <w:color w:val="000000"/>
          <w:sz w:val="28"/>
        </w:rPr>
        <w:t>
</w:t>
      </w:r>
      <w:r>
        <w:rPr>
          <w:rFonts w:ascii="Times New Roman"/>
          <w:b w:val="false"/>
          <w:i w:val="false"/>
          <w:color w:val="000000"/>
          <w:sz w:val="28"/>
        </w:rPr>
        <w:t>
      1) қылмыстық істің 1.0 нысанды карточкамен бір уақытта қозғалуы кезінде;</w:t>
      </w:r>
      <w:r>
        <w:br/>
      </w:r>
      <w:r>
        <w:rPr>
          <w:rFonts w:ascii="Times New Roman"/>
          <w:b w:val="false"/>
          <w:i w:val="false"/>
          <w:color w:val="000000"/>
          <w:sz w:val="28"/>
        </w:rPr>
        <w:t>
</w:t>
      </w:r>
      <w:r>
        <w:rPr>
          <w:rFonts w:ascii="Times New Roman"/>
          <w:b w:val="false"/>
          <w:i w:val="false"/>
          <w:color w:val="000000"/>
          <w:sz w:val="28"/>
        </w:rPr>
        <w:t>
      2) қылмыстық істі қозғаудан бас тарту және әкімшілік құқық бұзушылық туралы хаттаманы құра отырып, әкімшілік іс жүргізуді қозғау туралы қаулы шығару кезінде;</w:t>
      </w:r>
      <w:r>
        <w:br/>
      </w:r>
      <w:r>
        <w:rPr>
          <w:rFonts w:ascii="Times New Roman"/>
          <w:b w:val="false"/>
          <w:i w:val="false"/>
          <w:color w:val="000000"/>
          <w:sz w:val="28"/>
        </w:rPr>
        <w:t>
</w:t>
      </w:r>
      <w:r>
        <w:rPr>
          <w:rFonts w:ascii="Times New Roman"/>
          <w:b w:val="false"/>
          <w:i w:val="false"/>
          <w:color w:val="000000"/>
          <w:sz w:val="28"/>
        </w:rPr>
        <w:t>
      3) қылмыстық істі қозғаудан бас тарту кезінде, соның ішінде адамды әкімшілік жауапкершілікке тарту үшін негіз болмаған кезде.</w:t>
      </w:r>
      <w:r>
        <w:br/>
      </w:r>
      <w:r>
        <w:rPr>
          <w:rFonts w:ascii="Times New Roman"/>
          <w:b w:val="false"/>
          <w:i w:val="false"/>
          <w:color w:val="000000"/>
          <w:sz w:val="28"/>
        </w:rPr>
        <w:t>
      Сонымен қатар, қылмыстық істі қозғаудан бас тарту туралы шешім бір материал бойынша қабылданған жағдайда, содан соң материалдар адамды әкімшілік жауапкершілікке тарту үшін сотқа жолдаған жағдайда, ЕЖП алу жөніндегі карточка тек бас тарту материалы бойынша қойылады. ЕЖП жойылғаннан кейін, 1-Н нысанды карточка әкімшілік құқық бұзушылық туралы материал бойынша емес, бас тарту материалы бойынша жоюға қойылады. 3-деректемеде бас тарту материалы бойынша әкімшілік іс жүргізу күні мен нөмірі көрсетіледі.</w:t>
      </w:r>
      <w:r>
        <w:br/>
      </w:r>
      <w:r>
        <w:rPr>
          <w:rFonts w:ascii="Times New Roman"/>
          <w:b w:val="false"/>
          <w:i w:val="false"/>
          <w:color w:val="000000"/>
          <w:sz w:val="28"/>
        </w:rPr>
        <w:t>
</w:t>
      </w:r>
      <w:r>
        <w:rPr>
          <w:rFonts w:ascii="Times New Roman"/>
          <w:b w:val="false"/>
          <w:i w:val="false"/>
          <w:color w:val="000000"/>
          <w:sz w:val="28"/>
        </w:rPr>
        <w:t>
      110. 1-Н нысанды карточка сот үкімінің (қаулысының), қылмыстық істі қысқарту туралы немесе қылмыстық істі қозғаудан бас тарту туралы қаулының негізінде ЕЖП жою туралы </w:t>
      </w:r>
      <w:r>
        <w:rPr>
          <w:rFonts w:ascii="Times New Roman"/>
          <w:b w:val="false"/>
          <w:i w:val="false"/>
          <w:color w:val="000000"/>
          <w:sz w:val="28"/>
        </w:rPr>
        <w:t>актінің</w:t>
      </w:r>
      <w:r>
        <w:rPr>
          <w:rFonts w:ascii="Times New Roman"/>
          <w:b w:val="false"/>
          <w:i w:val="false"/>
          <w:color w:val="000000"/>
          <w:sz w:val="28"/>
        </w:rPr>
        <w:t xml:space="preserve"> құрылуымен, сондай-ақ Қазақстан Республикасы Үкіметінің 2008 жылғы 6 қарашадағы «Қылмыстық қудалау органдарының қылмыстық істер бойынша заттық дәлел болып табылатын есірткі құралдарын, жүйкеге әсер ететін заттарды жою Ережесін бекіту туралы» № 1017 қаулысына сәйкес ЕЖП жою актісінің көшірмесімен бір мезгілде жоюға қойылады.</w:t>
      </w:r>
      <w:r>
        <w:br/>
      </w:r>
      <w:r>
        <w:rPr>
          <w:rFonts w:ascii="Times New Roman"/>
          <w:b w:val="false"/>
          <w:i w:val="false"/>
          <w:color w:val="000000"/>
          <w:sz w:val="28"/>
        </w:rPr>
        <w:t>
</w:t>
      </w:r>
      <w:r>
        <w:rPr>
          <w:rFonts w:ascii="Times New Roman"/>
          <w:b w:val="false"/>
          <w:i w:val="false"/>
          <w:color w:val="000000"/>
          <w:sz w:val="28"/>
        </w:rPr>
        <w:t>
      111. ЕЖП-ні көмуге, ғылыми, өндірістік емдік және басқа да мақсаттар үшін тиісті ұйымдаға (мекемелерге) берген жағдайда, 1-Н нысанды карточка қабылдау-беру актісінің құрылуымен қойылады.</w:t>
      </w:r>
      <w:r>
        <w:br/>
      </w:r>
      <w:r>
        <w:rPr>
          <w:rFonts w:ascii="Times New Roman"/>
          <w:b w:val="false"/>
          <w:i w:val="false"/>
          <w:color w:val="000000"/>
          <w:sz w:val="28"/>
        </w:rPr>
        <w:t>
</w:t>
      </w:r>
      <w:r>
        <w:rPr>
          <w:rFonts w:ascii="Times New Roman"/>
          <w:b w:val="false"/>
          <w:i w:val="false"/>
          <w:color w:val="000000"/>
          <w:sz w:val="28"/>
        </w:rPr>
        <w:t>
      112. ЕЖП субъектіге келесідей беру (қабылдау) жағдайында 1-Н нысанды карточка қойылады:</w:t>
      </w:r>
      <w:r>
        <w:br/>
      </w:r>
      <w:r>
        <w:rPr>
          <w:rFonts w:ascii="Times New Roman"/>
          <w:b w:val="false"/>
          <w:i w:val="false"/>
          <w:color w:val="000000"/>
          <w:sz w:val="28"/>
        </w:rPr>
        <w:t>
</w:t>
      </w:r>
      <w:r>
        <w:rPr>
          <w:rFonts w:ascii="Times New Roman"/>
          <w:b w:val="false"/>
          <w:i w:val="false"/>
          <w:color w:val="000000"/>
          <w:sz w:val="28"/>
        </w:rPr>
        <w:t>
      1) шығыс нөмірі мен беру күнін көрсете отырып, ЕЖП-ні тергеуде болуы бойынша субъектіге - қылмыстық істе тергеуде болуы бойынша субъектіге беру туралы 1.1 нысанды карточкамен бір уақытта беру кезінде;</w:t>
      </w:r>
      <w:r>
        <w:br/>
      </w:r>
      <w:r>
        <w:rPr>
          <w:rFonts w:ascii="Times New Roman"/>
          <w:b w:val="false"/>
          <w:i w:val="false"/>
          <w:color w:val="000000"/>
          <w:sz w:val="28"/>
        </w:rPr>
        <w:t>
</w:t>
      </w:r>
      <w:r>
        <w:rPr>
          <w:rFonts w:ascii="Times New Roman"/>
          <w:b w:val="false"/>
          <w:i w:val="false"/>
          <w:color w:val="000000"/>
          <w:sz w:val="28"/>
        </w:rPr>
        <w:t>
      2) кіріс нөмірі мен күнін көрсете отырып, ЕЖП-ні тергеуде болуы бойынша субъектіден - қылмыстық істе тергеуде болуы бойынша субъектіден алу туралы 1.1 нысанды карточкамен бір уақытта алу кезінде.</w:t>
      </w:r>
      <w:r>
        <w:br/>
      </w:r>
      <w:r>
        <w:rPr>
          <w:rFonts w:ascii="Times New Roman"/>
          <w:b w:val="false"/>
          <w:i w:val="false"/>
          <w:color w:val="000000"/>
          <w:sz w:val="28"/>
        </w:rPr>
        <w:t>
</w:t>
      </w:r>
      <w:r>
        <w:rPr>
          <w:rFonts w:ascii="Times New Roman"/>
          <w:b w:val="false"/>
          <w:i w:val="false"/>
          <w:color w:val="000000"/>
          <w:sz w:val="28"/>
        </w:rPr>
        <w:t>
      113. 1-Н нысанды карточка 16 деректемеден тұрады:</w:t>
      </w:r>
      <w:r>
        <w:br/>
      </w:r>
      <w:r>
        <w:rPr>
          <w:rFonts w:ascii="Times New Roman"/>
          <w:b w:val="false"/>
          <w:i w:val="false"/>
          <w:color w:val="000000"/>
          <w:sz w:val="28"/>
        </w:rPr>
        <w:t>
</w:t>
      </w:r>
      <w:r>
        <w:rPr>
          <w:rFonts w:ascii="Times New Roman"/>
          <w:b w:val="false"/>
          <w:i w:val="false"/>
          <w:color w:val="000000"/>
          <w:sz w:val="28"/>
        </w:rPr>
        <w:t>
      1) 1,2 деректемеде ЕЖП алған немесе себуді анықтаған не ЕЖП-ні, себуді, істің нөмірін жойған органның атауы толтырылады;</w:t>
      </w:r>
      <w:r>
        <w:br/>
      </w:r>
      <w:r>
        <w:rPr>
          <w:rFonts w:ascii="Times New Roman"/>
          <w:b w:val="false"/>
          <w:i w:val="false"/>
          <w:color w:val="000000"/>
          <w:sz w:val="28"/>
        </w:rPr>
        <w:t>
</w:t>
      </w:r>
      <w:r>
        <w:rPr>
          <w:rFonts w:ascii="Times New Roman"/>
          <w:b w:val="false"/>
          <w:i w:val="false"/>
          <w:color w:val="000000"/>
          <w:sz w:val="28"/>
        </w:rPr>
        <w:t>
      2) 3-деректемеде 1-Н нысанды карточкаларды қоюға себеп болған оқиғалар: ЕЖП (себуді) алу/анықтау, ЕЖП (себуді) жою, ЕЖП-ні ұйымдарға (мекемелерге) беру және субъектіге (тергеу, анықтау) тергеуде болу бойынша беру (қабылдау) кезінде, 4-деректемеде осы оқиғалардың болған күні және орны белгіленеді;</w:t>
      </w:r>
      <w:r>
        <w:br/>
      </w:r>
      <w:r>
        <w:rPr>
          <w:rFonts w:ascii="Times New Roman"/>
          <w:b w:val="false"/>
          <w:i w:val="false"/>
          <w:color w:val="000000"/>
          <w:sz w:val="28"/>
        </w:rPr>
        <w:t>
</w:t>
      </w:r>
      <w:r>
        <w:rPr>
          <w:rFonts w:ascii="Times New Roman"/>
          <w:b w:val="false"/>
          <w:i w:val="false"/>
          <w:color w:val="000000"/>
          <w:sz w:val="28"/>
        </w:rPr>
        <w:t>
      3) Алынған ЕЖП олардың сақталуына арналған арнайы жабдықталған орындарға тапсырылады және деректері 5-деректемеде көрсетілетін (тәртіп нөмірлері және тіркелген күні) анықтау, тергеу және сот органдары алатын Заттық айғақтарды, құжаттарды есепке алу кітабына тіркеледі, 5.1 деректемеде сарапшының қорытынды нөмірі және күні толтырылады.</w:t>
      </w:r>
      <w:r>
        <w:br/>
      </w:r>
      <w:r>
        <w:rPr>
          <w:rFonts w:ascii="Times New Roman"/>
          <w:b w:val="false"/>
          <w:i w:val="false"/>
          <w:color w:val="000000"/>
          <w:sz w:val="28"/>
        </w:rPr>
        <w:t>
</w:t>
      </w:r>
      <w:r>
        <w:rPr>
          <w:rFonts w:ascii="Times New Roman"/>
          <w:b w:val="false"/>
          <w:i w:val="false"/>
          <w:color w:val="000000"/>
          <w:sz w:val="28"/>
        </w:rPr>
        <w:t>
      4) 8-деректемеде түрлері, сандары, өлшеу бірліктері бойынша анықталған, алынған немесе жойылған ЕЖП (себу) туралы мәліметтер белгіленеді, олардың ішінен сараптамаға шығындалғандар саны (іске тіркелген ЕЖП қалдығы) көрсетіледі. Іске тіркелген ЕЖП қалдығы ҚР ҚІЖК 223-бабы 4-бөлігіне сәйкес ЕЖП жойылған жағдайда көрсетіледі.</w:t>
      </w:r>
      <w:r>
        <w:br/>
      </w:r>
      <w:r>
        <w:rPr>
          <w:rFonts w:ascii="Times New Roman"/>
          <w:b w:val="false"/>
          <w:i w:val="false"/>
          <w:color w:val="000000"/>
          <w:sz w:val="28"/>
        </w:rPr>
        <w:t>
      8.1 деректемесінде есірткі дайындау мақсатында алынған прекурсорларды алу туралы мәліметтер толтырылады, 8.2 деректемесінде құқық қорғау органдарының бірлескен іс-шаралары барысындағы ЕЖП алу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5) 10-деректеме ЕЖП «бақылаудағы жеткізілім» әдісі бойынша алу кезінде белгіленеді.;</w:t>
      </w:r>
      <w:r>
        <w:br/>
      </w:r>
      <w:r>
        <w:rPr>
          <w:rFonts w:ascii="Times New Roman"/>
          <w:b w:val="false"/>
          <w:i w:val="false"/>
          <w:color w:val="000000"/>
          <w:sz w:val="28"/>
        </w:rPr>
        <w:t>
</w:t>
      </w:r>
      <w:r>
        <w:rPr>
          <w:rFonts w:ascii="Times New Roman"/>
          <w:b w:val="false"/>
          <w:i w:val="false"/>
          <w:color w:val="000000"/>
          <w:sz w:val="28"/>
        </w:rPr>
        <w:t>
      6) 12-15 деректемелерде ЕЖП заттардың түрі, тасу, жасыру тәсілдері, табылу орындары (себу, алаңдар) туралы мәліметтер белгіленеді;</w:t>
      </w:r>
      <w:r>
        <w:br/>
      </w:r>
      <w:r>
        <w:rPr>
          <w:rFonts w:ascii="Times New Roman"/>
          <w:b w:val="false"/>
          <w:i w:val="false"/>
          <w:color w:val="000000"/>
          <w:sz w:val="28"/>
        </w:rPr>
        <w:t>
</w:t>
      </w:r>
      <w:r>
        <w:rPr>
          <w:rFonts w:ascii="Times New Roman"/>
          <w:b w:val="false"/>
          <w:i w:val="false"/>
          <w:color w:val="000000"/>
          <w:sz w:val="28"/>
        </w:rPr>
        <w:t>
      7) 15.1 деректемеде ЕЖП алу кезінде субъект қылмыстық іздеу қызметінің итін қолданған болса, сол аталған субъектінің кинологиялық қызметі белгіленеді.;</w:t>
      </w:r>
      <w:r>
        <w:br/>
      </w:r>
      <w:r>
        <w:rPr>
          <w:rFonts w:ascii="Times New Roman"/>
          <w:b w:val="false"/>
          <w:i w:val="false"/>
          <w:color w:val="000000"/>
          <w:sz w:val="28"/>
        </w:rPr>
        <w:t>
</w:t>
      </w:r>
      <w:r>
        <w:rPr>
          <w:rFonts w:ascii="Times New Roman"/>
          <w:b w:val="false"/>
          <w:i w:val="false"/>
          <w:color w:val="000000"/>
          <w:sz w:val="28"/>
        </w:rPr>
        <w:t>
      8) 15.2.деректемесінде құқық қорғау органдарының бірлескен іс-шаралар өткізу барысындағы кинологиялық қызметтері белгіленеді. Мысалы, құқық қорғау органдарының бірлескен жұмыс қорытындысында ішкі істер органдары ЕЖП алған жағдайда кедендік органның кинологиялық қызметі қолданылған болса, 15.2. деректемесінде Қазақстан Республикасы Қаржы Министрлігінің Кедендік бақылау комитеті (3) тармағы яғни, кеден органының кинологиялық қызметі белгіленеді.</w:t>
      </w:r>
      <w:r>
        <w:br/>
      </w:r>
      <w:r>
        <w:rPr>
          <w:rFonts w:ascii="Times New Roman"/>
          <w:b w:val="false"/>
          <w:i w:val="false"/>
          <w:color w:val="000000"/>
          <w:sz w:val="28"/>
        </w:rPr>
        <w:t>
</w:t>
      </w:r>
      <w:r>
        <w:rPr>
          <w:rFonts w:ascii="Times New Roman"/>
          <w:b w:val="false"/>
          <w:i w:val="false"/>
          <w:color w:val="000000"/>
          <w:sz w:val="28"/>
        </w:rPr>
        <w:t>
      9) 16.1 – 16.10 деректемелерде ЕЖП-ге байланысты қылмыс және құқық бұзушылық жасаған адамдар туралы мәліметтер белгіленеді.</w:t>
      </w:r>
      <w:r>
        <w:br/>
      </w:r>
      <w:r>
        <w:rPr>
          <w:rFonts w:ascii="Times New Roman"/>
          <w:b w:val="false"/>
          <w:i w:val="false"/>
          <w:color w:val="000000"/>
          <w:sz w:val="28"/>
        </w:rPr>
        <w:t>
</w:t>
      </w:r>
      <w:r>
        <w:rPr>
          <w:rFonts w:ascii="Times New Roman"/>
          <w:b w:val="false"/>
          <w:i w:val="false"/>
          <w:color w:val="000000"/>
          <w:sz w:val="28"/>
        </w:rPr>
        <w:t>
      114. 1-Н нысанды карточканы ЕЖП алынған, себу жерлері және алаңдары анықталған жағдайларда:</w:t>
      </w:r>
      <w:r>
        <w:br/>
      </w:r>
      <w:r>
        <w:rPr>
          <w:rFonts w:ascii="Times New Roman"/>
          <w:b w:val="false"/>
          <w:i w:val="false"/>
          <w:color w:val="000000"/>
          <w:sz w:val="28"/>
        </w:rPr>
        <w:t>
</w:t>
      </w:r>
      <w:r>
        <w:rPr>
          <w:rFonts w:ascii="Times New Roman"/>
          <w:b w:val="false"/>
          <w:i w:val="false"/>
          <w:color w:val="000000"/>
          <w:sz w:val="28"/>
        </w:rPr>
        <w:t>
      1) қылмыстық істі қозғау туралы қаулы шығарған тұлға және прокурор;</w:t>
      </w:r>
      <w:r>
        <w:br/>
      </w:r>
      <w:r>
        <w:rPr>
          <w:rFonts w:ascii="Times New Roman"/>
          <w:b w:val="false"/>
          <w:i w:val="false"/>
          <w:color w:val="000000"/>
          <w:sz w:val="28"/>
        </w:rPr>
        <w:t>
</w:t>
      </w:r>
      <w:r>
        <w:rPr>
          <w:rFonts w:ascii="Times New Roman"/>
          <w:b w:val="false"/>
          <w:i w:val="false"/>
          <w:color w:val="000000"/>
          <w:sz w:val="28"/>
        </w:rPr>
        <w:t>
      2) қылмыстық істі қозғаудан бас тарту туралы қаулы шығарған тұлға және прокурор;</w:t>
      </w:r>
      <w:r>
        <w:br/>
      </w:r>
      <w:r>
        <w:rPr>
          <w:rFonts w:ascii="Times New Roman"/>
          <w:b w:val="false"/>
          <w:i w:val="false"/>
          <w:color w:val="000000"/>
          <w:sz w:val="28"/>
        </w:rPr>
        <w:t>
</w:t>
      </w:r>
      <w:r>
        <w:rPr>
          <w:rFonts w:ascii="Times New Roman"/>
          <w:b w:val="false"/>
          <w:i w:val="false"/>
          <w:color w:val="000000"/>
          <w:sz w:val="28"/>
        </w:rPr>
        <w:t>
      3) әкімшіліктік құқық бұзушылық туралы хаттама (материалды) құрған тұлға және прокурор толтырады және қол қояды.</w:t>
      </w:r>
      <w:r>
        <w:br/>
      </w:r>
      <w:r>
        <w:rPr>
          <w:rFonts w:ascii="Times New Roman"/>
          <w:b w:val="false"/>
          <w:i w:val="false"/>
          <w:color w:val="000000"/>
          <w:sz w:val="28"/>
        </w:rPr>
        <w:t>
</w:t>
      </w:r>
      <w:r>
        <w:rPr>
          <w:rFonts w:ascii="Times New Roman"/>
          <w:b w:val="false"/>
          <w:i w:val="false"/>
          <w:color w:val="000000"/>
          <w:sz w:val="28"/>
        </w:rPr>
        <w:t>
      115. 1-Н нысанды карточка ЕЖП себу жерлерін немесе алаңдарын жойған жағдайда оны:</w:t>
      </w:r>
      <w:r>
        <w:br/>
      </w:r>
      <w:r>
        <w:rPr>
          <w:rFonts w:ascii="Times New Roman"/>
          <w:b w:val="false"/>
          <w:i w:val="false"/>
          <w:color w:val="000000"/>
          <w:sz w:val="28"/>
        </w:rPr>
        <w:t>
</w:t>
      </w:r>
      <w:r>
        <w:rPr>
          <w:rFonts w:ascii="Times New Roman"/>
          <w:b w:val="false"/>
          <w:i w:val="false"/>
          <w:color w:val="000000"/>
          <w:sz w:val="28"/>
        </w:rPr>
        <w:t>
      1) қылмыстық іс, бас тарту материалы, әкімшіліктік құқық бұзушылықтар туралы материалдар өндірісінде болған тұлға және прокурор;</w:t>
      </w:r>
      <w:r>
        <w:br/>
      </w:r>
      <w:r>
        <w:rPr>
          <w:rFonts w:ascii="Times New Roman"/>
          <w:b w:val="false"/>
          <w:i w:val="false"/>
          <w:color w:val="000000"/>
          <w:sz w:val="28"/>
        </w:rPr>
        <w:t>
</w:t>
      </w:r>
      <w:r>
        <w:rPr>
          <w:rFonts w:ascii="Times New Roman"/>
          <w:b w:val="false"/>
          <w:i w:val="false"/>
          <w:color w:val="000000"/>
          <w:sz w:val="28"/>
        </w:rPr>
        <w:t>
      2) құрамында есірткі заттары бар өсімдіктердің өсу алаңдарын жою туралы ұйғарым (басқа актілер) шығарған тұлға және прокурор толтырады және қол қояды.</w:t>
      </w:r>
      <w:r>
        <w:br/>
      </w:r>
      <w:r>
        <w:rPr>
          <w:rFonts w:ascii="Times New Roman"/>
          <w:b w:val="false"/>
          <w:i w:val="false"/>
          <w:color w:val="000000"/>
          <w:sz w:val="28"/>
        </w:rPr>
        <w:t>
</w:t>
      </w:r>
      <w:r>
        <w:rPr>
          <w:rFonts w:ascii="Times New Roman"/>
          <w:b w:val="false"/>
          <w:i w:val="false"/>
          <w:color w:val="000000"/>
          <w:sz w:val="28"/>
        </w:rPr>
        <w:t>
      116. ЕЖП көмуге, тиісті ұйымдарға (мекемелерге) ғылыми, өндірістік, емдік және басқа да мақсаттарда қолдану үшін берілген жағдайда 1-Н нысанды карточка қылмыстық іс, бас тарту материалы, әкімшіліктік құқық бұзушылықтар туралы материалдар өндірісінде болған тұлғалар және прокурор толтырады және қол қояды.</w:t>
      </w:r>
      <w:r>
        <w:br/>
      </w:r>
      <w:r>
        <w:rPr>
          <w:rFonts w:ascii="Times New Roman"/>
          <w:b w:val="false"/>
          <w:i w:val="false"/>
          <w:color w:val="000000"/>
          <w:sz w:val="28"/>
        </w:rPr>
        <w:t>
</w:t>
      </w:r>
      <w:r>
        <w:rPr>
          <w:rFonts w:ascii="Times New Roman"/>
          <w:b w:val="false"/>
          <w:i w:val="false"/>
          <w:color w:val="000000"/>
          <w:sz w:val="28"/>
        </w:rPr>
        <w:t>
      117. Субъектіге ЕЖП берген (алған) жағдайда 1-Н нысанды карточкаға қылмыстық іс, бас тарту материалы, әкімшіліктік құқық бұзушылықтар туралы материалдар өндірісінде болған тұлға және прокурор толтырады және қол қояды.</w:t>
      </w:r>
    </w:p>
    <w:bookmarkEnd w:id="26"/>
    <w:bookmarkStart w:name="z247" w:id="27"/>
    <w:p>
      <w:pPr>
        <w:spacing w:after="0"/>
        <w:ind w:left="0"/>
        <w:jc w:val="left"/>
      </w:pPr>
      <w:r>
        <w:rPr>
          <w:rFonts w:ascii="Times New Roman"/>
          <w:b/>
          <w:i w:val="false"/>
          <w:color w:val="000000"/>
        </w:rPr>
        <w:t xml:space="preserve"> 
13. Қылмыстардың ашылуы</w:t>
      </w:r>
    </w:p>
    <w:bookmarkEnd w:id="27"/>
    <w:p>
      <w:pPr>
        <w:spacing w:after="0"/>
        <w:ind w:left="0"/>
        <w:jc w:val="both"/>
      </w:pPr>
      <w:r>
        <w:rPr>
          <w:rFonts w:ascii="Times New Roman"/>
          <w:b w:val="false"/>
          <w:i w:val="false"/>
          <w:color w:val="ff0000"/>
          <w:sz w:val="28"/>
        </w:rPr>
        <w:t xml:space="preserve">      Ескерту. 13-бөлім алынып тасталды - ҚР Бас Прокурорының 2012.01.30 </w:t>
      </w:r>
      <w:r>
        <w:rPr>
          <w:rFonts w:ascii="Times New Roman"/>
          <w:b w:val="false"/>
          <w:i w:val="false"/>
          <w:color w:val="ff0000"/>
          <w:sz w:val="28"/>
        </w:rPr>
        <w:t>№ 8</w:t>
      </w:r>
      <w:r>
        <w:rPr>
          <w:rFonts w:ascii="Times New Roman"/>
          <w:b w:val="false"/>
          <w:i w:val="false"/>
          <w:color w:val="ff0000"/>
          <w:sz w:val="28"/>
        </w:rPr>
        <w:t xml:space="preserve"> (ресми жарияланған күнінен бастап қолданысқа енгізіледі) бұйрығымен.</w:t>
      </w:r>
    </w:p>
    <w:bookmarkStart w:name="z251" w:id="28"/>
    <w:p>
      <w:pPr>
        <w:spacing w:after="0"/>
        <w:ind w:left="0"/>
        <w:jc w:val="left"/>
      </w:pPr>
      <w:r>
        <w:rPr>
          <w:rFonts w:ascii="Times New Roman"/>
          <w:b/>
          <w:i w:val="false"/>
          <w:color w:val="000000"/>
        </w:rPr>
        <w:t xml:space="preserve"> 
14. Журналдарды, карточкаларды жүргізу тәртібіне және</w:t>
      </w:r>
      <w:r>
        <w:br/>
      </w:r>
      <w:r>
        <w:rPr>
          <w:rFonts w:ascii="Times New Roman"/>
          <w:b/>
          <w:i w:val="false"/>
          <w:color w:val="000000"/>
        </w:rPr>
        <w:t>
олардың қолданылуын бақылауға қойылатын талаптар</w:t>
      </w:r>
    </w:p>
    <w:bookmarkEnd w:id="28"/>
    <w:bookmarkStart w:name="z252" w:id="29"/>
    <w:p>
      <w:pPr>
        <w:spacing w:after="0"/>
        <w:ind w:left="0"/>
        <w:jc w:val="both"/>
      </w:pPr>
      <w:r>
        <w:rPr>
          <w:rFonts w:ascii="Times New Roman"/>
          <w:b w:val="false"/>
          <w:i w:val="false"/>
          <w:color w:val="000000"/>
          <w:sz w:val="28"/>
        </w:rPr>
        <w:t>
      121. Субъектілер қылмыстарды, олардың субъектілерін, қылмыстық істерді, ҚР ҚІЖК </w:t>
      </w:r>
      <w:r>
        <w:rPr>
          <w:rFonts w:ascii="Times New Roman"/>
          <w:b w:val="false"/>
          <w:i w:val="false"/>
          <w:color w:val="000000"/>
          <w:sz w:val="28"/>
        </w:rPr>
        <w:t>132-бабы</w:t>
      </w:r>
      <w:r>
        <w:rPr>
          <w:rFonts w:ascii="Times New Roman"/>
          <w:b w:val="false"/>
          <w:i w:val="false"/>
          <w:color w:val="000000"/>
          <w:sz w:val="28"/>
        </w:rPr>
        <w:t xml:space="preserve"> тәртібінде ұсталғандарды, тұтқынға алынған және сотталған адамдарды, карточкаларды және журналдарды жүргізуді бірыңғай есепке алуға ұсынылған осы Нұсқаулық тәртібінің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
      122. Карточкаларға қол қойған тұлғалар олардың дұрыстығын, толықтығын және уақтылы қойылып, Комитетке ұсынылуын қамтамасыз етеді.</w:t>
      </w:r>
      <w:r>
        <w:br/>
      </w:r>
      <w:r>
        <w:rPr>
          <w:rFonts w:ascii="Times New Roman"/>
          <w:b w:val="false"/>
          <w:i w:val="false"/>
          <w:color w:val="000000"/>
          <w:sz w:val="28"/>
        </w:rPr>
        <w:t>
</w:t>
      </w:r>
      <w:r>
        <w:rPr>
          <w:rFonts w:ascii="Times New Roman"/>
          <w:b w:val="false"/>
          <w:i w:val="false"/>
          <w:color w:val="000000"/>
          <w:sz w:val="28"/>
        </w:rPr>
        <w:t>
      123. Іс бойынша сотқа жолданған карточкалар бір жыл сақталады.</w:t>
      </w:r>
      <w:r>
        <w:br/>
      </w:r>
      <w:r>
        <w:rPr>
          <w:rFonts w:ascii="Times New Roman"/>
          <w:b w:val="false"/>
          <w:i w:val="false"/>
          <w:color w:val="000000"/>
          <w:sz w:val="28"/>
        </w:rPr>
        <w:t>
</w:t>
      </w:r>
      <w:r>
        <w:rPr>
          <w:rFonts w:ascii="Times New Roman"/>
          <w:b w:val="false"/>
          <w:i w:val="false"/>
          <w:color w:val="000000"/>
          <w:sz w:val="28"/>
        </w:rPr>
        <w:t>
      124. Ашылмаған қылмыстар бойынша карточкалар (қылмыстық істер ҚР ҚІЖК </w:t>
      </w:r>
      <w:r>
        <w:rPr>
          <w:rFonts w:ascii="Times New Roman"/>
          <w:b w:val="false"/>
          <w:i w:val="false"/>
          <w:color w:val="000000"/>
          <w:sz w:val="28"/>
        </w:rPr>
        <w:t>50-бабының</w:t>
      </w:r>
      <w:r>
        <w:rPr>
          <w:rFonts w:ascii="Times New Roman"/>
          <w:b w:val="false"/>
          <w:i w:val="false"/>
          <w:color w:val="000000"/>
          <w:sz w:val="28"/>
        </w:rPr>
        <w:t xml:space="preserve"> 1,2,3,4,5,6,7,8,9 тармақтары бойынша тоқтатылған) қылмыстың ашылуына және істің сотқа жолдануына дейін немесе қылмыстық істің қысқартылуына дейін сақталады.</w:t>
      </w:r>
      <w:r>
        <w:br/>
      </w:r>
      <w:r>
        <w:rPr>
          <w:rFonts w:ascii="Times New Roman"/>
          <w:b w:val="false"/>
          <w:i w:val="false"/>
          <w:color w:val="000000"/>
          <w:sz w:val="28"/>
        </w:rPr>
        <w:t>
</w:t>
      </w:r>
      <w:r>
        <w:rPr>
          <w:rFonts w:ascii="Times New Roman"/>
          <w:b w:val="false"/>
          <w:i w:val="false"/>
          <w:color w:val="000000"/>
          <w:sz w:val="28"/>
        </w:rPr>
        <w:t>
      125. Қысқартылған қылмыстық істер бойынша карточкалар 5 жыл сақталады.</w:t>
      </w:r>
      <w:r>
        <w:br/>
      </w:r>
      <w:r>
        <w:rPr>
          <w:rFonts w:ascii="Times New Roman"/>
          <w:b w:val="false"/>
          <w:i w:val="false"/>
          <w:color w:val="000000"/>
          <w:sz w:val="28"/>
        </w:rPr>
        <w:t>
</w:t>
      </w:r>
      <w:r>
        <w:rPr>
          <w:rFonts w:ascii="Times New Roman"/>
          <w:b w:val="false"/>
          <w:i w:val="false"/>
          <w:color w:val="000000"/>
          <w:sz w:val="28"/>
        </w:rPr>
        <w:t>
      126. ЗС-1 нысанды, сондай-ақ ЗС-2, 1-Н нысанды бас тарту материалдары бойынша, 1-Н нысанды әкімшіліктік материалдар бойынша барлық карточкалар 1 жыл бойы сақталады.</w:t>
      </w:r>
      <w:r>
        <w:br/>
      </w:r>
      <w:r>
        <w:rPr>
          <w:rFonts w:ascii="Times New Roman"/>
          <w:b w:val="false"/>
          <w:i w:val="false"/>
          <w:color w:val="000000"/>
          <w:sz w:val="28"/>
        </w:rPr>
        <w:t>
</w:t>
      </w:r>
      <w:r>
        <w:rPr>
          <w:rFonts w:ascii="Times New Roman"/>
          <w:b w:val="false"/>
          <w:i w:val="false"/>
          <w:color w:val="000000"/>
          <w:sz w:val="28"/>
        </w:rPr>
        <w:t>
      127. Комитет карточкаларды құрудың толықтығы мен сапасына, оларда көрсетілген мәліметтердің дұрыстығына және оларды ұсынудың уақтылы болуына бақылауды жүзеге асырады, ал қажет жағдайда субъектілерге практикалық көмек көрсетеді.</w:t>
      </w:r>
      <w:r>
        <w:br/>
      </w:r>
      <w:r>
        <w:rPr>
          <w:rFonts w:ascii="Times New Roman"/>
          <w:b w:val="false"/>
          <w:i w:val="false"/>
          <w:color w:val="000000"/>
          <w:sz w:val="28"/>
        </w:rPr>
        <w:t>
</w:t>
      </w:r>
      <w:r>
        <w:rPr>
          <w:rFonts w:ascii="Times New Roman"/>
          <w:b w:val="false"/>
          <w:i w:val="false"/>
          <w:color w:val="000000"/>
          <w:sz w:val="28"/>
        </w:rPr>
        <w:t>
      128. Қылмыстық істі қозғаудан бас тарту туралы қаулы шығарылған  материалдарды есепке алу журналы аудандық, қалалық, облыстық және оларға теңестірілген субъектілердің мекемелеріне жатады.</w:t>
      </w:r>
      <w:r>
        <w:br/>
      </w:r>
      <w:r>
        <w:rPr>
          <w:rFonts w:ascii="Times New Roman"/>
          <w:b w:val="false"/>
          <w:i w:val="false"/>
          <w:color w:val="000000"/>
          <w:sz w:val="28"/>
        </w:rPr>
        <w:t>
      Қылмыстық қудалау органының лауазымды тұлғасы қылмыстық іс қозғаудан бас тарту материалын тіркегеннен кейін, материалды сәйкес карточканы қоя отырып, қабылдаған шешімнің негізділігін айқындау үшін қадағалаушы прокурорға жолдайды.</w:t>
      </w:r>
      <w:r>
        <w:br/>
      </w:r>
      <w:r>
        <w:rPr>
          <w:rFonts w:ascii="Times New Roman"/>
          <w:b w:val="false"/>
          <w:i w:val="false"/>
          <w:color w:val="000000"/>
          <w:sz w:val="28"/>
        </w:rPr>
        <w:t>
      ЖКО деректері бойынша қылмыстық іс қозғаудан бас тарту туралы қаулының көшірмесін әкімшілік хаттаманы құру үшін және материалды сотқа жолдау үшін, қадағалаушы прокурорға тиісті құжаттардың көшірмелерін жібере отырып жиырма төрт сағаттың ішінде жол полициясы бөлімшесіне жолдайды.</w:t>
      </w:r>
      <w:r>
        <w:br/>
      </w:r>
      <w:r>
        <w:rPr>
          <w:rFonts w:ascii="Times New Roman"/>
          <w:b w:val="false"/>
          <w:i w:val="false"/>
          <w:color w:val="000000"/>
          <w:sz w:val="28"/>
        </w:rPr>
        <w:t>
</w:t>
      </w:r>
      <w:r>
        <w:rPr>
          <w:rFonts w:ascii="Times New Roman"/>
          <w:b w:val="false"/>
          <w:i w:val="false"/>
          <w:color w:val="000000"/>
          <w:sz w:val="28"/>
        </w:rPr>
        <w:t>
      129. Прокурор келесіде қылмыстық іс қозғай отырып не материалды қосымша тергеуге жолдай отырып, қылмыстық істі қозғау туралы қаулының күшін жойған жағдайда, прокурор қабылдаған шешім туралы субъектіге жазбаша түрде хабарлайды. Қылмыстық қудалау органы және прокуратура органы қылмыстық іс қозғаудан бас тарту туралы қаулының күшін жойған кезде, бас тарту материалдарын есепке алу журналына белгі қойылады.</w:t>
      </w:r>
      <w:r>
        <w:br/>
      </w:r>
      <w:r>
        <w:rPr>
          <w:rFonts w:ascii="Times New Roman"/>
          <w:b w:val="false"/>
          <w:i w:val="false"/>
          <w:color w:val="000000"/>
          <w:sz w:val="28"/>
        </w:rPr>
        <w:t>
      Прокурор қылмыстық іс қозғаудан бас тарту туралы қаулымен келіскен жағдайда, қылмыстық іс қозғаудан бас тарту туралы материалдарды ведомстволық мұрағатқа сақтау үшін субъектіге жолдайды.</w:t>
      </w:r>
      <w:r>
        <w:br/>
      </w:r>
      <w:r>
        <w:rPr>
          <w:rFonts w:ascii="Times New Roman"/>
          <w:b w:val="false"/>
          <w:i w:val="false"/>
          <w:color w:val="000000"/>
          <w:sz w:val="28"/>
        </w:rPr>
        <w:t>
</w:t>
      </w:r>
      <w:r>
        <w:rPr>
          <w:rFonts w:ascii="Times New Roman"/>
          <w:b w:val="false"/>
          <w:i w:val="false"/>
          <w:color w:val="000000"/>
          <w:sz w:val="28"/>
        </w:rPr>
        <w:t>
      130. Карточка негізінде анықталған қылмыстар, оларды жасаған адамдар, қылмыстық істердің нөмірі, олар бойынша қозғалысы және сотта қарау нәтижелері басқармаларда қылмыстық істерді, қылмыстарды және оларды жасаған адамдарды Бірыңғай есепке алу журналында жүргізіледі.</w:t>
      </w:r>
      <w:r>
        <w:br/>
      </w:r>
      <w:r>
        <w:rPr>
          <w:rFonts w:ascii="Times New Roman"/>
          <w:b w:val="false"/>
          <w:i w:val="false"/>
          <w:color w:val="000000"/>
          <w:sz w:val="28"/>
        </w:rPr>
        <w:t>
      Бірыңғай журнал басқармалардың тергеу, анықтау органдарының, соттардың және прокурорлардың қылмыстық істер бойынша іс жүргізу шешімдерінің уақтылы болуына және карточкаларды қоюға бақылауды жүзеге асыру үшін негіз ретінде қызмет етеді және бағандарының мазмұнына сәйкес және карточкалар мәліметтеріне толық сәйкестікте толтырылады.</w:t>
      </w:r>
      <w:r>
        <w:br/>
      </w:r>
      <w:r>
        <w:rPr>
          <w:rFonts w:ascii="Times New Roman"/>
          <w:b w:val="false"/>
          <w:i w:val="false"/>
          <w:color w:val="000000"/>
          <w:sz w:val="28"/>
        </w:rPr>
        <w:t>
</w:t>
      </w:r>
      <w:r>
        <w:rPr>
          <w:rFonts w:ascii="Times New Roman"/>
          <w:b w:val="false"/>
          <w:i w:val="false"/>
          <w:color w:val="000000"/>
          <w:sz w:val="28"/>
        </w:rPr>
        <w:t>
      131. Субъект қысқартқан қылмыстық іс Комитеттің мұрағатына жоғары тұрған прокурор бекіткен, қысқарту туралы қабылданған шешімнің негізділігі туралы қадағалау жүргізуші прокурордың қорытындысы болған кезде ғана қабылданады, одан кейін осы Нұсқаулықтың </w:t>
      </w:r>
      <w:r>
        <w:rPr>
          <w:rFonts w:ascii="Times New Roman"/>
          <w:b w:val="false"/>
          <w:i w:val="false"/>
          <w:color w:val="000000"/>
          <w:sz w:val="28"/>
        </w:rPr>
        <w:t>16-қосымшасына</w:t>
      </w:r>
      <w:r>
        <w:rPr>
          <w:rFonts w:ascii="Times New Roman"/>
          <w:b w:val="false"/>
          <w:i w:val="false"/>
          <w:color w:val="000000"/>
          <w:sz w:val="28"/>
        </w:rPr>
        <w:t xml:space="preserve"> сәйкес қысқартылған қылмыстық істерді сақтауға қабылдау Журналында тіркеледі.</w:t>
      </w:r>
      <w:r>
        <w:br/>
      </w:r>
      <w:r>
        <w:rPr>
          <w:rFonts w:ascii="Times New Roman"/>
          <w:b w:val="false"/>
          <w:i w:val="false"/>
          <w:color w:val="000000"/>
          <w:sz w:val="28"/>
        </w:rPr>
        <w:t>
      Мұрағатқа беруге жататын әрбір қысқартылған қылмыстық іске іс жүргізу шешімін қабылдаған органның лауазымды тұлғасы «қысқартылған қылмыстық іске карточка» (осы Нұсқаулықтың № </w:t>
      </w:r>
      <w:r>
        <w:rPr>
          <w:rFonts w:ascii="Times New Roman"/>
          <w:b w:val="false"/>
          <w:i w:val="false"/>
          <w:color w:val="000000"/>
          <w:sz w:val="28"/>
        </w:rPr>
        <w:t>16-қосымшасына</w:t>
      </w:r>
      <w:r>
        <w:rPr>
          <w:rFonts w:ascii="Times New Roman"/>
          <w:b w:val="false"/>
          <w:i w:val="false"/>
          <w:color w:val="000000"/>
          <w:sz w:val="28"/>
        </w:rPr>
        <w:t xml:space="preserve"> № 2-нысанда көрсетілген) қояды. Көрсетілген нысандағы карточкалардан мұрағат жұмысы бөлімдерінде тиісті қысқартылған істерге және басқа анықтамалық ақпаратқа іздестіру жүргізу үшін картотекалар құрылады.</w:t>
      </w:r>
      <w:r>
        <w:br/>
      </w:r>
      <w:r>
        <w:rPr>
          <w:rFonts w:ascii="Times New Roman"/>
          <w:b w:val="false"/>
          <w:i w:val="false"/>
          <w:color w:val="000000"/>
          <w:sz w:val="28"/>
        </w:rPr>
        <w:t>
</w:t>
      </w:r>
      <w:r>
        <w:rPr>
          <w:rFonts w:ascii="Times New Roman"/>
          <w:b w:val="false"/>
          <w:i w:val="false"/>
          <w:color w:val="000000"/>
          <w:sz w:val="28"/>
        </w:rPr>
        <w:t>
      132. Субъект қысқартқан қылмыстық істі беру тәртібі, мұрағаттық қылмыстық істерді сақтау және жою Қазақстан Республикасы Бас Прокурорының 2006 жылғы 18 қаңтардағы «Қазақстан Республикасы Бас прокуратурасы Құқықтық статистика және арнайы есепке алу жөніндегі комитетінің мұрағат жұмысы бөлімшелерінің қысқартылған қылмыстық істерді және прокуратура органдарының қылмыстық істі қозғаудан бас тарту туралы қаулылары шығарылған материалдарын қабылдау және беру Ережесін бекіту туралы» № 7-бұйрығымен анықталған (Нормативтік құқықтық актілерді мемлекеттік тіркеу тізілімінде № 4087-санымен тіркелген).</w:t>
      </w:r>
    </w:p>
    <w:bookmarkEnd w:id="29"/>
    <w:bookmarkStart w:name="z264" w:id="30"/>
    <w:p>
      <w:pPr>
        <w:spacing w:after="0"/>
        <w:ind w:left="0"/>
        <w:jc w:val="both"/>
      </w:pPr>
      <w:r>
        <w:rPr>
          <w:rFonts w:ascii="Times New Roman"/>
          <w:b w:val="false"/>
          <w:i w:val="false"/>
          <w:color w:val="000000"/>
          <w:sz w:val="28"/>
        </w:rPr>
        <w:t xml:space="preserve">
Қылмыстар, оқиғалар, қылмыстық істер,  </w:t>
      </w:r>
      <w:r>
        <w:br/>
      </w:r>
      <w:r>
        <w:rPr>
          <w:rFonts w:ascii="Times New Roman"/>
          <w:b w:val="false"/>
          <w:i w:val="false"/>
          <w:color w:val="000000"/>
          <w:sz w:val="28"/>
        </w:rPr>
        <w:t xml:space="preserve">
оларды тергеу, прокурорлық қадағалау және </w:t>
      </w:r>
      <w:r>
        <w:br/>
      </w:r>
      <w:r>
        <w:rPr>
          <w:rFonts w:ascii="Times New Roman"/>
          <w:b w:val="false"/>
          <w:i w:val="false"/>
          <w:color w:val="000000"/>
          <w:sz w:val="28"/>
        </w:rPr>
        <w:t xml:space="preserve">
сотта қарау нәтижелері туралы өтініштерді, </w:t>
      </w:r>
      <w:r>
        <w:br/>
      </w:r>
      <w:r>
        <w:rPr>
          <w:rFonts w:ascii="Times New Roman"/>
          <w:b w:val="false"/>
          <w:i w:val="false"/>
          <w:color w:val="000000"/>
          <w:sz w:val="28"/>
        </w:rPr>
        <w:t xml:space="preserve">
хабарламаларды, шағымдарды және өзге де </w:t>
      </w:r>
      <w:r>
        <w:br/>
      </w:r>
      <w:r>
        <w:rPr>
          <w:rFonts w:ascii="Times New Roman"/>
          <w:b w:val="false"/>
          <w:i w:val="false"/>
          <w:color w:val="000000"/>
          <w:sz w:val="28"/>
        </w:rPr>
        <w:t xml:space="preserve">
ақпаратты бірыңғай карточкалық есепке  </w:t>
      </w:r>
      <w:r>
        <w:br/>
      </w:r>
      <w:r>
        <w:rPr>
          <w:rFonts w:ascii="Times New Roman"/>
          <w:b w:val="false"/>
          <w:i w:val="false"/>
          <w:color w:val="000000"/>
          <w:sz w:val="28"/>
        </w:rPr>
        <w:t xml:space="preserve">
алуды жүргізу жөніндегі Нұсқаулыққа  </w:t>
      </w:r>
      <w:r>
        <w:br/>
      </w:r>
      <w:r>
        <w:rPr>
          <w:rFonts w:ascii="Times New Roman"/>
          <w:b w:val="false"/>
          <w:i w:val="false"/>
          <w:color w:val="000000"/>
          <w:sz w:val="28"/>
        </w:rPr>
        <w:t xml:space="preserve">
(Бірыңғай біріздендірілген статистикалық </w:t>
      </w:r>
      <w:r>
        <w:br/>
      </w:r>
      <w:r>
        <w:rPr>
          <w:rFonts w:ascii="Times New Roman"/>
          <w:b w:val="false"/>
          <w:i w:val="false"/>
          <w:color w:val="000000"/>
          <w:sz w:val="28"/>
        </w:rPr>
        <w:t xml:space="preserve">
жүйе) 1-қосымша           </w:t>
      </w:r>
    </w:p>
    <w:bookmarkEnd w:id="30"/>
    <w:p>
      <w:pPr>
        <w:spacing w:after="0"/>
        <w:ind w:left="0"/>
        <w:jc w:val="both"/>
      </w:pPr>
      <w:r>
        <w:rPr>
          <w:rFonts w:ascii="Times New Roman"/>
          <w:b w:val="false"/>
          <w:i w:val="false"/>
          <w:color w:val="000000"/>
          <w:sz w:val="28"/>
        </w:rPr>
        <w:t>ЗС-1 Нысаны</w:t>
      </w:r>
    </w:p>
    <w:bookmarkStart w:name="z265" w:id="31"/>
    <w:p>
      <w:pPr>
        <w:spacing w:after="0"/>
        <w:ind w:left="0"/>
        <w:jc w:val="left"/>
      </w:pPr>
      <w:r>
        <w:rPr>
          <w:rFonts w:ascii="Times New Roman"/>
          <w:b/>
          <w:i w:val="false"/>
          <w:color w:val="000000"/>
        </w:rPr>
        <w:t xml:space="preserve"> 
Қылмыстар, оқиғалар туралы өтініштерді, хабарламаларды</w:t>
      </w:r>
      <w:r>
        <w:br/>
      </w:r>
      <w:r>
        <w:rPr>
          <w:rFonts w:ascii="Times New Roman"/>
          <w:b/>
          <w:i w:val="false"/>
          <w:color w:val="000000"/>
        </w:rPr>
        <w:t>
және өзге де ақпаратты есепке алу карточкасы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7"/>
      </w:tblGrid>
      <w:tr>
        <w:trPr>
          <w:trHeight w:val="2190" w:hRule="atLeast"/>
        </w:trPr>
        <w:tc>
          <w:tcPr>
            <w:tcW w:w="2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 оқиғалар туралы өтініштерді, хабарламаларды және өзге де ақпаратты тіркеу</w:t>
            </w:r>
            <w:r>
              <w:br/>
            </w:r>
            <w:r>
              <w:rPr>
                <w:rFonts w:ascii="Times New Roman"/>
                <w:b w:val="false"/>
                <w:i w:val="false"/>
                <w:color w:val="000000"/>
                <w:sz w:val="20"/>
              </w:rPr>
              <w:t>
</w:t>
            </w:r>
            <w:r>
              <w:rPr>
                <w:rFonts w:ascii="Times New Roman"/>
                <w:b w:val="false"/>
                <w:i w:val="false"/>
                <w:color w:val="000000"/>
                <w:sz w:val="20"/>
              </w:rPr>
              <w:t>органның Қылмыстар, оқиғалар туралы өтініштерді, хабарламаларды және өзге де ақпаратты есепке алу кітабында (бұдан әрі - ӨАЕК) өтініштер мен хабарламаларды тіркеуді жүзеге асыратын лауазымды тұлға арқылы кезекшілік тәулікте толтыруға жатады)</w:t>
            </w:r>
            <w:r>
              <w:br/>
            </w:r>
            <w:r>
              <w:rPr>
                <w:rFonts w:ascii="Times New Roman"/>
                <w:b w:val="false"/>
                <w:i w:val="false"/>
                <w:color w:val="000000"/>
                <w:sz w:val="20"/>
              </w:rPr>
              <w:t>
</w:t>
            </w:r>
            <w:r>
              <w:rPr>
                <w:rFonts w:ascii="Times New Roman"/>
                <w:b w:val="false"/>
                <w:i w:val="false"/>
                <w:color w:val="000000"/>
                <w:sz w:val="20"/>
              </w:rPr>
              <w:t>1. Тіркеген орган ______________________________________________</w:t>
            </w:r>
            <w:r>
              <w:br/>
            </w:r>
            <w:r>
              <w:rPr>
                <w:rFonts w:ascii="Times New Roman"/>
                <w:b w:val="false"/>
                <w:i w:val="false"/>
                <w:color w:val="000000"/>
                <w:sz w:val="20"/>
              </w:rPr>
              <w:t>
</w:t>
            </w:r>
            <w:r>
              <w:rPr>
                <w:rFonts w:ascii="Times New Roman"/>
                <w:b w:val="false"/>
                <w:i w:val="false"/>
                <w:color w:val="000000"/>
                <w:sz w:val="20"/>
              </w:rPr>
              <w:t>                                    (атауы)</w:t>
            </w:r>
            <w:r>
              <w:br/>
            </w:r>
            <w:r>
              <w:rPr>
                <w:rFonts w:ascii="Times New Roman"/>
                <w:b w:val="false"/>
                <w:i w:val="false"/>
                <w:color w:val="000000"/>
                <w:sz w:val="20"/>
              </w:rPr>
              <w:t>
</w:t>
            </w:r>
            <w:r>
              <w:rPr>
                <w:rFonts w:ascii="Times New Roman"/>
                <w:b w:val="false"/>
                <w:i w:val="false"/>
                <w:color w:val="000000"/>
                <w:sz w:val="20"/>
              </w:rPr>
              <w:t>2. Қылмыс, оқиға жасалған аудан (гарнизон, көлікте)________________________________________________________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Өтініштерінің, хабарламаларының нөмірі __________________________ ______ ___________________ 20 жыл</w:t>
            </w:r>
            <w:r>
              <w:br/>
            </w:r>
            <w:r>
              <w:rPr>
                <w:rFonts w:ascii="Times New Roman"/>
                <w:b w:val="false"/>
                <w:i w:val="false"/>
                <w:color w:val="000000"/>
                <w:sz w:val="20"/>
              </w:rPr>
              <w:t>
</w:t>
            </w:r>
            <w:r>
              <w:rPr>
                <w:rFonts w:ascii="Times New Roman"/>
                <w:b w:val="false"/>
                <w:i w:val="false"/>
                <w:color w:val="000000"/>
                <w:sz w:val="20"/>
              </w:rPr>
              <w:t>4. Өтініштерді қабылдау туралы талонның нөмірі _________________________ ______ ______________________ 20 жыл</w:t>
            </w:r>
            <w:r>
              <w:br/>
            </w:r>
            <w:r>
              <w:rPr>
                <w:rFonts w:ascii="Times New Roman"/>
                <w:b w:val="false"/>
                <w:i w:val="false"/>
                <w:color w:val="000000"/>
                <w:sz w:val="20"/>
              </w:rPr>
              <w:t>
</w:t>
            </w:r>
            <w:r>
              <w:rPr>
                <w:rFonts w:ascii="Times New Roman"/>
                <w:b w:val="false"/>
                <w:i w:val="false"/>
                <w:color w:val="000000"/>
                <w:sz w:val="20"/>
              </w:rPr>
              <w:t>5.Алғашқы тіркеу: Жедел басқару орталығы (1), жеке және заңды тұлғалардың жүгінулерін есепке алу журналы (2), кіріс корреспонденцияларды есепке алу журналы (3), сенім телефоны (4), өзге органдардан тергеуде болуы және соттылығы бойынша қабылданды (5), полицияның учаскелік инкспекторына келіп түскендер (6), өтініш берушінің тікелей жүгінуі (7), өзге негіздер (8).№_________________________ ______ ______________________ 20 жыл</w:t>
            </w:r>
            <w:r>
              <w:br/>
            </w:r>
            <w:r>
              <w:rPr>
                <w:rFonts w:ascii="Times New Roman"/>
                <w:b w:val="false"/>
                <w:i w:val="false"/>
                <w:color w:val="000000"/>
                <w:sz w:val="20"/>
              </w:rPr>
              <w:t>
</w:t>
            </w:r>
            <w:r>
              <w:rPr>
                <w:rFonts w:ascii="Times New Roman"/>
                <w:b w:val="false"/>
                <w:i w:val="false"/>
                <w:color w:val="000000"/>
                <w:sz w:val="20"/>
              </w:rPr>
              <w:t>6. Карточканың Құқықтық статистика және арнайы есепке алу жөніндегі комитетті басқармасына (бұдан әрі – ҚСжАЕКБ) келіп түскен күні _____ ___________________ 20 жыл</w:t>
            </w:r>
            <w:r>
              <w:br/>
            </w:r>
            <w:r>
              <w:rPr>
                <w:rFonts w:ascii="Times New Roman"/>
                <w:b w:val="false"/>
                <w:i w:val="false"/>
                <w:color w:val="000000"/>
                <w:sz w:val="20"/>
              </w:rPr>
              <w:t>
</w:t>
            </w:r>
            <w:r>
              <w:rPr>
                <w:rFonts w:ascii="Times New Roman"/>
                <w:b w:val="false"/>
                <w:i w:val="false"/>
                <w:color w:val="000000"/>
                <w:sz w:val="20"/>
              </w:rPr>
              <w:t>Қызметкер ______________________________________________________</w:t>
            </w:r>
            <w:r>
              <w:br/>
            </w:r>
            <w:r>
              <w:rPr>
                <w:rFonts w:ascii="Times New Roman"/>
                <w:b w:val="false"/>
                <w:i w:val="false"/>
                <w:color w:val="000000"/>
                <w:sz w:val="20"/>
              </w:rPr>
              <w:t>
</w:t>
            </w:r>
            <w:r>
              <w:rPr>
                <w:rFonts w:ascii="Times New Roman"/>
                <w:b w:val="false"/>
                <w:i w:val="false"/>
                <w:color w:val="000000"/>
                <w:sz w:val="20"/>
              </w:rPr>
              <w:t>                          (тегі және қолы)</w:t>
            </w:r>
          </w:p>
          <w:p>
            <w:pPr>
              <w:spacing w:after="20"/>
              <w:ind w:left="20"/>
              <w:jc w:val="both"/>
            </w:pPr>
            <w:r>
              <w:rPr>
                <w:rFonts w:ascii="Times New Roman"/>
                <w:b w:val="false"/>
                <w:i w:val="false"/>
                <w:color w:val="000000"/>
                <w:sz w:val="20"/>
              </w:rPr>
              <w:t>ӨТІНІШ БЕРУШІ ТУРАЛЫ МӘЛІМЕТ</w:t>
            </w:r>
          </w:p>
          <w:p>
            <w:pPr>
              <w:spacing w:after="20"/>
              <w:ind w:left="20"/>
              <w:jc w:val="both"/>
            </w:pPr>
            <w:r>
              <w:rPr>
                <w:rFonts w:ascii="Times New Roman"/>
                <w:b w:val="false"/>
                <w:i w:val="false"/>
                <w:color w:val="000000"/>
                <w:sz w:val="20"/>
              </w:rPr>
              <w:t>7. Өтініш беруші 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(тегі, аты, әкесінің аты (бұдан әрі – Т.А.Ә.)</w:t>
            </w:r>
            <w:r>
              <w:br/>
            </w:r>
            <w:r>
              <w:rPr>
                <w:rFonts w:ascii="Times New Roman"/>
                <w:b w:val="false"/>
                <w:i w:val="false"/>
                <w:color w:val="000000"/>
                <w:sz w:val="20"/>
              </w:rPr>
              <w:t>
</w:t>
            </w:r>
            <w:r>
              <w:rPr>
                <w:rFonts w:ascii="Times New Roman"/>
                <w:b w:val="false"/>
                <w:i w:val="false"/>
                <w:color w:val="000000"/>
                <w:sz w:val="20"/>
              </w:rPr>
              <w:t>7.1. Өтініш берушінің (ұйымның) мекенжайы 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көшесі ______________________________________________ үй _____</w:t>
            </w:r>
            <w:r>
              <w:br/>
            </w:r>
            <w:r>
              <w:rPr>
                <w:rFonts w:ascii="Times New Roman"/>
                <w:b w:val="false"/>
                <w:i w:val="false"/>
                <w:color w:val="000000"/>
                <w:sz w:val="20"/>
              </w:rPr>
              <w:t>
</w:t>
            </w:r>
            <w:r>
              <w:rPr>
                <w:rFonts w:ascii="Times New Roman"/>
                <w:b w:val="false"/>
                <w:i w:val="false"/>
                <w:color w:val="000000"/>
                <w:sz w:val="20"/>
              </w:rPr>
              <w:t>корпус _____ пәтер 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8. Жәбірленушілер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2613"/>
              <w:gridCol w:w="1573"/>
              <w:gridCol w:w="395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 8.3. Т.А.Ә.</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Туған күні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Жынысы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деректемеден</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8.6. Жас мөлшері: 5-14 жас (01), 15-17 жас (02), 18-24 жас (03), 25-29 жас (04), 30-34 жас (05), 35-44 жас (06), 45-54 жас (07), 55-64 жас (08), 65-74 жас (09), 75 жас және одан үлкен (10).</w:t>
            </w:r>
            <w:r>
              <w:br/>
            </w:r>
            <w:r>
              <w:rPr>
                <w:rFonts w:ascii="Times New Roman"/>
                <w:b w:val="false"/>
                <w:i w:val="false"/>
                <w:color w:val="000000"/>
                <w:sz w:val="20"/>
              </w:rPr>
              <w:t>
</w:t>
            </w:r>
            <w:r>
              <w:rPr>
                <w:rFonts w:ascii="Times New Roman"/>
                <w:b w:val="false"/>
                <w:i w:val="false"/>
                <w:color w:val="000000"/>
                <w:sz w:val="20"/>
              </w:rPr>
              <w:t>Азаматтығы: Қазақстан Республикасының азаматы (11), Тәуелсіз Мемлекеттер Достастығының (бұдан әрі – ТМД) азаматы (12), азаматтығы жоқ адам (13), шетелдік азамат (14), оралман (15).</w:t>
            </w:r>
            <w:r>
              <w:br/>
            </w:r>
            <w:r>
              <w:rPr>
                <w:rFonts w:ascii="Times New Roman"/>
                <w:b w:val="false"/>
                <w:i w:val="false"/>
                <w:color w:val="000000"/>
                <w:sz w:val="20"/>
              </w:rPr>
              <w:t>
</w:t>
            </w:r>
            <w:r>
              <w:rPr>
                <w:rFonts w:ascii="Times New Roman"/>
                <w:b w:val="false"/>
                <w:i w:val="false"/>
                <w:color w:val="000000"/>
                <w:sz w:val="20"/>
              </w:rPr>
              <w:t>Қандай жағдайда: сауыққан (21), алкогольдік мас күйінде (22), есірткілік (23), уытқұмарлық мас күйінде (24), өзге де психикасының ауыру жағдайының салдарынан (25).</w:t>
            </w:r>
            <w:r>
              <w:br/>
            </w:r>
            <w:r>
              <w:rPr>
                <w:rFonts w:ascii="Times New Roman"/>
                <w:b w:val="false"/>
                <w:i w:val="false"/>
                <w:color w:val="000000"/>
                <w:sz w:val="20"/>
              </w:rPr>
              <w:t>
</w:t>
            </w:r>
            <w:r>
              <w:rPr>
                <w:rFonts w:ascii="Times New Roman"/>
                <w:b w:val="false"/>
                <w:i w:val="false"/>
                <w:color w:val="000000"/>
                <w:sz w:val="20"/>
              </w:rPr>
              <w:t>Кәмелетке толмаған тәрбиеленді: толық отбасында (31), толық емес отбасында (32), өзге жағдайлар (33), қамтамасыз етілген отбасында (34), орташа материалдық қамтамасыз етілген отбасында (35), күнкөрісі төмен отбасында (36).</w:t>
            </w:r>
            <w:r>
              <w:br/>
            </w:r>
            <w:r>
              <w:rPr>
                <w:rFonts w:ascii="Times New Roman"/>
                <w:b w:val="false"/>
                <w:i w:val="false"/>
                <w:color w:val="000000"/>
                <w:sz w:val="20"/>
              </w:rPr>
              <w:t>
</w:t>
            </w:r>
            <w:r>
              <w:rPr>
                <w:rFonts w:ascii="Times New Roman"/>
                <w:b w:val="false"/>
                <w:i w:val="false"/>
                <w:color w:val="000000"/>
                <w:sz w:val="20"/>
              </w:rPr>
              <w:t>Қызмет түрі: офицерлер (41), әскери қызметкерлер: шақырту бойынша (42), шарт бойынша (43), түзету мекемесінде қылмыстық жазасын өтеген адамдар (44), тергеу изоляторында қамаудағы адам (45).</w:t>
            </w:r>
            <w:r>
              <w:br/>
            </w:r>
            <w:r>
              <w:rPr>
                <w:rFonts w:ascii="Times New Roman"/>
                <w:b w:val="false"/>
                <w:i w:val="false"/>
                <w:color w:val="000000"/>
                <w:sz w:val="20"/>
              </w:rPr>
              <w:t>
</w:t>
            </w:r>
            <w:r>
              <w:rPr>
                <w:rFonts w:ascii="Times New Roman"/>
                <w:b w:val="false"/>
                <w:i w:val="false"/>
                <w:color w:val="000000"/>
                <w:sz w:val="20"/>
              </w:rPr>
              <w:t>Жасалған орны: көшеде (50), тұрғын үй-жайда (51), оқу орнында (52), жұмыс орнында (53), емдеу мекемесінде (54), қызмет орнында (55), жертөледе (56), орман, орман отырғызулары, парк (сквер) (57), пляж, су қоймалары (58), шұқырлы, ойлы жерлер (59) басқалары (60).</w:t>
            </w:r>
            <w:r>
              <w:br/>
            </w:r>
            <w:r>
              <w:rPr>
                <w:rFonts w:ascii="Times New Roman"/>
                <w:b w:val="false"/>
                <w:i w:val="false"/>
                <w:color w:val="000000"/>
                <w:sz w:val="20"/>
              </w:rPr>
              <w:t>
</w:t>
            </w:r>
            <w:r>
              <w:rPr>
                <w:rFonts w:ascii="Times New Roman"/>
                <w:b w:val="false"/>
                <w:i w:val="false"/>
                <w:color w:val="000000"/>
                <w:sz w:val="20"/>
              </w:rPr>
              <w:t>Өзіне өзі қол жұмсау әрекетіне жол салушы факторлар: жалғыздық (шектетілген сезіммен) (61), материалдық ауыр жағдай (бонкрот болу, қарыздар) (62), жағдайсыз материалдық жағдайлар (63), қақтығысқан қарым-қатынастар: туыстармен (64), жұбайымен (65), ата-аналарымен (66), оқу (жұмыс) орны бойынша (67), отбасылық қарым-қатынастың бұзылуы (ажырасу) (68), қаламаған жүктілік (69), ауыр соматикалық ауралар (70), жақын адамнынан айрыла (өлім) (71), әлеуметтік мәртебесінен айрылу (бедел) (72), жазадан, масқара болудан (қылмыстық жауапкершілік) қорқу (73), қорқытып алу (74), этникалық (75), анықталмады (76), басқалары (77).</w:t>
            </w:r>
            <w:r>
              <w:br/>
            </w:r>
            <w:r>
              <w:rPr>
                <w:rFonts w:ascii="Times New Roman"/>
                <w:b w:val="false"/>
                <w:i w:val="false"/>
                <w:color w:val="000000"/>
                <w:sz w:val="20"/>
              </w:rPr>
              <w:t>
</w:t>
            </w:r>
            <w:r>
              <w:rPr>
                <w:rFonts w:ascii="Times New Roman"/>
                <w:b w:val="false"/>
                <w:i w:val="false"/>
                <w:color w:val="000000"/>
                <w:sz w:val="20"/>
              </w:rPr>
              <w:t>Өзіне өзі қол жұмсау тәсілі: асылу (81), оқ дәрімен атылатын қаруды (82), шанышқылы-кескіш заттарды (83), көлікті қолданып (84), улану: тамақпен (85), дәрі-дәрмектермен (86), тұншықтырғыш газбен (87), улы химикаттармен (88), артық қолдану: есірткі құралдарын, жүйкеге әсер ететін заттарды және прекурсорларды (89), жоғарыдан құлау (90), электрлік тоқ соғу (91), өзін өзі жағу (92), суға кету (93) нәтижесінде алған жарақаттар өзге де (94).</w:t>
            </w:r>
            <w:r>
              <w:br/>
            </w:r>
            <w:r>
              <w:rPr>
                <w:rFonts w:ascii="Times New Roman"/>
                <w:b w:val="false"/>
                <w:i w:val="false"/>
                <w:color w:val="000000"/>
                <w:sz w:val="20"/>
              </w:rPr>
              <w:t>
</w:t>
            </w:r>
            <w:r>
              <w:rPr>
                <w:rFonts w:ascii="Times New Roman"/>
                <w:b w:val="false"/>
                <w:i w:val="false"/>
                <w:color w:val="000000"/>
                <w:sz w:val="20"/>
              </w:rPr>
              <w:t>9. Жағдай (оқиғаны) суреттеу (әдісі, сипаты, күні, уақыты, нұқсан сомасы мың теңгемен)</w:t>
            </w:r>
            <w:r>
              <w:br/>
            </w:r>
            <w:r>
              <w:rPr>
                <w:rFonts w:ascii="Times New Roman"/>
                <w:b w:val="false"/>
                <w:i w:val="false"/>
                <w:color w:val="000000"/>
                <w:sz w:val="20"/>
              </w:rPr>
              <w:t>
</w:t>
            </w:r>
            <w:r>
              <w:rPr>
                <w:rFonts w:ascii="Times New Roman"/>
                <w:b w:val="false"/>
                <w:i w:val="false"/>
                <w:color w:val="000000"/>
                <w:sz w:val="20"/>
              </w:rPr>
              <w:t>" _____ "_____________________________ 20 ж. ______ сағат _______ минут</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Сезікті адамдар туралы деректер (ерекше белгілер, автокөлік, қарудың болуы)__________________________________________________________________________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КРИМИНАЛДЫҚ СИПАТТАҒЫ БЕЛГІЛЕРІ БАР ӨТІНІШТЕР (ХАБАРЛАР)</w:t>
            </w:r>
            <w:r>
              <w:br/>
            </w:r>
            <w:r>
              <w:rPr>
                <w:rFonts w:ascii="Times New Roman"/>
                <w:b w:val="false"/>
                <w:i w:val="false"/>
                <w:color w:val="000000"/>
                <w:sz w:val="20"/>
              </w:rPr>
              <w:t>
</w:t>
            </w:r>
            <w:r>
              <w:rPr>
                <w:rFonts w:ascii="Times New Roman"/>
                <w:b w:val="false"/>
                <w:i w:val="false"/>
                <w:color w:val="000000"/>
                <w:sz w:val="20"/>
              </w:rPr>
              <w:t>ТУРАЛЫ МӘЛІМЕТТЕР</w:t>
            </w:r>
            <w:r>
              <w:br/>
            </w:r>
            <w:r>
              <w:rPr>
                <w:rFonts w:ascii="Times New Roman"/>
                <w:b w:val="false"/>
                <w:i w:val="false"/>
                <w:color w:val="000000"/>
                <w:sz w:val="20"/>
              </w:rPr>
              <w:t>
</w:t>
            </w:r>
            <w:r>
              <w:rPr>
                <w:rFonts w:ascii="Times New Roman"/>
                <w:b w:val="false"/>
                <w:i w:val="false"/>
                <w:color w:val="000000"/>
                <w:sz w:val="20"/>
              </w:rPr>
              <w:t>                 Өтініштер, хабарламалар жасырылған деп танылды</w:t>
            </w:r>
          </w:p>
          <w:p>
            <w:pPr>
              <w:spacing w:after="20"/>
              <w:ind w:left="20"/>
              <w:jc w:val="both"/>
            </w:pPr>
            <w:r>
              <w:rPr>
                <w:rFonts w:ascii="Times New Roman"/>
                <w:b w:val="false"/>
                <w:i w:val="false"/>
                <w:color w:val="000000"/>
                <w:sz w:val="20"/>
              </w:rPr>
              <w:t>10. Есепке алудан жасырылған өтініштерді анықтады: қылмыстық қудалау органы (1), прокурор (2), Құқықтық статистика және арнайы есепке алу жөніндегі комитеті басқармасының қызметкері (3), арнайы прокурор (4),</w:t>
            </w:r>
            <w:r>
              <w:br/>
            </w:r>
            <w:r>
              <w:rPr>
                <w:rFonts w:ascii="Times New Roman"/>
                <w:b w:val="false"/>
                <w:i w:val="false"/>
                <w:color w:val="000000"/>
                <w:sz w:val="20"/>
              </w:rPr>
              <w:t>
</w:t>
            </w:r>
            <w:r>
              <w:rPr>
                <w:rFonts w:ascii="Times New Roman"/>
                <w:b w:val="false"/>
                <w:i w:val="false"/>
                <w:color w:val="000000"/>
                <w:sz w:val="20"/>
              </w:rPr>
              <w:t>10.1. Есепке алужан жасарылған өтінішті анықтаған орган: _______________________</w:t>
            </w:r>
          </w:p>
          <w:p>
            <w:pPr>
              <w:spacing w:after="0"/>
              <w:ind w:left="0"/>
              <w:jc w:val="both"/>
            </w:pPr>
            <w:r>
              <w:rPr>
                <w:rFonts w:ascii="Times New Roman"/>
                <w:b/>
                <w:i w:val="false"/>
                <w:color w:val="000000"/>
              </w:rPr>
              <w:t xml:space="preserve"> Тергеуде болуы бойынша келіп түскен өтініш, хабарлама</w:t>
            </w:r>
          </w:p>
          <w:p>
            <w:pPr>
              <w:spacing w:after="20"/>
              <w:ind w:left="20"/>
              <w:jc w:val="both"/>
            </w:pPr>
            <w:r>
              <w:rPr>
                <w:rFonts w:ascii="Times New Roman"/>
                <w:b w:val="false"/>
                <w:i w:val="false"/>
                <w:color w:val="000000"/>
                <w:sz w:val="20"/>
              </w:rPr>
              <w:t>11. Өтініш, хабарлама келіп түскен қылмыстық қудалау органы: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11.2. Шығыс нөмірі ___________ "_____"______________________ 20___ жыл</w:t>
            </w:r>
            <w:r>
              <w:br/>
            </w:r>
            <w:r>
              <w:rPr>
                <w:rFonts w:ascii="Times New Roman"/>
                <w:b w:val="false"/>
                <w:i w:val="false"/>
                <w:color w:val="000000"/>
                <w:sz w:val="20"/>
              </w:rPr>
              <w:t>
</w:t>
            </w:r>
            <w:r>
              <w:rPr>
                <w:rFonts w:ascii="Times New Roman"/>
                <w:b w:val="false"/>
                <w:i w:val="false"/>
                <w:color w:val="000000"/>
                <w:sz w:val="20"/>
              </w:rPr>
              <w:t>12. ӨАЕК-де тіркеу нөмірі ___________ "______"______________________ 20____ жыл</w:t>
            </w:r>
            <w:r>
              <w:br/>
            </w:r>
            <w:r>
              <w:rPr>
                <w:rFonts w:ascii="Times New Roman"/>
                <w:b w:val="false"/>
                <w:i w:val="false"/>
                <w:color w:val="000000"/>
                <w:sz w:val="20"/>
              </w:rPr>
              <w:t>
</w:t>
            </w:r>
            <w:r>
              <w:rPr>
                <w:rFonts w:ascii="Times New Roman"/>
                <w:b w:val="false"/>
                <w:i w:val="false"/>
                <w:color w:val="000000"/>
                <w:sz w:val="20"/>
              </w:rPr>
              <w:t>13. Қылмысты алдын-ала дәрежелеу Қазақстан Республикасы Қылмыстық кодексінің _____бабы _____бөлігі _____тармағы.</w:t>
            </w:r>
          </w:p>
          <w:p>
            <w:pPr>
              <w:spacing w:after="20"/>
              <w:ind w:left="20"/>
              <w:jc w:val="both"/>
            </w:pPr>
            <w:r>
              <w:rPr>
                <w:rFonts w:ascii="Times New Roman"/>
                <w:b w:val="false"/>
                <w:i w:val="false"/>
                <w:color w:val="000000"/>
                <w:sz w:val="20"/>
              </w:rPr>
              <w:t>14. Қосымша белгілер: өзін-өзі өлтіру (суицид) (01), сапасыз азық-түліктен улану (02), ұрлық: мал (03), түсті металл (04), жаңа егін (05), жүктерді ұрлау (08), қозғалмалы құрам құралдарын ұрлау (09), байланыс заттарын ұрлау (10), үй құстарын ұрлау (11), автокөліктік заттарды ұрлау(12), пәтерден ұрлау (13), қалта ұрылары (14), автокөліктерді айдап әкету (15), тонау: бас киімдерді (16), сөмкелерді (17); танылмаған мәйіт (06), зорлап өлтірудің белгілері анықталмаған мәйіт (07), із-түзсіз жоғалғандар бойынша тіркеу (18), ұрып-соғу (19); пломбыларды бұзу немесе қирату іздерін табу (20); автокөлік агрегаттарының (двигательдерінің) нөмірлерін бұзу (21), өрт (22), жазатайым оқиға (23), дәрі-дәрмек заттарымен улану (24); алкогольмен улану (25); құқық қорғау органының қызметкері жасаған (26), құқық қорғау органының қызметкеріне қатысты жасалған (27), экстремистік сипаттағы (28), адам саудасы (29), сыбайлас жемқорлық (30), өзін-өзі өлтіру әрекеті (31).</w:t>
            </w:r>
            <w:r>
              <w:br/>
            </w:r>
            <w:r>
              <w:rPr>
                <w:rFonts w:ascii="Times New Roman"/>
                <w:b w:val="false"/>
                <w:i w:val="false"/>
                <w:color w:val="000000"/>
                <w:sz w:val="20"/>
              </w:rPr>
              <w:t>
</w:t>
            </w:r>
            <w:r>
              <w:rPr>
                <w:rFonts w:ascii="Times New Roman"/>
                <w:b w:val="false"/>
                <w:i w:val="false"/>
                <w:color w:val="000000"/>
                <w:sz w:val="20"/>
              </w:rPr>
              <w:t>15. Көрген адамдар, іздер бар: қылмысты (оқиғаны) көрген адамдар (01), қолдың іздері (02), аяқ киімнің іздері (03), бұзу қаруының іздері (04), көлік ізі (05); ботаникалық-топырақ микрообъектілер (06), биологиялық микрообъектілер (07), физико-химиялық микрообъектілер (08), жарылғыш-техникалық микрообъектілер (09); атыс қаруының оқтары және гильзалары 10), жару өнімдері (11).</w:t>
            </w:r>
            <w:r>
              <w:br/>
            </w:r>
            <w:r>
              <w:rPr>
                <w:rFonts w:ascii="Times New Roman"/>
                <w:b w:val="false"/>
                <w:i w:val="false"/>
                <w:color w:val="000000"/>
                <w:sz w:val="20"/>
              </w:rPr>
              <w:t>
</w:t>
            </w:r>
            <w:r>
              <w:rPr>
                <w:rFonts w:ascii="Times New Roman"/>
                <w:b w:val="false"/>
                <w:i w:val="false"/>
                <w:color w:val="000000"/>
                <w:sz w:val="20"/>
              </w:rPr>
              <w:t>16. Анықталған немесе ұсталған тұлғалардың саны (1) _________, олардың ішінде әйелдер (2)_______, кәмелетке толмағандар (3) ___________, шетелдіктер (с.і. ТМД азаматтары) (4)________.</w:t>
            </w:r>
            <w:r>
              <w:br/>
            </w:r>
            <w:r>
              <w:rPr>
                <w:rFonts w:ascii="Times New Roman"/>
                <w:b w:val="false"/>
                <w:i w:val="false"/>
                <w:color w:val="000000"/>
                <w:sz w:val="20"/>
              </w:rPr>
              <w:t>
</w:t>
            </w:r>
            <w:r>
              <w:rPr>
                <w:rFonts w:ascii="Times New Roman"/>
                <w:b w:val="false"/>
                <w:i w:val="false"/>
                <w:color w:val="000000"/>
                <w:sz w:val="20"/>
              </w:rPr>
              <w:t>17. СЕЗІКТІ: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2793"/>
              <w:gridCol w:w="5843"/>
            </w:tblGrid>
            <w:tr>
              <w:trPr>
                <w:trHeight w:val="49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17.1.–17.3. Т.А.Ә.</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Туған күні</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Кезекші тәуліктерде анықталды (1), кезекші тәуліктердеҚазақстан Республикасы Қылмыстық іс жүргізу кодексінің 132-бабы бойынша ұсталған (2)</w:t>
                  </w:r>
                </w:p>
              </w:tc>
            </w:tr>
            <w:tr>
              <w:trPr>
                <w:trHeight w:val="19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Жасау орны туралы мәлімет </w:t>
            </w:r>
          </w:p>
          <w:p>
            <w:pPr>
              <w:spacing w:after="20"/>
              <w:ind w:left="20"/>
              <w:jc w:val="both"/>
            </w:pPr>
            <w:r>
              <w:rPr>
                <w:rFonts w:ascii="Times New Roman"/>
                <w:b w:val="false"/>
                <w:i w:val="false"/>
                <w:color w:val="000000"/>
                <w:sz w:val="20"/>
              </w:rPr>
              <w:t>18. Жасау орны 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көшесі _________________________________ үй _____ корпус _____ пәтер __________</w:t>
            </w:r>
          </w:p>
          <w:p>
            <w:pPr>
              <w:spacing w:after="0"/>
              <w:ind w:left="0"/>
              <w:jc w:val="both"/>
            </w:pPr>
            <w:r>
              <w:rPr>
                <w:rFonts w:ascii="Times New Roman"/>
                <w:b/>
                <w:i w:val="false"/>
                <w:color w:val="000000"/>
              </w:rPr>
              <w:t xml:space="preserve"> Жедел топ туралы мәліметтер</w:t>
            </w:r>
          </w:p>
          <w:p>
            <w:pPr>
              <w:spacing w:after="20"/>
              <w:ind w:left="20"/>
              <w:jc w:val="both"/>
            </w:pPr>
            <w:r>
              <w:rPr>
                <w:rFonts w:ascii="Times New Roman"/>
                <w:b w:val="false"/>
                <w:i w:val="false"/>
                <w:color w:val="000000"/>
                <w:sz w:val="20"/>
              </w:rPr>
              <w:t>19. Оқиға болған жерге бару: кезекші бөлім (01), тергеу (02), с.і. экономика саласы бойынша қылмыстар (03), анықтау (04), криминалдық полиция (05), учаскелік инспекторлардың қызметі (06), сараптама-криминалдық бөлім (07), жол полициясы (08), потрульдік посттық наряд (09), әскери бөлім (10), мед сауықтандыру (11), «СҰҢҚАР» арнайы бөлімшелері (13), мемлекеттік күзет қызметі (14), жедел-техникалық қызмет (15), арнайы полиция (16), «Арлан» арнайы бөлімшесі (17), Жедел ықпал етудің арнайыландырылған жасағы (18), инженерлік-техникалық (саперлік) бөлімшелер (19), Экстремизммен күрес жөніндегі бөлімше (21), ұйымдасқан қылмыспен күрес жөніндегі (22), есірткі бизнесімен күрес жөніндегі (23), жеке қауіпсіздік (24), өзге де полиция бөлімшелері (20).</w:t>
            </w:r>
            <w:r>
              <w:br/>
            </w:r>
            <w:r>
              <w:rPr>
                <w:rFonts w:ascii="Times New Roman"/>
                <w:b w:val="false"/>
                <w:i w:val="false"/>
                <w:color w:val="000000"/>
                <w:sz w:val="20"/>
              </w:rPr>
              <w:t>
</w:t>
            </w:r>
            <w:r>
              <w:rPr>
                <w:rFonts w:ascii="Times New Roman"/>
                <w:b w:val="false"/>
                <w:i w:val="false"/>
                <w:color w:val="000000"/>
                <w:sz w:val="20"/>
              </w:rPr>
              <w:t>20.Қарау кімге тапсырылды: ____________________________________________________</w:t>
            </w:r>
            <w:r>
              <w:br/>
            </w:r>
            <w:r>
              <w:rPr>
                <w:rFonts w:ascii="Times New Roman"/>
                <w:b w:val="false"/>
                <w:i w:val="false"/>
                <w:color w:val="000000"/>
                <w:sz w:val="20"/>
              </w:rPr>
              <w:t>
</w:t>
            </w:r>
            <w:r>
              <w:rPr>
                <w:rFonts w:ascii="Times New Roman"/>
                <w:b w:val="false"/>
                <w:i w:val="false"/>
                <w:color w:val="000000"/>
                <w:sz w:val="20"/>
              </w:rPr>
              <w:t>                                             (лауазымы, Т.А.Ә.)</w:t>
            </w:r>
            <w:r>
              <w:br/>
            </w:r>
            <w:r>
              <w:rPr>
                <w:rFonts w:ascii="Times New Roman"/>
                <w:b w:val="false"/>
                <w:i w:val="false"/>
                <w:color w:val="000000"/>
                <w:sz w:val="20"/>
              </w:rPr>
              <w:t>
</w:t>
            </w:r>
            <w:r>
              <w:rPr>
                <w:rFonts w:ascii="Times New Roman"/>
                <w:b w:val="false"/>
                <w:i w:val="false"/>
                <w:color w:val="000000"/>
                <w:sz w:val="20"/>
              </w:rPr>
              <w:t>20.1. Қызметі 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21. Лауазымды тұлға (жедел кезекші) 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____ "_____________ 20___ жыл</w:t>
            </w:r>
            <w:r>
              <w:br/>
            </w:r>
            <w:r>
              <w:rPr>
                <w:rFonts w:ascii="Times New Roman"/>
                <w:b w:val="false"/>
                <w:i w:val="false"/>
                <w:color w:val="000000"/>
                <w:sz w:val="20"/>
              </w:rPr>
              <w:t>
</w:t>
            </w:r>
            <w:r>
              <w:rPr>
                <w:rFonts w:ascii="Times New Roman"/>
                <w:b w:val="false"/>
                <w:i w:val="false"/>
                <w:color w:val="000000"/>
                <w:sz w:val="20"/>
              </w:rPr>
              <w:t>Өзге де белгілер _______________________________________________________________</w:t>
            </w:r>
          </w:p>
        </w:tc>
      </w:tr>
    </w:tbl>
    <w:p>
      <w:pPr>
        <w:spacing w:after="0"/>
        <w:ind w:left="0"/>
        <w:jc w:val="both"/>
      </w:pPr>
      <w:r>
        <w:rPr>
          <w:rFonts w:ascii="Times New Roman"/>
          <w:b w:val="false"/>
          <w:i w:val="false"/>
          <w:color w:val="000000"/>
          <w:sz w:val="28"/>
        </w:rPr>
        <w:t>Ескерту: толтырылғаннан кейін карточка ресми статистикалық құжат болып табылады. Оған қол қойған тұлғалар көрінеу жалған деректер енгізгені үшін заңда белгіленген тәртіпте жауап береді</w:t>
      </w:r>
    </w:p>
    <w:bookmarkStart w:name="z266" w:id="32"/>
    <w:p>
      <w:pPr>
        <w:spacing w:after="0"/>
        <w:ind w:left="0"/>
        <w:jc w:val="both"/>
      </w:pPr>
      <w:r>
        <w:rPr>
          <w:rFonts w:ascii="Times New Roman"/>
          <w:b w:val="false"/>
          <w:i w:val="false"/>
          <w:color w:val="000000"/>
          <w:sz w:val="28"/>
        </w:rPr>
        <w:t xml:space="preserve">
Қылмыстар, оқиғалар, қылмыстық істер,   </w:t>
      </w:r>
      <w:r>
        <w:br/>
      </w:r>
      <w:r>
        <w:rPr>
          <w:rFonts w:ascii="Times New Roman"/>
          <w:b w:val="false"/>
          <w:i w:val="false"/>
          <w:color w:val="000000"/>
          <w:sz w:val="28"/>
        </w:rPr>
        <w:t xml:space="preserve">
оларды тергеу, прокурорлық қадағалау және  </w:t>
      </w:r>
      <w:r>
        <w:br/>
      </w:r>
      <w:r>
        <w:rPr>
          <w:rFonts w:ascii="Times New Roman"/>
          <w:b w:val="false"/>
          <w:i w:val="false"/>
          <w:color w:val="000000"/>
          <w:sz w:val="28"/>
        </w:rPr>
        <w:t xml:space="preserve">
сотта қарау нәтижелері туралы өтініштерді, </w:t>
      </w:r>
      <w:r>
        <w:br/>
      </w:r>
      <w:r>
        <w:rPr>
          <w:rFonts w:ascii="Times New Roman"/>
          <w:b w:val="false"/>
          <w:i w:val="false"/>
          <w:color w:val="000000"/>
          <w:sz w:val="28"/>
        </w:rPr>
        <w:t xml:space="preserve">
хабарламаларды, шағымдарды және өзге де   </w:t>
      </w:r>
      <w:r>
        <w:br/>
      </w:r>
      <w:r>
        <w:rPr>
          <w:rFonts w:ascii="Times New Roman"/>
          <w:b w:val="false"/>
          <w:i w:val="false"/>
          <w:color w:val="000000"/>
          <w:sz w:val="28"/>
        </w:rPr>
        <w:t xml:space="preserve">
ақпаратты бірыңғай карточкалық есепке   </w:t>
      </w:r>
      <w:r>
        <w:br/>
      </w:r>
      <w:r>
        <w:rPr>
          <w:rFonts w:ascii="Times New Roman"/>
          <w:b w:val="false"/>
          <w:i w:val="false"/>
          <w:color w:val="000000"/>
          <w:sz w:val="28"/>
        </w:rPr>
        <w:t xml:space="preserve">
алуды жүргізу жөніндегі Нұсқаулыққа   </w:t>
      </w:r>
      <w:r>
        <w:br/>
      </w:r>
      <w:r>
        <w:rPr>
          <w:rFonts w:ascii="Times New Roman"/>
          <w:b w:val="false"/>
          <w:i w:val="false"/>
          <w:color w:val="000000"/>
          <w:sz w:val="28"/>
        </w:rPr>
        <w:t xml:space="preserve">
(Бірыңғай біріздендірілген статистикалық  </w:t>
      </w:r>
      <w:r>
        <w:br/>
      </w:r>
      <w:r>
        <w:rPr>
          <w:rFonts w:ascii="Times New Roman"/>
          <w:b w:val="false"/>
          <w:i w:val="false"/>
          <w:color w:val="000000"/>
          <w:sz w:val="28"/>
        </w:rPr>
        <w:t xml:space="preserve">
жүйе) 2-қосымша           </w:t>
      </w:r>
    </w:p>
    <w:bookmarkEnd w:id="32"/>
    <w:p>
      <w:pPr>
        <w:spacing w:after="0"/>
        <w:ind w:left="0"/>
        <w:jc w:val="both"/>
      </w:pPr>
      <w:r>
        <w:rPr>
          <w:rFonts w:ascii="Times New Roman"/>
          <w:b w:val="false"/>
          <w:i w:val="false"/>
          <w:color w:val="000000"/>
          <w:sz w:val="28"/>
        </w:rPr>
        <w:t>ЗС-2 Нысаны</w:t>
      </w:r>
    </w:p>
    <w:bookmarkStart w:name="z267" w:id="33"/>
    <w:p>
      <w:pPr>
        <w:spacing w:after="0"/>
        <w:ind w:left="0"/>
        <w:jc w:val="left"/>
      </w:pPr>
      <w:r>
        <w:rPr>
          <w:rFonts w:ascii="Times New Roman"/>
          <w:b/>
          <w:i w:val="false"/>
          <w:color w:val="000000"/>
        </w:rPr>
        <w:t xml:space="preserve"> 
Қылмыстар, оқиғалар туралы тіркелген өтініш, хабарлама</w:t>
      </w:r>
      <w:r>
        <w:br/>
      </w:r>
      <w:r>
        <w:rPr>
          <w:rFonts w:ascii="Times New Roman"/>
          <w:b/>
          <w:i w:val="false"/>
          <w:color w:val="000000"/>
        </w:rPr>
        <w:t>
және өзге де ақпарат бойынша шешімді есепке алу</w:t>
      </w:r>
      <w:r>
        <w:br/>
      </w:r>
      <w:r>
        <w:rPr>
          <w:rFonts w:ascii="Times New Roman"/>
          <w:b/>
          <w:i w:val="false"/>
          <w:color w:val="000000"/>
        </w:rPr>
        <w:t>
карточкасы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601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 оқиғалар туралы өтініш, хабарлама және өзге де ақпаратты тіркеу Қылмыстар, оқиғалар туралы өтініш, хабарлама және өзге де ақпаратты есепке алу кітабында (бұдан әрі - ӨАЕК) өтініш, хабарлама және өзге де ақпаратты тіркеуді жүзеге асыратын органның лауазымды тұлғасымен жүзеге асыруға жатады.</w:t>
            </w:r>
            <w:r>
              <w:br/>
            </w:r>
            <w:r>
              <w:rPr>
                <w:rFonts w:ascii="Times New Roman"/>
                <w:b w:val="false"/>
                <w:i w:val="false"/>
                <w:color w:val="000000"/>
                <w:sz w:val="20"/>
              </w:rPr>
              <w:t>
</w:t>
            </w:r>
            <w:r>
              <w:rPr>
                <w:rFonts w:ascii="Times New Roman"/>
                <w:b w:val="false"/>
                <w:i w:val="false"/>
                <w:color w:val="000000"/>
                <w:sz w:val="20"/>
              </w:rPr>
              <w:t>1.Тіркеген орган _______________________________________________</w:t>
            </w:r>
            <w:r>
              <w:br/>
            </w:r>
            <w:r>
              <w:rPr>
                <w:rFonts w:ascii="Times New Roman"/>
                <w:b w:val="false"/>
                <w:i w:val="false"/>
                <w:color w:val="000000"/>
                <w:sz w:val="20"/>
              </w:rPr>
              <w:t>
</w:t>
            </w:r>
            <w:r>
              <w:rPr>
                <w:rFonts w:ascii="Times New Roman"/>
                <w:b w:val="false"/>
                <w:i w:val="false"/>
                <w:color w:val="000000"/>
                <w:sz w:val="20"/>
              </w:rPr>
              <w:t>                                      (атауы)</w:t>
            </w:r>
            <w:r>
              <w:br/>
            </w:r>
            <w:r>
              <w:rPr>
                <w:rFonts w:ascii="Times New Roman"/>
                <w:b w:val="false"/>
                <w:i w:val="false"/>
                <w:color w:val="000000"/>
                <w:sz w:val="20"/>
              </w:rPr>
              <w:t>
</w:t>
            </w:r>
            <w:r>
              <w:rPr>
                <w:rFonts w:ascii="Times New Roman"/>
                <w:b w:val="false"/>
                <w:i w:val="false"/>
                <w:color w:val="000000"/>
                <w:sz w:val="20"/>
              </w:rPr>
              <w:t>2. Қылмыс, оқиға туралы өтініштің, хабарламаның нөмірі № _______ ___________________" _______" ___________________________ 20 жыл</w:t>
            </w:r>
          </w:p>
          <w:p>
            <w:pPr>
              <w:spacing w:after="20"/>
              <w:ind w:left="20"/>
              <w:jc w:val="both"/>
            </w:pPr>
            <w:r>
              <w:rPr>
                <w:rFonts w:ascii="Times New Roman"/>
                <w:b w:val="false"/>
                <w:i w:val="false"/>
                <w:color w:val="000000"/>
                <w:sz w:val="20"/>
              </w:rPr>
              <w:t>3. Карточканы толтырған қызметкер ______________________________</w:t>
            </w:r>
            <w:r>
              <w:br/>
            </w:r>
            <w:r>
              <w:rPr>
                <w:rFonts w:ascii="Times New Roman"/>
                <w:b w:val="false"/>
                <w:i w:val="false"/>
                <w:color w:val="000000"/>
                <w:sz w:val="20"/>
              </w:rPr>
              <w:t>
</w:t>
            </w:r>
            <w:r>
              <w:rPr>
                <w:rFonts w:ascii="Times New Roman"/>
                <w:b w:val="false"/>
                <w:i w:val="false"/>
                <w:color w:val="000000"/>
                <w:sz w:val="20"/>
              </w:rPr>
              <w:t>       (тегі, аты, әкесінің аты (бұдан әрі – Т.А.Ә.) мен қолы)</w:t>
            </w:r>
            <w:r>
              <w:br/>
            </w:r>
            <w:r>
              <w:rPr>
                <w:rFonts w:ascii="Times New Roman"/>
                <w:b w:val="false"/>
                <w:i w:val="false"/>
                <w:color w:val="000000"/>
                <w:sz w:val="20"/>
              </w:rPr>
              <w:t>
</w:t>
            </w:r>
            <w:r>
              <w:rPr>
                <w:rFonts w:ascii="Times New Roman"/>
                <w:b w:val="false"/>
                <w:i w:val="false"/>
                <w:color w:val="000000"/>
                <w:sz w:val="20"/>
              </w:rPr>
              <w:t>3.1. Карточканың түскен күні "_______ " ______________ 20__ жыл</w:t>
            </w:r>
            <w:r>
              <w:br/>
            </w:r>
            <w:r>
              <w:rPr>
                <w:rFonts w:ascii="Times New Roman"/>
                <w:b w:val="false"/>
                <w:i w:val="false"/>
                <w:color w:val="000000"/>
                <w:sz w:val="20"/>
              </w:rPr>
              <w:t>
</w:t>
            </w:r>
            <w:r>
              <w:rPr>
                <w:rFonts w:ascii="Times New Roman"/>
                <w:b w:val="false"/>
                <w:i w:val="false"/>
                <w:color w:val="000000"/>
                <w:sz w:val="20"/>
              </w:rPr>
              <w:t>4. Қылмыс туралы өтініш, хабарлама бойынша шешім қабылданды: деректер расталмады (1), әкімшілік құқық бұзушылықтар (2), криминалдық сипаттағы белгілері бар өтініштер, хабарламалар (3),</w:t>
            </w:r>
            <w:r>
              <w:br/>
            </w:r>
            <w:r>
              <w:rPr>
                <w:rFonts w:ascii="Times New Roman"/>
                <w:b w:val="false"/>
                <w:i w:val="false"/>
                <w:color w:val="000000"/>
                <w:sz w:val="20"/>
              </w:rPr>
              <w:t>
</w:t>
            </w:r>
            <w:r>
              <w:rPr>
                <w:rFonts w:ascii="Times New Roman"/>
                <w:b w:val="false"/>
                <w:i w:val="false"/>
                <w:color w:val="000000"/>
                <w:sz w:val="20"/>
              </w:rPr>
              <w:t>5. Қызметкердің баянаты бойынша нарядқа шығару _________________</w:t>
            </w:r>
            <w:r>
              <w:br/>
            </w:r>
            <w:r>
              <w:rPr>
                <w:rFonts w:ascii="Times New Roman"/>
                <w:b w:val="false"/>
                <w:i w:val="false"/>
                <w:color w:val="000000"/>
                <w:sz w:val="20"/>
              </w:rPr>
              <w:t>
</w:t>
            </w:r>
            <w:r>
              <w:rPr>
                <w:rFonts w:ascii="Times New Roman"/>
                <w:b w:val="false"/>
                <w:i w:val="false"/>
                <w:color w:val="000000"/>
                <w:sz w:val="20"/>
              </w:rPr>
              <w:t>№ _________________ күні " _______ " _______________ 20___ жыл</w:t>
            </w:r>
            <w:r>
              <w:br/>
            </w:r>
            <w:r>
              <w:rPr>
                <w:rFonts w:ascii="Times New Roman"/>
                <w:b w:val="false"/>
                <w:i w:val="false"/>
                <w:color w:val="000000"/>
                <w:sz w:val="20"/>
              </w:rPr>
              <w:t>
</w:t>
            </w:r>
            <w:r>
              <w:rPr>
                <w:rFonts w:ascii="Times New Roman"/>
                <w:b w:val="false"/>
                <w:i w:val="false"/>
                <w:color w:val="000000"/>
                <w:sz w:val="20"/>
              </w:rPr>
              <w:t>(іс номенклатурасы)</w:t>
            </w:r>
            <w:r>
              <w:br/>
            </w:r>
            <w:r>
              <w:rPr>
                <w:rFonts w:ascii="Times New Roman"/>
                <w:b w:val="false"/>
                <w:i w:val="false"/>
                <w:color w:val="000000"/>
                <w:sz w:val="20"/>
              </w:rPr>
              <w:t>
</w:t>
            </w:r>
            <w:r>
              <w:rPr>
                <w:rFonts w:ascii="Times New Roman"/>
                <w:b w:val="false"/>
                <w:i w:val="false"/>
                <w:color w:val="000000"/>
                <w:sz w:val="20"/>
              </w:rPr>
              <w:t>5.1. Әкімшілік хаттама құрылды № ___________ күні " __" 20__ жыл</w:t>
            </w:r>
            <w:r>
              <w:br/>
            </w:r>
            <w:r>
              <w:rPr>
                <w:rFonts w:ascii="Times New Roman"/>
                <w:b w:val="false"/>
                <w:i w:val="false"/>
                <w:color w:val="000000"/>
                <w:sz w:val="20"/>
              </w:rPr>
              <w:t>
</w:t>
            </w:r>
            <w:r>
              <w:rPr>
                <w:rFonts w:ascii="Times New Roman"/>
                <w:b w:val="false"/>
                <w:i w:val="false"/>
                <w:color w:val="000000"/>
                <w:sz w:val="20"/>
              </w:rPr>
              <w:t>5.2. Дәрежесі ___________ Қазақстан Республикасының Әкімшілік құқық бұзушылық туралы кодексі (бұдан әрі – ҚР ӘҚБК)</w:t>
            </w:r>
            <w:r>
              <w:br/>
            </w:r>
            <w:r>
              <w:rPr>
                <w:rFonts w:ascii="Times New Roman"/>
                <w:b w:val="false"/>
                <w:i w:val="false"/>
                <w:color w:val="000000"/>
                <w:sz w:val="20"/>
              </w:rPr>
              <w:t>
</w:t>
            </w:r>
            <w:r>
              <w:rPr>
                <w:rFonts w:ascii="Times New Roman"/>
                <w:b w:val="false"/>
                <w:i w:val="false"/>
                <w:color w:val="000000"/>
                <w:sz w:val="20"/>
              </w:rPr>
              <w:t>6. 3С-2 нысанды карточка бойынша шешім қабылдаған қызметкер 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p>
          <w:p>
            <w:pPr>
              <w:spacing w:after="0"/>
              <w:ind w:left="0"/>
              <w:jc w:val="both"/>
            </w:pPr>
            <w:r>
              <w:rPr>
                <w:rFonts w:ascii="Times New Roman"/>
                <w:b/>
                <w:i w:val="false"/>
                <w:color w:val="000000"/>
              </w:rPr>
              <w:t xml:space="preserve"> Криминалдық сипаттағы белгілері бар, өтініштер</w:t>
            </w:r>
            <w:r>
              <w:br/>
            </w:r>
            <w:r>
              <w:rPr>
                <w:rFonts w:ascii="Times New Roman"/>
                <w:b/>
                <w:i w:val="false"/>
                <w:color w:val="000000"/>
              </w:rPr>
              <w:t>
(хабарламалар) туралы және олардың қаралуы</w:t>
            </w:r>
            <w:r>
              <w:br/>
            </w:r>
            <w:r>
              <w:rPr>
                <w:rFonts w:ascii="Times New Roman"/>
                <w:b/>
                <w:i w:val="false"/>
                <w:color w:val="000000"/>
              </w:rPr>
              <w:t>
туралы мәліметтер</w:t>
            </w:r>
          </w:p>
          <w:p>
            <w:pPr>
              <w:spacing w:after="20"/>
              <w:ind w:left="20"/>
              <w:jc w:val="both"/>
            </w:pPr>
            <w:r>
              <w:rPr>
                <w:rFonts w:ascii="Times New Roman"/>
                <w:b w:val="false"/>
                <w:i w:val="false"/>
                <w:color w:val="000000"/>
                <w:sz w:val="20"/>
              </w:rPr>
              <w:t>7. Қылмысты дәрежелеу Қазақстан Республикасы Қылмыстық кодексі (бұдан әрі – ҚР ҚК) _______ бабы (бұдан әрі – бб.) ______ бөлігі (бұдан әрі – б.) ______ тармағы (бұдан әрі – т.)</w:t>
            </w:r>
            <w:r>
              <w:br/>
            </w:r>
            <w:r>
              <w:rPr>
                <w:rFonts w:ascii="Times New Roman"/>
                <w:b w:val="false"/>
                <w:i w:val="false"/>
                <w:color w:val="000000"/>
                <w:sz w:val="20"/>
              </w:rPr>
              <w:t>
</w:t>
            </w:r>
            <w:r>
              <w:rPr>
                <w:rFonts w:ascii="Times New Roman"/>
                <w:b w:val="false"/>
                <w:i w:val="false"/>
                <w:color w:val="000000"/>
                <w:sz w:val="20"/>
              </w:rPr>
              <w:t>7.1. Қылмыс санаты: аса ауыр емес (1), ауырлығы орташа (2), ауыр (3), аса ауыр (4)</w:t>
            </w:r>
            <w:r>
              <w:br/>
            </w:r>
            <w:r>
              <w:rPr>
                <w:rFonts w:ascii="Times New Roman"/>
                <w:b w:val="false"/>
                <w:i w:val="false"/>
                <w:color w:val="000000"/>
                <w:sz w:val="20"/>
              </w:rPr>
              <w:t>
</w:t>
            </w:r>
            <w:r>
              <w:rPr>
                <w:rFonts w:ascii="Times New Roman"/>
                <w:b w:val="false"/>
                <w:i w:val="false"/>
                <w:color w:val="000000"/>
                <w:sz w:val="20"/>
              </w:rPr>
              <w:t>7.2. Қылмыс: жалпы қылмыстық (1), экономикалық (2), өзге (4).</w:t>
            </w:r>
            <w:r>
              <w:br/>
            </w:r>
            <w:r>
              <w:rPr>
                <w:rFonts w:ascii="Times New Roman"/>
                <w:b w:val="false"/>
                <w:i w:val="false"/>
                <w:color w:val="000000"/>
                <w:sz w:val="20"/>
              </w:rPr>
              <w:t>
</w:t>
            </w:r>
            <w:r>
              <w:rPr>
                <w:rFonts w:ascii="Times New Roman"/>
                <w:b w:val="false"/>
                <w:i w:val="false"/>
                <w:color w:val="000000"/>
                <w:sz w:val="20"/>
              </w:rPr>
              <w:t>7.3. Қосымша белгілер: өзіне-өзі қол жұмсау (суицид) (01), әрекеті (02);</w:t>
            </w:r>
            <w:r>
              <w:br/>
            </w:r>
            <w:r>
              <w:rPr>
                <w:rFonts w:ascii="Times New Roman"/>
                <w:b w:val="false"/>
                <w:i w:val="false"/>
                <w:color w:val="000000"/>
                <w:sz w:val="20"/>
              </w:rPr>
              <w:t>
</w:t>
            </w:r>
            <w:r>
              <w:rPr>
                <w:rFonts w:ascii="Times New Roman"/>
                <w:b w:val="false"/>
                <w:i w:val="false"/>
                <w:color w:val="000000"/>
                <w:sz w:val="20"/>
              </w:rPr>
              <w:t>8. Белгіленген нұқсан мөлшері ______ мың теңге, олардың ішінен өтелгені ____ мың теңге;</w:t>
            </w:r>
            <w:r>
              <w:br/>
            </w:r>
            <w:r>
              <w:rPr>
                <w:rFonts w:ascii="Times New Roman"/>
                <w:b w:val="false"/>
                <w:i w:val="false"/>
                <w:color w:val="000000"/>
                <w:sz w:val="20"/>
              </w:rPr>
              <w:t>
</w:t>
            </w:r>
            <w:r>
              <w:rPr>
                <w:rFonts w:ascii="Times New Roman"/>
                <w:b w:val="false"/>
                <w:i w:val="false"/>
                <w:color w:val="000000"/>
                <w:sz w:val="20"/>
              </w:rPr>
              <w:t>Мемлекетке келтірілген нұқсан ______ мың теңге;</w:t>
            </w:r>
            <w:r>
              <w:br/>
            </w:r>
            <w:r>
              <w:rPr>
                <w:rFonts w:ascii="Times New Roman"/>
                <w:b w:val="false"/>
                <w:i w:val="false"/>
                <w:color w:val="000000"/>
                <w:sz w:val="20"/>
              </w:rPr>
              <w:t>
</w:t>
            </w:r>
            <w:r>
              <w:rPr>
                <w:rFonts w:ascii="Times New Roman"/>
                <w:b w:val="false"/>
                <w:i w:val="false"/>
                <w:color w:val="000000"/>
                <w:sz w:val="20"/>
              </w:rPr>
              <w:t>Заңды тұлғаларға келтірілген нұқсан ______ мың теңге;</w:t>
            </w:r>
            <w:r>
              <w:br/>
            </w:r>
            <w:r>
              <w:rPr>
                <w:rFonts w:ascii="Times New Roman"/>
                <w:b w:val="false"/>
                <w:i w:val="false"/>
                <w:color w:val="000000"/>
                <w:sz w:val="20"/>
              </w:rPr>
              <w:t>
</w:t>
            </w:r>
            <w:r>
              <w:rPr>
                <w:rFonts w:ascii="Times New Roman"/>
                <w:b w:val="false"/>
                <w:i w:val="false"/>
                <w:color w:val="000000"/>
                <w:sz w:val="20"/>
              </w:rPr>
              <w:t>Жеке тұлғаларға келтірілген нұқсан ______ мың теңге;</w:t>
            </w:r>
          </w:p>
          <w:p>
            <w:pPr>
              <w:spacing w:after="20"/>
              <w:ind w:left="20"/>
              <w:jc w:val="both"/>
            </w:pPr>
            <w:r>
              <w:rPr>
                <w:rFonts w:ascii="Times New Roman"/>
                <w:b w:val="false"/>
                <w:i w:val="false"/>
                <w:color w:val="000000"/>
                <w:sz w:val="20"/>
              </w:rPr>
              <w:t>Өтелген нұқсан сомасы __________________________________ мың теңге;</w:t>
            </w:r>
            <w:r>
              <w:br/>
            </w:r>
            <w:r>
              <w:rPr>
                <w:rFonts w:ascii="Times New Roman"/>
                <w:b w:val="false"/>
                <w:i w:val="false"/>
                <w:color w:val="000000"/>
                <w:sz w:val="20"/>
              </w:rPr>
              <w:t>
</w:t>
            </w:r>
            <w:r>
              <w:rPr>
                <w:rFonts w:ascii="Times New Roman"/>
                <w:b w:val="false"/>
                <w:i w:val="false"/>
                <w:color w:val="000000"/>
                <w:sz w:val="20"/>
              </w:rPr>
              <w:t>Мемлекетке өтелген нұқсан ______ мың теңге;</w:t>
            </w:r>
            <w:r>
              <w:br/>
            </w:r>
            <w:r>
              <w:rPr>
                <w:rFonts w:ascii="Times New Roman"/>
                <w:b w:val="false"/>
                <w:i w:val="false"/>
                <w:color w:val="000000"/>
                <w:sz w:val="20"/>
              </w:rPr>
              <w:t>
</w:t>
            </w:r>
            <w:r>
              <w:rPr>
                <w:rFonts w:ascii="Times New Roman"/>
                <w:b w:val="false"/>
                <w:i w:val="false"/>
                <w:color w:val="000000"/>
                <w:sz w:val="20"/>
              </w:rPr>
              <w:t>Заңды тұлғаға өтелген нұқсан ______ мың теңге;</w:t>
            </w:r>
            <w:r>
              <w:br/>
            </w:r>
            <w:r>
              <w:rPr>
                <w:rFonts w:ascii="Times New Roman"/>
                <w:b w:val="false"/>
                <w:i w:val="false"/>
                <w:color w:val="000000"/>
                <w:sz w:val="20"/>
              </w:rPr>
              <w:t>
</w:t>
            </w:r>
            <w:r>
              <w:rPr>
                <w:rFonts w:ascii="Times New Roman"/>
                <w:b w:val="false"/>
                <w:i w:val="false"/>
                <w:color w:val="000000"/>
                <w:sz w:val="20"/>
              </w:rPr>
              <w:t>Жеке тұлғаға өтелген нұқсан ______ мың теңге;</w:t>
            </w:r>
          </w:p>
          <w:p>
            <w:pPr>
              <w:spacing w:after="0"/>
              <w:ind w:left="0"/>
              <w:jc w:val="both"/>
            </w:pPr>
            <w:r>
              <w:rPr>
                <w:rFonts w:ascii="Times New Roman"/>
                <w:b/>
                <w:i w:val="false"/>
                <w:color w:val="000000"/>
              </w:rPr>
              <w:t xml:space="preserve"> КРИМИНАЛДЫҚ СИПАТТАҒЫ БЕЛГІЛЕРІ БАР ӨТІНІШТЕРДІ</w:t>
            </w:r>
            <w:r>
              <w:br/>
            </w:r>
            <w:r>
              <w:rPr>
                <w:rFonts w:ascii="Times New Roman"/>
                <w:b/>
                <w:i w:val="false"/>
                <w:color w:val="000000"/>
              </w:rPr>
              <w:t>
(ХАБАРЛАМАЛАРДЫ) ҚАРАУ ТУРАЛЫ МӘЛІМЕТТЕР</w:t>
            </w:r>
          </w:p>
          <w:p>
            <w:pPr>
              <w:spacing w:after="20"/>
              <w:ind w:left="20"/>
              <w:jc w:val="both"/>
            </w:pPr>
            <w:r>
              <w:rPr>
                <w:rFonts w:ascii="Times New Roman"/>
                <w:b w:val="false"/>
                <w:i w:val="false"/>
                <w:color w:val="000000"/>
                <w:sz w:val="20"/>
              </w:rPr>
              <w:t>9. Қарау мерзімі ұзартылған: 10 тәулікке дейін (1), 2 айға дейін (3);</w:t>
            </w:r>
            <w:r>
              <w:br/>
            </w:r>
            <w:r>
              <w:rPr>
                <w:rFonts w:ascii="Times New Roman"/>
                <w:b w:val="false"/>
                <w:i w:val="false"/>
                <w:color w:val="000000"/>
                <w:sz w:val="20"/>
              </w:rPr>
              <w:t>
</w:t>
            </w:r>
            <w:r>
              <w:rPr>
                <w:rFonts w:ascii="Times New Roman"/>
                <w:b w:val="false"/>
                <w:i w:val="false"/>
                <w:color w:val="000000"/>
                <w:sz w:val="20"/>
              </w:rPr>
              <w:t>Ұзарту күні " ______ "_________________________ 20___ жыл</w:t>
            </w:r>
            <w:r>
              <w:br/>
            </w:r>
            <w:r>
              <w:rPr>
                <w:rFonts w:ascii="Times New Roman"/>
                <w:b w:val="false"/>
                <w:i w:val="false"/>
                <w:color w:val="000000"/>
                <w:sz w:val="20"/>
              </w:rPr>
              <w:t>
</w:t>
            </w:r>
            <w:r>
              <w:rPr>
                <w:rFonts w:ascii="Times New Roman"/>
                <w:b w:val="false"/>
                <w:i w:val="false"/>
                <w:color w:val="000000"/>
                <w:sz w:val="20"/>
              </w:rPr>
              <w:t>10. Шешім қабылданды: қылмыстық іс қозғау туралы (01); қылмыстық іс қозғаудан бас тарту туралы (02); берілді: тергеуде болуы бойынша (03); соттылығы бойынша (04); ӨАЕК-ге тігілген (05), сотқа дейінгі жеңілдетілген іс жүргізу нысанында (бұдан әрі – СДЖІЖ (06);</w:t>
            </w:r>
            <w:r>
              <w:br/>
            </w:r>
            <w:r>
              <w:rPr>
                <w:rFonts w:ascii="Times New Roman"/>
                <w:b w:val="false"/>
                <w:i w:val="false"/>
                <w:color w:val="000000"/>
                <w:sz w:val="20"/>
              </w:rPr>
              <w:t>
</w:t>
            </w:r>
            <w:r>
              <w:rPr>
                <w:rFonts w:ascii="Times New Roman"/>
                <w:b w:val="false"/>
                <w:i w:val="false"/>
                <w:color w:val="000000"/>
                <w:sz w:val="20"/>
              </w:rPr>
              <w:t>10.1. ӨАЕК-ге бұрын тіркелген материалдың № ______________ ӨАЕК-ның тіркелген күні " ______ " _________________ 20__ жыл</w:t>
            </w:r>
            <w:r>
              <w:br/>
            </w:r>
            <w:r>
              <w:rPr>
                <w:rFonts w:ascii="Times New Roman"/>
                <w:b w:val="false"/>
                <w:i w:val="false"/>
                <w:color w:val="000000"/>
                <w:sz w:val="20"/>
              </w:rPr>
              <w:t>
</w:t>
            </w:r>
            <w:r>
              <w:rPr>
                <w:rFonts w:ascii="Times New Roman"/>
                <w:b w:val="false"/>
                <w:i w:val="false"/>
                <w:color w:val="000000"/>
                <w:sz w:val="20"/>
              </w:rPr>
              <w:t>10.2. Қылмыстық іс (бұдан әрі – ҚІ) нөмірі ______________________________</w:t>
            </w:r>
            <w:r>
              <w:br/>
            </w:r>
            <w:r>
              <w:rPr>
                <w:rFonts w:ascii="Times New Roman"/>
                <w:b w:val="false"/>
                <w:i w:val="false"/>
                <w:color w:val="000000"/>
                <w:sz w:val="20"/>
              </w:rPr>
              <w:t>
</w:t>
            </w:r>
            <w:r>
              <w:rPr>
                <w:rFonts w:ascii="Times New Roman"/>
                <w:b w:val="false"/>
                <w:i w:val="false"/>
                <w:color w:val="000000"/>
                <w:sz w:val="20"/>
              </w:rPr>
              <w:t>10.3. Бас тарту материалының нөмірі __________________________________</w:t>
            </w:r>
            <w:r>
              <w:br/>
            </w:r>
            <w:r>
              <w:rPr>
                <w:rFonts w:ascii="Times New Roman"/>
                <w:b w:val="false"/>
                <w:i w:val="false"/>
                <w:color w:val="000000"/>
                <w:sz w:val="20"/>
              </w:rPr>
              <w:t>
</w:t>
            </w:r>
            <w:r>
              <w:rPr>
                <w:rFonts w:ascii="Times New Roman"/>
                <w:b w:val="false"/>
                <w:i w:val="false"/>
                <w:color w:val="000000"/>
                <w:sz w:val="20"/>
              </w:rPr>
              <w:t>Бас тартудың негіздері: Қазақстан Республикасы Қылмыстық іс жүргізу кодексі (бұдан әрі – ҚР ҚІЖК) 37-бб.1-б.1-т. (11), ҚР ҚІЖК 37-бб.1-б.2-т. (12), ҚР ҚІЖК 37-бб.1-б.3-т. (13), ҚР ҚІЖК 37-бб.1-б.4-т. (14), ҚР ҚІЖК 37-бб.1-б.5-т. (15), ҚР ҚІЖК 37-бб.1-б.6-т. (16), ҚР ҚІЖК 37-бб.1-б.7-т. (17), ҚР ҚІЖК 37-бб.1-б.8-т. (18), ҚР ҚІЖК 37-бб.1-б.9-т. (19), ҚР ҚІЖК 37-бб.1-б.10-т. (20), ҚР ҚІЖК 37-бб.1-б.11-т. (21), ҚР ҚІЖК 37-бб.1-б.12-т.-ҚК 67-бб. 1-б. (24), ҚР ҚІЖК 38-бб.1-б. – ҚР ҚК 67-бб. 2-4 б. бойынша (26).</w:t>
            </w:r>
          </w:p>
          <w:p>
            <w:pPr>
              <w:spacing w:after="20"/>
              <w:ind w:left="20"/>
              <w:jc w:val="both"/>
            </w:pPr>
            <w:r>
              <w:rPr>
                <w:rFonts w:ascii="Times New Roman"/>
                <w:b w:val="false"/>
                <w:i w:val="false"/>
                <w:color w:val="000000"/>
                <w:sz w:val="20"/>
              </w:rPr>
              <w:t>Қылмыстық іс қозғаудан бас тартылғаннан кейін материал</w:t>
            </w:r>
            <w:r>
              <w:br/>
            </w:r>
            <w:r>
              <w:rPr>
                <w:rFonts w:ascii="Times New Roman"/>
                <w:b w:val="false"/>
                <w:i w:val="false"/>
                <w:color w:val="000000"/>
                <w:sz w:val="20"/>
              </w:rPr>
              <w:t>
</w:t>
            </w:r>
            <w:r>
              <w:rPr>
                <w:rFonts w:ascii="Times New Roman"/>
                <w:b w:val="false"/>
                <w:i w:val="false"/>
                <w:color w:val="000000"/>
                <w:sz w:val="20"/>
              </w:rPr>
              <w:t>арнайыландырылған сотқа жолданды:</w:t>
            </w:r>
            <w:r>
              <w:br/>
            </w:r>
            <w:r>
              <w:rPr>
                <w:rFonts w:ascii="Times New Roman"/>
                <w:b w:val="false"/>
                <w:i w:val="false"/>
                <w:color w:val="000000"/>
                <w:sz w:val="20"/>
              </w:rPr>
              <w:t>
</w:t>
            </w:r>
            <w:r>
              <w:rPr>
                <w:rFonts w:ascii="Times New Roman"/>
                <w:b w:val="false"/>
                <w:i w:val="false"/>
                <w:color w:val="000000"/>
                <w:sz w:val="20"/>
              </w:rPr>
              <w:t>Шығыс (бұдан әрі – шығ.) нөмірі _________________ күні " _______ " ___ 20__ жыл</w:t>
            </w:r>
            <w:r>
              <w:br/>
            </w:r>
            <w:r>
              <w:rPr>
                <w:rFonts w:ascii="Times New Roman"/>
                <w:b w:val="false"/>
                <w:i w:val="false"/>
                <w:color w:val="000000"/>
                <w:sz w:val="20"/>
              </w:rPr>
              <w:t>
</w:t>
            </w:r>
            <w:r>
              <w:rPr>
                <w:rFonts w:ascii="Times New Roman"/>
                <w:b w:val="false"/>
                <w:i w:val="false"/>
                <w:color w:val="000000"/>
                <w:sz w:val="20"/>
              </w:rPr>
              <w:t>10.4. ҚР ҚІЖК 185-бб. 1-б. 3-т. тәртібінде тергеуде болуы бойынша органға берілді 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p>
          <w:p>
            <w:pPr>
              <w:spacing w:after="20"/>
              <w:ind w:left="20"/>
              <w:jc w:val="both"/>
            </w:pPr>
            <w:r>
              <w:rPr>
                <w:rFonts w:ascii="Times New Roman"/>
                <w:b w:val="false"/>
                <w:i w:val="false"/>
                <w:color w:val="000000"/>
                <w:sz w:val="20"/>
              </w:rPr>
              <w:t>Шығыс нөмірі ________________________ күні " ____ "____________________ 20__ жыл</w:t>
            </w:r>
            <w:r>
              <w:br/>
            </w:r>
            <w:r>
              <w:rPr>
                <w:rFonts w:ascii="Times New Roman"/>
                <w:b w:val="false"/>
                <w:i w:val="false"/>
                <w:color w:val="000000"/>
                <w:sz w:val="20"/>
              </w:rPr>
              <w:t>
</w:t>
            </w:r>
            <w:r>
              <w:rPr>
                <w:rFonts w:ascii="Times New Roman"/>
                <w:b w:val="false"/>
                <w:i w:val="false"/>
                <w:color w:val="000000"/>
                <w:sz w:val="20"/>
              </w:rPr>
              <w:t>10.5. Шешімнің қабылданған күні " _______ " ___________________ 20____ жыл</w:t>
            </w:r>
          </w:p>
          <w:p>
            <w:pPr>
              <w:spacing w:after="20"/>
              <w:ind w:left="20"/>
              <w:jc w:val="both"/>
            </w:pPr>
            <w:r>
              <w:rPr>
                <w:rFonts w:ascii="Times New Roman"/>
                <w:b w:val="false"/>
                <w:i w:val="false"/>
                <w:color w:val="000000"/>
                <w:sz w:val="20"/>
              </w:rPr>
              <w:t>10.6. Шешімді кім қабылдаған: прокурор (01), арнайы прокурор (21), Ішкі істер органдарының (бұдан әрі – ІІО) тергеушісі (02), ІІБ штаттық анықтаушысы (03), учаскелік инспекторы (04), ҰҚК тергеушісі (05), ҰҚК анықтаушысы (06), ЭСЖҚКА органдарының тергеушісі (07), ЭСЖҚКА органдарының штаттық анықтаушысы (08), анықтау функциясы берілген ЭСЖҚКА органдарының қызметкері (09), кеден анықтаушысы (10), ТЖМ анықтаушысы (11), анықтау функциясы берілген ТЖМ қызметкері (30); түзету мекемесінің анықтаушысы (12), әскери-тергеу басқармасының анықтаушысы (13), ІІМ әскери полиция анықтаушысы (14), Қорғаныс министрлігінің әскери полиция анықтаушысы (15), әскери бөлім командирі (16), әскери қарсы барлау органдары (17), ҰҚК ШҚ анықтаушысы (18), сот (19), ҰҚК әскери полиция анықтаушысы (20), бөлімшелердің жедел уәкілеттілігі барлар: есірткі бизнесімен күрес жөніндегі (22), криминалдық полиция (23), көші-қон полициясы (23), КІБ (25), табиғатты қорғау қызметі (26), жеке қауіпсіздік (27), жол полициясы (28), ІІО өзге де қызметкерлері (29), бөлімшелер қызметкерлері: ұйымдасқан қылмыстылықпен күрес жөніндегі (31), қоғамдық қауіпсіздікті қорғау (32).</w:t>
            </w:r>
          </w:p>
          <w:p>
            <w:pPr>
              <w:spacing w:after="20"/>
              <w:ind w:left="20"/>
              <w:jc w:val="both"/>
            </w:pPr>
            <w:r>
              <w:rPr>
                <w:rFonts w:ascii="Times New Roman"/>
                <w:b w:val="false"/>
                <w:i w:val="false"/>
                <w:color w:val="000000"/>
                <w:sz w:val="20"/>
              </w:rPr>
              <w:t>Шешімді қабылдаған лауазымды тұлға ___________ "______" _______________ 20___ ж.</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i w:val="false"/>
                <w:color w:val="000000"/>
                <w:sz w:val="20"/>
              </w:rPr>
              <w:t>ҚІ ҚОЗҒАУДАН БАС ТАРТУ ТУРАЛЫ ҚАУЛЫНЫҢ КҮШІН ЖОЮ ТУРАЛЫ</w:t>
            </w:r>
            <w:r>
              <w:br/>
            </w:r>
            <w:r>
              <w:rPr>
                <w:rFonts w:ascii="Times New Roman"/>
                <w:b w:val="false"/>
                <w:i w:val="false"/>
                <w:color w:val="000000"/>
                <w:sz w:val="20"/>
              </w:rPr>
              <w:t>
</w:t>
            </w:r>
            <w:r>
              <w:rPr>
                <w:rFonts w:ascii="Times New Roman"/>
                <w:b w:val="false"/>
                <w:i w:val="false"/>
                <w:color w:val="000000"/>
                <w:sz w:val="20"/>
              </w:rPr>
              <w:t>МӘЛІМЕТ</w:t>
            </w:r>
          </w:p>
          <w:p>
            <w:pPr>
              <w:spacing w:after="20"/>
              <w:ind w:left="20"/>
              <w:jc w:val="both"/>
            </w:pPr>
            <w:r>
              <w:rPr>
                <w:rFonts w:ascii="Times New Roman"/>
                <w:b w:val="false"/>
                <w:i w:val="false"/>
                <w:color w:val="000000"/>
                <w:sz w:val="20"/>
              </w:rPr>
              <w:t>11. Прокурор: ҚІ қозғай отырып ҚІ қозғаудан бас тарту туралы қаулының күшін жойды (1), соның ішінде қылмыстық қудалау органының бастамасы бойынша (2), ҚІ қозғаудан бас тарту туралы қаулының қосымша тергеуге күшін жойды (3), қылмыстық қудалау органының бастамасы бойынша қосымша тергеуге ҚІ қозғаудан бас тарту туралы қаулының күшін жойды (4).</w:t>
            </w:r>
          </w:p>
          <w:p>
            <w:pPr>
              <w:spacing w:after="20"/>
              <w:ind w:left="20"/>
              <w:jc w:val="both"/>
            </w:pPr>
            <w:r>
              <w:rPr>
                <w:rFonts w:ascii="Times New Roman"/>
                <w:b w:val="false"/>
                <w:i w:val="false"/>
                <w:color w:val="000000"/>
                <w:sz w:val="20"/>
              </w:rPr>
              <w:t>ҚІ № _____________________________________________________________</w:t>
            </w:r>
          </w:p>
          <w:p>
            <w:pPr>
              <w:spacing w:after="20"/>
              <w:ind w:left="20"/>
              <w:jc w:val="both"/>
            </w:pPr>
            <w:r>
              <w:rPr>
                <w:rFonts w:ascii="Times New Roman"/>
                <w:b w:val="false"/>
                <w:i w:val="false"/>
                <w:color w:val="000000"/>
                <w:sz w:val="20"/>
              </w:rPr>
              <w:t>Күшін жою күні " ______ " _________________ 20__ жыл</w:t>
            </w:r>
            <w:r>
              <w:br/>
            </w:r>
            <w:r>
              <w:rPr>
                <w:rFonts w:ascii="Times New Roman"/>
                <w:b w:val="false"/>
                <w:i w:val="false"/>
                <w:color w:val="000000"/>
                <w:sz w:val="20"/>
              </w:rPr>
              <w:t>
</w:t>
            </w:r>
            <w:r>
              <w:rPr>
                <w:rFonts w:ascii="Times New Roman"/>
                <w:b w:val="false"/>
                <w:i w:val="false"/>
                <w:color w:val="000000"/>
                <w:sz w:val="20"/>
              </w:rPr>
              <w:t>Материалдың қылмыстық қудалау органына келіп түскен күні "_____" _____ 20___ жыл</w:t>
            </w:r>
          </w:p>
          <w:p>
            <w:pPr>
              <w:spacing w:after="20"/>
              <w:ind w:left="20"/>
              <w:jc w:val="both"/>
            </w:pPr>
            <w:r>
              <w:rPr>
                <w:rFonts w:ascii="Times New Roman"/>
                <w:b w:val="false"/>
                <w:i w:val="false"/>
                <w:color w:val="000000"/>
                <w:sz w:val="20"/>
              </w:rPr>
              <w:t>Прокурор 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 __________________________ 20___ жыл</w:t>
            </w:r>
          </w:p>
          <w:p>
            <w:pPr>
              <w:spacing w:after="20"/>
              <w:ind w:left="20"/>
              <w:jc w:val="both"/>
            </w:pPr>
            <w:r>
              <w:rPr>
                <w:rFonts w:ascii="Times New Roman"/>
                <w:b w:val="false"/>
                <w:i w:val="false"/>
                <w:color w:val="000000"/>
                <w:sz w:val="20"/>
              </w:rPr>
              <w:t>Өзге де белгілеулер ___________________________________________________________</w:t>
            </w:r>
          </w:p>
        </w:tc>
      </w:tr>
    </w:tbl>
    <w:p>
      <w:pPr>
        <w:spacing w:after="0"/>
        <w:ind w:left="0"/>
        <w:jc w:val="both"/>
      </w:pPr>
      <w:r>
        <w:rPr>
          <w:rFonts w:ascii="Times New Roman"/>
          <w:b w:val="false"/>
          <w:i w:val="false"/>
          <w:color w:val="000000"/>
          <w:sz w:val="28"/>
        </w:rPr>
        <w:t xml:space="preserve">Ескерту: толтырылғаннан кейін карточка ресми статистикалық құжат болып табылады. Оған қол қойған тұлғалар көрінеу жалған деректер енгізгені үшін заңда белгіленген тәртіпте жауап береді. </w:t>
      </w:r>
    </w:p>
    <w:bookmarkStart w:name="z268" w:id="34"/>
    <w:p>
      <w:pPr>
        <w:spacing w:after="0"/>
        <w:ind w:left="0"/>
        <w:jc w:val="both"/>
      </w:pPr>
      <w:r>
        <w:rPr>
          <w:rFonts w:ascii="Times New Roman"/>
          <w:b w:val="false"/>
          <w:i w:val="false"/>
          <w:color w:val="000000"/>
          <w:sz w:val="28"/>
        </w:rPr>
        <w:t xml:space="preserve">
Қылмыстар, оқиғалар, қылмыстық істер,   </w:t>
      </w:r>
      <w:r>
        <w:br/>
      </w:r>
      <w:r>
        <w:rPr>
          <w:rFonts w:ascii="Times New Roman"/>
          <w:b w:val="false"/>
          <w:i w:val="false"/>
          <w:color w:val="000000"/>
          <w:sz w:val="28"/>
        </w:rPr>
        <w:t xml:space="preserve">
оларды тергеу, прокурорлық қадағалау және </w:t>
      </w:r>
      <w:r>
        <w:br/>
      </w:r>
      <w:r>
        <w:rPr>
          <w:rFonts w:ascii="Times New Roman"/>
          <w:b w:val="false"/>
          <w:i w:val="false"/>
          <w:color w:val="000000"/>
          <w:sz w:val="28"/>
        </w:rPr>
        <w:t>
сотта қарау нәтижелері туралы өтініштерді,</w:t>
      </w:r>
      <w:r>
        <w:br/>
      </w:r>
      <w:r>
        <w:rPr>
          <w:rFonts w:ascii="Times New Roman"/>
          <w:b w:val="false"/>
          <w:i w:val="false"/>
          <w:color w:val="000000"/>
          <w:sz w:val="28"/>
        </w:rPr>
        <w:t xml:space="preserve">
хабарламаларды, шағымдарды және өзге де  </w:t>
      </w:r>
      <w:r>
        <w:br/>
      </w:r>
      <w:r>
        <w:rPr>
          <w:rFonts w:ascii="Times New Roman"/>
          <w:b w:val="false"/>
          <w:i w:val="false"/>
          <w:color w:val="000000"/>
          <w:sz w:val="28"/>
        </w:rPr>
        <w:t xml:space="preserve">
ақпаратты бірыңғай карточкалық есепке   </w:t>
      </w:r>
      <w:r>
        <w:br/>
      </w:r>
      <w:r>
        <w:rPr>
          <w:rFonts w:ascii="Times New Roman"/>
          <w:b w:val="false"/>
          <w:i w:val="false"/>
          <w:color w:val="000000"/>
          <w:sz w:val="28"/>
        </w:rPr>
        <w:t xml:space="preserve">
алуды жүргізу жөніндегі Нұсқаулыққа    </w:t>
      </w:r>
      <w:r>
        <w:br/>
      </w:r>
      <w:r>
        <w:rPr>
          <w:rFonts w:ascii="Times New Roman"/>
          <w:b w:val="false"/>
          <w:i w:val="false"/>
          <w:color w:val="000000"/>
          <w:sz w:val="28"/>
        </w:rPr>
        <w:t xml:space="preserve">
(Бірыңғай біріздендірілген        </w:t>
      </w:r>
      <w:r>
        <w:br/>
      </w:r>
      <w:r>
        <w:rPr>
          <w:rFonts w:ascii="Times New Roman"/>
          <w:b w:val="false"/>
          <w:i w:val="false"/>
          <w:color w:val="000000"/>
          <w:sz w:val="28"/>
        </w:rPr>
        <w:t xml:space="preserve">
статистикалық жүйе) 3-қосымша      </w:t>
      </w:r>
    </w:p>
    <w:bookmarkEnd w:id="34"/>
    <w:p>
      <w:pPr>
        <w:spacing w:after="0"/>
        <w:ind w:left="0"/>
        <w:jc w:val="both"/>
      </w:pPr>
      <w:r>
        <w:rPr>
          <w:rFonts w:ascii="Times New Roman"/>
          <w:b w:val="false"/>
          <w:i w:val="false"/>
          <w:color w:val="ff0000"/>
          <w:sz w:val="28"/>
        </w:rPr>
        <w:t xml:space="preserve">      Ескерту. 3-қосымша жаңа редакцияда - ҚР Бас Прокурорының 10.04.2013 </w:t>
      </w:r>
      <w:r>
        <w:rPr>
          <w:rFonts w:ascii="Times New Roman"/>
          <w:b w:val="false"/>
          <w:i w:val="false"/>
          <w:color w:val="ff0000"/>
          <w:sz w:val="28"/>
        </w:rPr>
        <w:t>№ 38</w:t>
      </w:r>
      <w:r>
        <w:rPr>
          <w:rFonts w:ascii="Times New Roman"/>
          <w:b w:val="false"/>
          <w:i w:val="false"/>
          <w:color w:val="ff0000"/>
          <w:sz w:val="28"/>
        </w:rPr>
        <w:t xml:space="preserve"> (бірінші рет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1.0 Нысаны</w:t>
      </w:r>
    </w:p>
    <w:bookmarkStart w:name="z269" w:id="35"/>
    <w:p>
      <w:pPr>
        <w:spacing w:after="0"/>
        <w:ind w:left="0"/>
        <w:jc w:val="left"/>
      </w:pPr>
      <w:r>
        <w:rPr>
          <w:rFonts w:ascii="Times New Roman"/>
          <w:b/>
          <w:i w:val="false"/>
          <w:color w:val="000000"/>
        </w:rPr>
        <w:t xml:space="preserve"> 
Қылмыстарды есепке алу карточкасы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7"/>
      </w:tblGrid>
      <w:tr>
        <w:trPr>
          <w:trHeight w:val="30" w:hRule="atLeast"/>
        </w:trPr>
        <w:tc>
          <w:tcPr>
            <w:tcW w:w="1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(қылмыстық істі (бұдан әрі - ҚІ) қозғаған органның атауы)</w:t>
            </w:r>
            <w:r>
              <w:br/>
            </w:r>
            <w:r>
              <w:rPr>
                <w:rFonts w:ascii="Times New Roman"/>
                <w:b w:val="false"/>
                <w:i w:val="false"/>
                <w:color w:val="000000"/>
                <w:sz w:val="20"/>
              </w:rPr>
              <w:t>
</w:t>
            </w:r>
            <w:r>
              <w:rPr>
                <w:rFonts w:ascii="Times New Roman"/>
                <w:b w:val="false"/>
                <w:i w:val="false"/>
                <w:color w:val="000000"/>
                <w:sz w:val="20"/>
              </w:rPr>
              <w:t>2. ҚІ қозғаған қызмет: тергеу (1), анықтау (2), оңтайландырылған сотқа дейінгі іс жүргізу (бұдан әрі – ОСДІЖ) тергеу (6), ОСДІЖ анықтау (7).</w:t>
            </w:r>
            <w:r>
              <w:br/>
            </w:r>
            <w:r>
              <w:rPr>
                <w:rFonts w:ascii="Times New Roman"/>
                <w:b w:val="false"/>
                <w:i w:val="false"/>
                <w:color w:val="000000"/>
                <w:sz w:val="20"/>
              </w:rPr>
              <w:t>
</w:t>
            </w:r>
            <w:r>
              <w:rPr>
                <w:rFonts w:ascii="Times New Roman"/>
                <w:b w:val="false"/>
                <w:i w:val="false"/>
                <w:color w:val="000000"/>
                <w:sz w:val="20"/>
              </w:rPr>
              <w:t>3. ҚІ нөмірі ___________ қозғалған күні «___» ________ 20___ ж.</w:t>
            </w:r>
          </w:p>
        </w:tc>
      </w:tr>
      <w:tr>
        <w:trPr>
          <w:trHeight w:val="30" w:hRule="atLeast"/>
        </w:trPr>
        <w:tc>
          <w:tcPr>
            <w:tcW w:w="1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Қылмыс жасалған аудан (гарнизон, көлік) _______________________</w:t>
            </w:r>
            <w:r>
              <w:br/>
            </w:r>
            <w:r>
              <w:rPr>
                <w:rFonts w:ascii="Times New Roman"/>
                <w:b w:val="false"/>
                <w:i w:val="false"/>
                <w:color w:val="000000"/>
                <w:sz w:val="20"/>
              </w:rPr>
              <w:t>
</w:t>
            </w:r>
            <w:r>
              <w:rPr>
                <w:rFonts w:ascii="Times New Roman"/>
                <w:b w:val="false"/>
                <w:i w:val="false"/>
                <w:color w:val="000000"/>
                <w:sz w:val="20"/>
              </w:rPr>
              <w:t>5. Әскери бөлімнің нөмірі (атауы) ________________________________</w:t>
            </w:r>
            <w:r>
              <w:br/>
            </w:r>
            <w:r>
              <w:rPr>
                <w:rFonts w:ascii="Times New Roman"/>
                <w:b w:val="false"/>
                <w:i w:val="false"/>
                <w:color w:val="000000"/>
                <w:sz w:val="20"/>
              </w:rPr>
              <w:t>
</w:t>
            </w:r>
            <w:r>
              <w:rPr>
                <w:rFonts w:ascii="Times New Roman"/>
                <w:b w:val="false"/>
                <w:i w:val="false"/>
                <w:color w:val="000000"/>
                <w:sz w:val="20"/>
              </w:rPr>
              <w:t>6. Статистикалық есепке алу түрі: есепке алу (1), алып тастау (2)</w:t>
            </w:r>
            <w:r>
              <w:br/>
            </w:r>
            <w:r>
              <w:rPr>
                <w:rFonts w:ascii="Times New Roman"/>
                <w:b w:val="false"/>
                <w:i w:val="false"/>
                <w:color w:val="000000"/>
                <w:sz w:val="20"/>
              </w:rPr>
              <w:t>
</w:t>
            </w:r>
            <w:r>
              <w:rPr>
                <w:rFonts w:ascii="Times New Roman"/>
                <w:b w:val="false"/>
                <w:i w:val="false"/>
                <w:color w:val="000000"/>
                <w:sz w:val="20"/>
              </w:rPr>
              <w:t>9. Карточканың Құқықтық статистика және арнайы есепке алу жөніндегі комитетінің Басқармасына (бұдан әрі – ҚСжАЕКБ) келіп түскен күні</w:t>
            </w:r>
            <w:r>
              <w:br/>
            </w:r>
            <w:r>
              <w:rPr>
                <w:rFonts w:ascii="Times New Roman"/>
                <w:b w:val="false"/>
                <w:i w:val="false"/>
                <w:color w:val="000000"/>
                <w:sz w:val="20"/>
              </w:rPr>
              <w:t>
</w:t>
            </w:r>
            <w:r>
              <w:rPr>
                <w:rFonts w:ascii="Times New Roman"/>
                <w:b w:val="false"/>
                <w:i w:val="false"/>
                <w:color w:val="000000"/>
                <w:sz w:val="20"/>
              </w:rPr>
              <w:t>«______» ___________________ 20___ жыл.</w:t>
            </w:r>
            <w:r>
              <w:br/>
            </w:r>
            <w:r>
              <w:rPr>
                <w:rFonts w:ascii="Times New Roman"/>
                <w:b w:val="false"/>
                <w:i w:val="false"/>
                <w:color w:val="000000"/>
                <w:sz w:val="20"/>
              </w:rPr>
              <w:t>
</w:t>
            </w:r>
            <w:r>
              <w:rPr>
                <w:rFonts w:ascii="Times New Roman"/>
                <w:b w:val="false"/>
                <w:i w:val="false"/>
                <w:color w:val="000000"/>
                <w:sz w:val="20"/>
              </w:rPr>
              <w:t>ҚСжАЕКБ қызметкері ________________________________________________</w:t>
            </w:r>
          </w:p>
        </w:tc>
      </w:tr>
      <w:tr>
        <w:trPr>
          <w:trHeight w:val="30" w:hRule="atLeast"/>
        </w:trPr>
        <w:tc>
          <w:tcPr>
            <w:tcW w:w="1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ҚІ қозғаған: прокурор (01), ішкі істер органдарының (бұдан әрі – ІІО) тергеушісі (02), ІІО штаттағы анықтаушысы (03), учаскелік инспектор (04), Ұлттық қауіпсіздік комитетінің (бұдан әрі – ҰҚК) тергеушісі (05), ҰҚК органдарының анықтаушысы (06), Экономикалық қылмысқа және сыбайлас жемқорлыққа қарсы күрес агенттігі (бұдан әрі – ЭҚСЖҚКА) органдарының тергеушісі (07), ЭҚСЖҚКА органдарының штаттағы анықтаушысы (08), анықтаушының қызметі жүктелген ЭҚСЖҚКА органдарының қызметкері (09), Кедендік бақылау комитеті (бұдан әрі – КБК) органдарының анықтаушысы (10), Төтенше жағдайлар министрлігі (бұдан әрі – ТЖМ) органдарының анықтаушысы (11), анықтаушының қызметі жүктелген ТЖМ қызметкері (30), түзету мекемелерінің (бұдан әрі – ТМ) анықтаушысы (12), Ішкі істер министрлігінің әскери-тергеу басқармасының (бұдан әрі ІІМ ӘТБ) тергеушісі (13), ІІМ әскери полициясының (бұдан әрі – ӘП)анықтаушысы (14), Қорғаныс министрлігінің ӘП (бұдан әрі – ҚМ ӘП)анықтаушысы (15), әскери бөлім (бұдан әрі – ӘБ) командирі (16), әскери қарсы барлау органдары (17), ҰҚК ӘП анықтаушысы (18), сот (19), ҰҚК Шекара қызметі (бұдан әрі – ШҚ) органдарының анықтаушысы (20), арнайы прокурор (21), орган сыртқы барлау саласында өкілеттілік берген ҰҚК лауазымды тұлға (22), анықтаушының қызметі жүктелген Қазақстан Республикасы Президентінің Күзет қызметі қызметкерлері (23).</w:t>
            </w:r>
            <w:r>
              <w:br/>
            </w:r>
            <w:r>
              <w:rPr>
                <w:rFonts w:ascii="Times New Roman"/>
                <w:b w:val="false"/>
                <w:i w:val="false"/>
                <w:color w:val="000000"/>
                <w:sz w:val="20"/>
              </w:rPr>
              <w:t>
</w:t>
            </w:r>
            <w:r>
              <w:rPr>
                <w:rFonts w:ascii="Times New Roman"/>
                <w:b w:val="false"/>
                <w:i w:val="false"/>
                <w:color w:val="000000"/>
                <w:sz w:val="20"/>
              </w:rPr>
              <w:t>10.1. Мынадай нәтижелер бойынша қозғалды: қылмыстық істі қозғаудан (бұдан әрі – ҚІҚ) бас тарту туралы қаулының күшін жою нәтижесінде (01), соның ішінде (бұдан әрі – с.і.) сот Қазақстан Республикасының Қылмыстық іс жүргізу кодексінің (бұдан әрі - ҚР ҚІЖК) </w:t>
            </w:r>
            <w:r>
              <w:rPr>
                <w:rFonts w:ascii="Times New Roman"/>
                <w:b w:val="false"/>
                <w:i w:val="false"/>
                <w:color w:val="000000"/>
                <w:sz w:val="20"/>
              </w:rPr>
              <w:t>109-бабы</w:t>
            </w:r>
            <w:r>
              <w:rPr>
                <w:rFonts w:ascii="Times New Roman"/>
                <w:b w:val="false"/>
                <w:i w:val="false"/>
                <w:color w:val="000000"/>
                <w:sz w:val="20"/>
              </w:rPr>
              <w:t xml:space="preserve"> (бұдан әрі – б.) тәртібімен (13), бас тарту туралы шешім қабылдаған органның атауы _________________________________, № ________________, күні 20__ жылғы «__» _____________, бас тарту туралы шешім қабылдаған қызмет: тергеу (1), анықтау (2), бұрын тіркелмеген материал бойынша (02), тергеу барысында анықталды (03), қылмысқа қатысты № ________________ істен бөліп шығарылды (04), тұлғаға қатысты (05), ҚР ҚІЖК </w:t>
            </w:r>
            <w:r>
              <w:rPr>
                <w:rFonts w:ascii="Times New Roman"/>
                <w:b w:val="false"/>
                <w:i w:val="false"/>
                <w:color w:val="000000"/>
                <w:sz w:val="20"/>
              </w:rPr>
              <w:t>394-б.</w:t>
            </w:r>
            <w:r>
              <w:rPr>
                <w:rFonts w:ascii="Times New Roman"/>
                <w:b w:val="false"/>
                <w:i w:val="false"/>
                <w:color w:val="000000"/>
                <w:sz w:val="20"/>
              </w:rPr>
              <w:t xml:space="preserve"> 1-бөлігі (бұдан әрі – б.) 3-тармағымен (бұдан әрі – т.) орган арқылы жеке айыптау ісі бойынша (06), материалды қосымша тексеруге жолдағаннан кейін (07), ақталмайтын негіздер бойынша ҚІҚ-дан бас тартылды (08), с.і. ҚР ҚІЖК </w:t>
            </w:r>
            <w:r>
              <w:rPr>
                <w:rFonts w:ascii="Times New Roman"/>
                <w:b w:val="false"/>
                <w:i w:val="false"/>
                <w:color w:val="000000"/>
                <w:sz w:val="20"/>
              </w:rPr>
              <w:t>37-б</w:t>
            </w:r>
            <w:r>
              <w:rPr>
                <w:rFonts w:ascii="Times New Roman"/>
                <w:b w:val="false"/>
                <w:i w:val="false"/>
                <w:color w:val="000000"/>
                <w:sz w:val="20"/>
              </w:rPr>
              <w:t>. 1-б. 3-т. сәйкес ҚІҚ-дан бас тартылды (09), әлеуметтік-экономикалық саладағы заңдылықты қадағалау желісі бойынша тексерулер (10), әкімшілік өндірістің негізсіз қозғалуы (11), жеке айыптаулар бойынша материалдарды сотқа заңсыз беру (12), өз қызметкеріне қатысты мемлекеттік орган жүргізген тексерудің қорытындысы бойынша (14).</w:t>
            </w:r>
            <w:r>
              <w:br/>
            </w:r>
            <w:r>
              <w:rPr>
                <w:rFonts w:ascii="Times New Roman"/>
                <w:b w:val="false"/>
                <w:i w:val="false"/>
                <w:color w:val="000000"/>
                <w:sz w:val="20"/>
              </w:rPr>
              <w:t>
</w:t>
            </w:r>
            <w:r>
              <w:rPr>
                <w:rFonts w:ascii="Times New Roman"/>
                <w:b w:val="false"/>
                <w:i w:val="false"/>
                <w:color w:val="000000"/>
                <w:sz w:val="20"/>
              </w:rPr>
              <w:t>10.2. есепке алудан жасырылған қылмысты анықтаған: ҚСжАЕКБ қызметкері (1), прокурор (2), сот (3), ведомстволық жолмен (4), ҚСжАЕКБ және прокуратура қызметкерлерімен бірлесіп (6), ҚСжАЕКБ және есепке алу-тіркеу тәртібі бойынша ведомстволық комиссияның қызметкерлерімен бірлесіп (бұдан әрі – ЕАТТ) (7);</w:t>
            </w:r>
            <w:r>
              <w:br/>
            </w:r>
            <w:r>
              <w:rPr>
                <w:rFonts w:ascii="Times New Roman"/>
                <w:b w:val="false"/>
                <w:i w:val="false"/>
                <w:color w:val="000000"/>
                <w:sz w:val="20"/>
              </w:rPr>
              <w:t>
</w:t>
            </w:r>
            <w:r>
              <w:rPr>
                <w:rFonts w:ascii="Times New Roman"/>
                <w:b w:val="false"/>
                <w:i w:val="false"/>
                <w:color w:val="000000"/>
                <w:sz w:val="20"/>
              </w:rPr>
              <w:t>қылмыс есептен мынадай жолдармен жасырылған: ақталатын негіздер бойынша ҚІ қозғаудан негізсіз бас тарту (08), ӨАЕК тіркемеу (02), әкімшілік іс жүргізуді негізсіз қозғау (04), жеке айыптау істері бойынша материалды негізсіз сотқа беру (05), қылмыстық істен басқа қылмыс құрамының белгілері бар тексеру материалдарын бөліп шығармау немесе деректер бойынша қылмыстық іс қозғау туралы шешім қабылдамау (06), тексеру материалдарын номенклатуралық іске негізсіз шығарып тастау (09), аумақтылығы (тергеуде болуы) бойынша іс жүзінде жолдаусыз ӨАЕК белгі жасау арқылы (10), іс жүзінде бұрын тіркелген қылмыстық іске (материалға) біріктірмей, ӨАЕК белгі жасау арқылы (11);</w:t>
            </w:r>
            <w:r>
              <w:br/>
            </w:r>
            <w:r>
              <w:rPr>
                <w:rFonts w:ascii="Times New Roman"/>
                <w:b w:val="false"/>
                <w:i w:val="false"/>
                <w:color w:val="000000"/>
                <w:sz w:val="20"/>
              </w:rPr>
              <w:t>
</w:t>
            </w:r>
            <w:r>
              <w:rPr>
                <w:rFonts w:ascii="Times New Roman"/>
                <w:b w:val="false"/>
                <w:i w:val="false"/>
                <w:color w:val="000000"/>
                <w:sz w:val="20"/>
              </w:rPr>
              <w:t>қылмысты жасырған орган __________________________________________</w:t>
            </w:r>
            <w:r>
              <w:br/>
            </w:r>
            <w:r>
              <w:rPr>
                <w:rFonts w:ascii="Times New Roman"/>
                <w:b w:val="false"/>
                <w:i w:val="false"/>
                <w:color w:val="000000"/>
                <w:sz w:val="20"/>
              </w:rPr>
              <w:t>
</w:t>
            </w:r>
            <w:r>
              <w:rPr>
                <w:rFonts w:ascii="Times New Roman"/>
                <w:b w:val="false"/>
                <w:i w:val="false"/>
                <w:color w:val="000000"/>
                <w:sz w:val="20"/>
              </w:rPr>
              <w:t>қызмет: тергеу (1), анықтау (2).</w:t>
            </w:r>
            <w:r>
              <w:br/>
            </w:r>
            <w:r>
              <w:rPr>
                <w:rFonts w:ascii="Times New Roman"/>
                <w:b w:val="false"/>
                <w:i w:val="false"/>
                <w:color w:val="000000"/>
                <w:sz w:val="20"/>
              </w:rPr>
              <w:t>
</w:t>
            </w:r>
            <w:r>
              <w:rPr>
                <w:rFonts w:ascii="Times New Roman"/>
                <w:b w:val="false"/>
                <w:i w:val="false"/>
                <w:color w:val="000000"/>
                <w:sz w:val="20"/>
              </w:rPr>
              <w:t>10.3. Қылмыс мыналармен бірлескен жұмыс нәтижесінде анықталды: ҰҚК (1), ІІМ (2), КБК (3), ЭҚСЖҚКА (4), ҰҚК ШҚ (5) басқалармен (6), арнайы прокурормен (7), ҰҚК, сыртқы барлау саласында уәкілетті органмен (8), Қазақстан Республикасы Президентінің Күзет қызметімен (9);</w:t>
            </w:r>
            <w:r>
              <w:br/>
            </w:r>
            <w:r>
              <w:rPr>
                <w:rFonts w:ascii="Times New Roman"/>
                <w:b w:val="false"/>
                <w:i w:val="false"/>
                <w:color w:val="000000"/>
                <w:sz w:val="20"/>
              </w:rPr>
              <w:t>
</w:t>
            </w:r>
            <w:r>
              <w:rPr>
                <w:rFonts w:ascii="Times New Roman"/>
                <w:b w:val="false"/>
                <w:i w:val="false"/>
                <w:color w:val="000000"/>
                <w:sz w:val="20"/>
              </w:rPr>
              <w:t>11. Қылмыс туралы өтініштердің, хабарламаның нөмірі және оның ӨАЕК тіркеу күні</w:t>
            </w:r>
            <w:r>
              <w:br/>
            </w:r>
            <w:r>
              <w:rPr>
                <w:rFonts w:ascii="Times New Roman"/>
                <w:b w:val="false"/>
                <w:i w:val="false"/>
                <w:color w:val="000000"/>
                <w:sz w:val="20"/>
              </w:rPr>
              <w:t>
</w:t>
            </w:r>
            <w:r>
              <w:rPr>
                <w:rFonts w:ascii="Times New Roman"/>
                <w:b w:val="false"/>
                <w:i w:val="false"/>
                <w:color w:val="000000"/>
                <w:sz w:val="20"/>
              </w:rPr>
              <w:t>№ ______________________________ « _______ »_________________ 20 ж.</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(өтінішті (хабарламаны) тіркеген органның атауы)</w:t>
            </w:r>
            <w:r>
              <w:br/>
            </w:r>
            <w:r>
              <w:rPr>
                <w:rFonts w:ascii="Times New Roman"/>
                <w:b w:val="false"/>
                <w:i w:val="false"/>
                <w:color w:val="000000"/>
                <w:sz w:val="20"/>
              </w:rPr>
              <w:t>
</w:t>
            </w:r>
            <w:r>
              <w:rPr>
                <w:rFonts w:ascii="Times New Roman"/>
                <w:b w:val="false"/>
                <w:i w:val="false"/>
                <w:color w:val="000000"/>
                <w:sz w:val="20"/>
              </w:rPr>
              <w:t>12. Қылмыстың сипаттамасы (қылмыс жасаудың әдісі, орны, сипаты, күні, уақыты (сағат), белгіленген материалдық нұқсанның көлемі _______ мың теңге</w:t>
            </w:r>
            <w:r>
              <w:br/>
            </w:r>
            <w:r>
              <w:rPr>
                <w:rFonts w:ascii="Times New Roman"/>
                <w:b w:val="false"/>
                <w:i w:val="false"/>
                <w:color w:val="000000"/>
                <w:sz w:val="20"/>
              </w:rPr>
              <w:t>
</w:t>
            </w:r>
            <w:r>
              <w:rPr>
                <w:rFonts w:ascii="Times New Roman"/>
                <w:b w:val="false"/>
                <w:i w:val="false"/>
                <w:color w:val="000000"/>
                <w:sz w:val="20"/>
              </w:rPr>
              <w:t>«____ » __________ 20__ ж. « ___ сағат ___ минут»</w:t>
            </w:r>
          </w:p>
          <w:p>
            <w:pPr>
              <w:spacing w:after="20"/>
              <w:ind w:left="20"/>
              <w:jc w:val="both"/>
            </w:pPr>
            <w:r>
              <w:rPr>
                <w:rFonts w:ascii="Times New Roman"/>
                <w:b/>
                <w:i w:val="false"/>
                <w:color w:val="000000"/>
                <w:sz w:val="20"/>
              </w:rPr>
              <w:t>Мемлекетке келтірілген нұқсан ______________________________</w:t>
            </w:r>
            <w:r>
              <w:br/>
            </w:r>
            <w:r>
              <w:rPr>
                <w:rFonts w:ascii="Times New Roman"/>
                <w:b w:val="false"/>
                <w:i w:val="false"/>
                <w:color w:val="000000"/>
                <w:sz w:val="20"/>
              </w:rPr>
              <w:t>
</w:t>
            </w:r>
            <w:r>
              <w:rPr>
                <w:rFonts w:ascii="Times New Roman"/>
                <w:b w:val="false"/>
                <w:i w:val="false"/>
                <w:color w:val="000000"/>
                <w:sz w:val="20"/>
              </w:rPr>
              <w:t>Заңды тұлғаларға келтірілген нұқсан ________________________</w:t>
            </w:r>
            <w:r>
              <w:br/>
            </w:r>
            <w:r>
              <w:rPr>
                <w:rFonts w:ascii="Times New Roman"/>
                <w:b w:val="false"/>
                <w:i w:val="false"/>
                <w:color w:val="000000"/>
                <w:sz w:val="20"/>
              </w:rPr>
              <w:t>
</w:t>
            </w:r>
            <w:r>
              <w:rPr>
                <w:rFonts w:ascii="Times New Roman"/>
                <w:b w:val="false"/>
                <w:i w:val="false"/>
                <w:color w:val="000000"/>
                <w:sz w:val="20"/>
              </w:rPr>
              <w:t>Жеке тұлғаларға келтірілген нұқсан _________________________</w:t>
            </w:r>
          </w:p>
          <w:p>
            <w:pPr>
              <w:spacing w:after="20"/>
              <w:ind w:left="20"/>
              <w:jc w:val="both"/>
            </w:pPr>
            <w:r>
              <w:rPr>
                <w:rFonts w:ascii="Times New Roman"/>
                <w:b w:val="false"/>
                <w:i w:val="false"/>
                <w:color w:val="000000"/>
                <w:sz w:val="20"/>
              </w:rPr>
              <w:t>12.1. Өтелген материалдық нұқсанның сомасы ______________ мың теңге</w:t>
            </w:r>
            <w:r>
              <w:br/>
            </w:r>
            <w:r>
              <w:rPr>
                <w:rFonts w:ascii="Times New Roman"/>
                <w:b w:val="false"/>
                <w:i w:val="false"/>
                <w:color w:val="000000"/>
                <w:sz w:val="20"/>
              </w:rPr>
              <w:t>
</w:t>
            </w:r>
            <w:r>
              <w:rPr>
                <w:rFonts w:ascii="Times New Roman"/>
                <w:b w:val="false"/>
                <w:i w:val="false"/>
                <w:color w:val="000000"/>
                <w:sz w:val="20"/>
              </w:rPr>
              <w:t>мемлекетке өтелген нұқсан _________________ мың теңге;</w:t>
            </w:r>
            <w:r>
              <w:br/>
            </w:r>
            <w:r>
              <w:rPr>
                <w:rFonts w:ascii="Times New Roman"/>
                <w:b w:val="false"/>
                <w:i w:val="false"/>
                <w:color w:val="000000"/>
                <w:sz w:val="20"/>
              </w:rPr>
              <w:t>
</w:t>
            </w:r>
            <w:r>
              <w:rPr>
                <w:rFonts w:ascii="Times New Roman"/>
                <w:b w:val="false"/>
                <w:i w:val="false"/>
                <w:color w:val="000000"/>
                <w:sz w:val="20"/>
              </w:rPr>
              <w:t>заңды тұлғаларға өтелген нұқсан _______________________ мың теңге;</w:t>
            </w:r>
            <w:r>
              <w:br/>
            </w:r>
            <w:r>
              <w:rPr>
                <w:rFonts w:ascii="Times New Roman"/>
                <w:b w:val="false"/>
                <w:i w:val="false"/>
                <w:color w:val="000000"/>
                <w:sz w:val="20"/>
              </w:rPr>
              <w:t>
</w:t>
            </w:r>
            <w:r>
              <w:rPr>
                <w:rFonts w:ascii="Times New Roman"/>
                <w:b w:val="false"/>
                <w:i w:val="false"/>
                <w:color w:val="000000"/>
                <w:sz w:val="20"/>
              </w:rPr>
              <w:t>жеке тұлғаларға өтелген нұқсан ________________________ мың теңге;</w:t>
            </w:r>
            <w:r>
              <w:br/>
            </w:r>
            <w:r>
              <w:rPr>
                <w:rFonts w:ascii="Times New Roman"/>
                <w:b w:val="false"/>
                <w:i w:val="false"/>
                <w:color w:val="000000"/>
                <w:sz w:val="20"/>
              </w:rPr>
              <w:t>
</w:t>
            </w:r>
            <w:r>
              <w:rPr>
                <w:rFonts w:ascii="Times New Roman"/>
                <w:b w:val="false"/>
                <w:i w:val="false"/>
                <w:color w:val="000000"/>
                <w:sz w:val="20"/>
              </w:rPr>
              <w:t>12.2. Қылмыс: айқын (01), айқын емес (02).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7"/>
              <w:gridCol w:w="1123"/>
              <w:gridCol w:w="405"/>
              <w:gridCol w:w="514"/>
              <w:gridCol w:w="514"/>
              <w:gridCol w:w="514"/>
              <w:gridCol w:w="514"/>
              <w:gridCol w:w="929"/>
            </w:tblGrid>
            <w:tr>
              <w:trPr>
                <w:trHeight w:val="135" w:hRule="atLeast"/>
              </w:trPr>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Күдіктінің тегі, аты, әкесінің аты, туған күні, жұмыс орыны, лауазымы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 бойынша код</w:t>
                  </w:r>
                  <w:r>
                    <w:br/>
                  </w:r>
                  <w:r>
                    <w:rPr>
                      <w:rFonts w:ascii="Times New Roman"/>
                      <w:b w:val="false"/>
                      <w:i w:val="false"/>
                      <w:color w:val="000000"/>
                      <w:sz w:val="20"/>
                    </w:rPr>
                    <w:t>
</w:t>
                  </w:r>
                  <w:r>
                    <w:rPr>
                      <w:rFonts w:ascii="Times New Roman"/>
                      <w:b w:val="false"/>
                      <w:i w:val="false"/>
                      <w:color w:val="000000"/>
                      <w:sz w:val="20"/>
                    </w:rPr>
                    <w:t>(14-деректемеден)</w:t>
                  </w:r>
                </w:p>
              </w:tc>
            </w:tr>
            <w:tr>
              <w:trPr>
                <w:trHeight w:val="135" w:hRule="atLeast"/>
              </w:trPr>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Жасалған қылмысқа күдікті тұлға: Президенттікке үміткер (01), депутаттыққа үміткер (02); мемлекеттік функцияларды атқарушылар: депутат (03), саяси қызметкер (05), с.і. әкім (04), судья (06); жауапты мемлекеттік лауазымдағы тұлға (07), мемлекеттік функцияларды атқаратын басқа да тұлғалар және оларға теңестірілгендер (08), бұқаралық ақпарат құралдарының (бұдан әрі – БАҚ)қызметкері (09).</w:t>
            </w:r>
            <w:r>
              <w:br/>
            </w:r>
            <w:r>
              <w:rPr>
                <w:rFonts w:ascii="Times New Roman"/>
                <w:b w:val="false"/>
                <w:i w:val="false"/>
                <w:color w:val="000000"/>
                <w:sz w:val="20"/>
              </w:rPr>
              <w:t>
</w:t>
            </w:r>
            <w:r>
              <w:rPr>
                <w:rFonts w:ascii="Times New Roman"/>
                <w:b w:val="false"/>
                <w:i w:val="false"/>
                <w:color w:val="000000"/>
                <w:sz w:val="20"/>
              </w:rPr>
              <w:t xml:space="preserve">Мемлекеттік мекемелердің қызметкерлері: министрліктердің: денсаулық сақтау (21), білім және ғылым (22), қаржы (23), ауыл шаруашылығы (24), сыртқы істер (25), мұнай және газ (26), индустрия және жаңа технологиялар (27), қоршаған ортаны қорғау (28), </w:t>
            </w:r>
            <w:r>
              <w:rPr>
                <w:rFonts w:ascii="Times New Roman"/>
                <w:b/>
                <w:i w:val="false"/>
                <w:color w:val="000000"/>
                <w:sz w:val="20"/>
              </w:rPr>
              <w:t>экономика және бюджеттік жоспарлау (29), өңірлік даму (10)</w:t>
            </w:r>
            <w:r>
              <w:rPr>
                <w:rFonts w:ascii="Times New Roman"/>
                <w:b w:val="false"/>
                <w:i w:val="false"/>
                <w:color w:val="000000"/>
                <w:sz w:val="20"/>
              </w:rPr>
              <w:t xml:space="preserve">, мәдениет және ақпарат (31), еңбек және халықты әлеуметтік қорғау (32), көлік және коммуникация (33); агенттіктердің: статистика жөніндегі (34), табиғи монополияларды реттеу жөніндегі (36), мемлекеттік қызмет істері жөніндегі (38), бәсекелестікті қорғау жөніндегі (50), спорт және денешынықтыру істері (30), </w:t>
            </w:r>
            <w:r>
              <w:rPr>
                <w:rFonts w:ascii="Times New Roman"/>
                <w:b/>
                <w:i w:val="false"/>
                <w:color w:val="000000"/>
                <w:sz w:val="20"/>
              </w:rPr>
              <w:t>дін істері жөніндегі (11)</w:t>
            </w:r>
            <w:r>
              <w:rPr>
                <w:rFonts w:ascii="Times New Roman"/>
                <w:b w:val="false"/>
                <w:i w:val="false"/>
                <w:color w:val="000000"/>
                <w:sz w:val="20"/>
              </w:rPr>
              <w:t xml:space="preserve">, ұлттық ғарыш агенттігінің (48); Ұлттық банктің (49), Республикалық бюджеттің орындалуын бақылау жөніндегі есеп комитетінің (71), әкімдіктің және олардың құрылымдық бөлімшелерінің қызметкерлері (72), </w:t>
            </w:r>
            <w:r>
              <w:rPr>
                <w:rFonts w:ascii="Times New Roman"/>
                <w:b/>
                <w:i w:val="false"/>
                <w:color w:val="000000"/>
                <w:sz w:val="20"/>
              </w:rPr>
              <w:t>ҚР Президентінің Күзет қызметі қызметкерлері (12), ҚР «Сырбар» сыртқы барлау қызметінің қызметкерлері (13)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бас бостандығынан айыру түрінде жазасын мыналарда өтеп жатқандар: түзету колониясында (41), тәрбиелеу колониясында (42), тергеу изоляторында (43), қоныстану колониясында (44), қоғамнан оқшаулаусыз (45), уақытша ұстау изоляторында (бұдан әрі – УҰИ) (46), қылмыстық-атқару инспекциясында (47);</w:t>
            </w:r>
            <w:r>
              <w:br/>
            </w:r>
            <w:r>
              <w:rPr>
                <w:rFonts w:ascii="Times New Roman"/>
                <w:b w:val="false"/>
                <w:i w:val="false"/>
                <w:color w:val="000000"/>
                <w:sz w:val="20"/>
              </w:rPr>
              <w:t>
</w:t>
            </w:r>
            <w:r>
              <w:rPr>
                <w:rFonts w:ascii="Times New Roman"/>
                <w:b w:val="false"/>
                <w:i w:val="false"/>
                <w:color w:val="000000"/>
                <w:sz w:val="20"/>
              </w:rPr>
              <w:t>ведомствоның коды: ЭҚСЖҚКА (51), салық комитеті (52), ІІМ (53), ҚМ (54), мемлекеттік билік органдары (55), ҰҚК (56), ТЖМ (57), КБК (58), соттар (59), прокуратура (60), ІІМ ӘП (61), ҰҚК ШҚ (62), Республикалық гвардия (63), басқа да әскери құрылымдар (64), сот орындаушылары (65), ІІМ ӘТБ (66), ІІМ ішкі әскері (67), Әділет министрлігі (68), ІІМ Қылмыстық-атқару жүйесі комитеті (69), ҰҚК ӘП (70), басқа да мемлекеттік құрылымдар (79), ҚМ ӘП (73).</w:t>
            </w:r>
            <w:r>
              <w:br/>
            </w:r>
            <w:r>
              <w:rPr>
                <w:rFonts w:ascii="Times New Roman"/>
                <w:b w:val="false"/>
                <w:i w:val="false"/>
                <w:color w:val="000000"/>
                <w:sz w:val="20"/>
              </w:rPr>
              <w:t>
</w:t>
            </w:r>
            <w:r>
              <w:rPr>
                <w:rFonts w:ascii="Times New Roman"/>
                <w:b w:val="false"/>
                <w:i w:val="false"/>
                <w:color w:val="000000"/>
                <w:sz w:val="20"/>
              </w:rPr>
              <w:t>деңгейі: республикалық (81), облыстық (82), аудандық (қалалық) (83);</w:t>
            </w:r>
            <w:r>
              <w:br/>
            </w:r>
            <w:r>
              <w:rPr>
                <w:rFonts w:ascii="Times New Roman"/>
                <w:b w:val="false"/>
                <w:i w:val="false"/>
                <w:color w:val="000000"/>
                <w:sz w:val="20"/>
              </w:rPr>
              <w:t>
</w:t>
            </w:r>
            <w:r>
              <w:rPr>
                <w:rFonts w:ascii="Times New Roman"/>
                <w:b w:val="false"/>
                <w:i w:val="false"/>
                <w:color w:val="000000"/>
                <w:sz w:val="20"/>
              </w:rPr>
              <w:t>әскери қызметкерлер үшін: жауынгер (матрос) (91), сержант (старшина) (92), офицер (94), жұмысшы (қызметші) (95);</w:t>
            </w:r>
            <w:r>
              <w:br/>
            </w:r>
            <w:r>
              <w:rPr>
                <w:rFonts w:ascii="Times New Roman"/>
                <w:b w:val="false"/>
                <w:i w:val="false"/>
                <w:color w:val="000000"/>
                <w:sz w:val="20"/>
              </w:rPr>
              <w:t>
</w:t>
            </w:r>
            <w:r>
              <w:rPr>
                <w:rFonts w:ascii="Times New Roman"/>
                <w:b w:val="false"/>
                <w:i w:val="false"/>
                <w:color w:val="000000"/>
                <w:sz w:val="20"/>
              </w:rPr>
              <w:t>олардың ішінде: шақырту бойынша (96), шарт бойынша (97).</w:t>
            </w:r>
          </w:p>
        </w:tc>
      </w:tr>
      <w:tr>
        <w:trPr>
          <w:trHeight w:val="30" w:hRule="atLeast"/>
        </w:trPr>
        <w:tc>
          <w:tcPr>
            <w:tcW w:w="1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Қылмыстың санаты ҚР ҚК _______ б._______ б. _______ т. бойынша</w:t>
            </w:r>
            <w:r>
              <w:br/>
            </w:r>
            <w:r>
              <w:rPr>
                <w:rFonts w:ascii="Times New Roman"/>
                <w:b w:val="false"/>
                <w:i w:val="false"/>
                <w:color w:val="000000"/>
                <w:sz w:val="20"/>
              </w:rPr>
              <w:t>
</w:t>
            </w:r>
            <w:r>
              <w:rPr>
                <w:rFonts w:ascii="Times New Roman"/>
                <w:b w:val="false"/>
                <w:i w:val="false"/>
                <w:color w:val="000000"/>
                <w:sz w:val="20"/>
              </w:rPr>
              <w:t>15.1. Қылмыс: қызметпен байланыспайтын (01), қызметпен байланысатын сыбайлас жемқорлық (02), экстремисттік бағытта (03), адамды саудаға салумен байланысты (04).</w:t>
            </w:r>
            <w:r>
              <w:br/>
            </w:r>
            <w:r>
              <w:rPr>
                <w:rFonts w:ascii="Times New Roman"/>
                <w:b w:val="false"/>
                <w:i w:val="false"/>
                <w:color w:val="000000"/>
                <w:sz w:val="20"/>
              </w:rPr>
              <w:t>
</w:t>
            </w:r>
            <w:r>
              <w:rPr>
                <w:rFonts w:ascii="Times New Roman"/>
                <w:b w:val="false"/>
                <w:i w:val="false"/>
                <w:color w:val="000000"/>
                <w:sz w:val="20"/>
              </w:rPr>
              <w:t>15.2. Мыналарды бұзу дерегі бойынша қозғалды: ЕАТТ (01), конституциялық құқықтарды (02).</w:t>
            </w:r>
            <w:r>
              <w:br/>
            </w:r>
            <w:r>
              <w:rPr>
                <w:rFonts w:ascii="Times New Roman"/>
                <w:b w:val="false"/>
                <w:i w:val="false"/>
                <w:color w:val="000000"/>
                <w:sz w:val="20"/>
              </w:rPr>
              <w:t>
</w:t>
            </w:r>
            <w:r>
              <w:rPr>
                <w:rFonts w:ascii="Times New Roman"/>
                <w:b w:val="false"/>
                <w:i w:val="false"/>
                <w:color w:val="000000"/>
                <w:sz w:val="20"/>
              </w:rPr>
              <w:t>16. Қылмыс: жалпы қылмыстық (1), экономикалық (2), басқа (4).</w:t>
            </w:r>
            <w:r>
              <w:br/>
            </w:r>
            <w:r>
              <w:rPr>
                <w:rFonts w:ascii="Times New Roman"/>
                <w:b w:val="false"/>
                <w:i w:val="false"/>
                <w:color w:val="000000"/>
                <w:sz w:val="20"/>
              </w:rPr>
              <w:t>
</w:t>
            </w:r>
            <w:r>
              <w:rPr>
                <w:rFonts w:ascii="Times New Roman"/>
                <w:b w:val="false"/>
                <w:i w:val="false"/>
                <w:color w:val="000000"/>
                <w:sz w:val="20"/>
              </w:rPr>
              <w:t>16.1. ҚР ҚК 10-бабы бойынша: ауыр емес (1), ауырлығы орташа (2), ауыр (3), аса ауыр (4)</w:t>
            </w:r>
            <w:r>
              <w:br/>
            </w:r>
            <w:r>
              <w:rPr>
                <w:rFonts w:ascii="Times New Roman"/>
                <w:b w:val="false"/>
                <w:i w:val="false"/>
                <w:color w:val="000000"/>
                <w:sz w:val="20"/>
              </w:rPr>
              <w:t>
</w:t>
            </w:r>
            <w:r>
              <w:rPr>
                <w:rFonts w:ascii="Times New Roman"/>
                <w:b w:val="false"/>
                <w:i w:val="false"/>
                <w:color w:val="000000"/>
                <w:sz w:val="20"/>
              </w:rPr>
              <w:t>17. ҚР ҚК 24-бабы бойынша: дайындық (1), қастандық (2).</w:t>
            </w:r>
            <w:r>
              <w:br/>
            </w:r>
            <w:r>
              <w:rPr>
                <w:rFonts w:ascii="Times New Roman"/>
                <w:b w:val="false"/>
                <w:i w:val="false"/>
                <w:color w:val="000000"/>
                <w:sz w:val="20"/>
              </w:rPr>
              <w:t>
</w:t>
            </w:r>
            <w:r>
              <w:rPr>
                <w:rFonts w:ascii="Times New Roman"/>
                <w:b w:val="false"/>
                <w:i w:val="false"/>
                <w:color w:val="000000"/>
                <w:sz w:val="20"/>
              </w:rPr>
              <w:t>18. Мөлшерде: ірі (1), аса ірі (2).</w:t>
            </w:r>
          </w:p>
        </w:tc>
      </w:tr>
      <w:tr>
        <w:trPr>
          <w:trHeight w:val="30" w:hRule="atLeast"/>
        </w:trPr>
        <w:tc>
          <w:tcPr>
            <w:tcW w:w="1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Қосымша белгілер:табиғи апат (01), апат (02), басқа да жауынгерлік (03) немесе арнайы техникамен байланысты (04), қаруды абайсыздықпен қолдану (05), жарылғыш затпен (06), электрлік зақымдау (07), төмен температураның ықпалы (08), мүлікке билік етудің шектелуі (09), есірткімен байланысты (10), қасақана (11), абайсызда (12), тапсырыс бойынша (13), күш қолданумен (14), өткізу мақсатында немесе есірткі құралдарын өткізу (15), азаматтардың конституциялық құқықтарын бұзумен байланысты (16), салық заңдарын бұзумен байланысты (17), мемлекеттік сатып алулармен байланысты (18), мемлекеттік бағдарлама бойынша тұрғын-үй салумен байланысты (19), үлестік құрылыспен байланысты (20); әлеуметтік (21), ұлттық (22), рулық (23), нәсілдік (24) діни (25) араздық тудырумен, қоғамдық тәртіпті бұзу (26).</w:t>
            </w:r>
            <w:r>
              <w:br/>
            </w:r>
            <w:r>
              <w:rPr>
                <w:rFonts w:ascii="Times New Roman"/>
                <w:b w:val="false"/>
                <w:i w:val="false"/>
                <w:color w:val="000000"/>
                <w:sz w:val="20"/>
              </w:rPr>
              <w:t>
</w:t>
            </w:r>
            <w:r>
              <w:rPr>
                <w:rFonts w:ascii="Times New Roman"/>
                <w:b w:val="false"/>
                <w:i w:val="false"/>
                <w:color w:val="000000"/>
                <w:sz w:val="20"/>
              </w:rPr>
              <w:t>20. Қылмыс жасалды: республикалық (01), облыстық орталықта (02), аудандық орталықта (03), қалада (04), әскери қалашықта (05), кентте, ауылда (06), түзету колониясында (07), тәрбиелеу колониясында (08), емдеу профилактикалық мекемеде (09), ӘБ аумағында (10), тергеу изоляторында (11), УҰИ (12), қоныстану колониясында (13), қылмыстық-атқару инспекциясында (14); басқа да орындарда (15), мемлекеттік шекарада (16), бірнеше мемлекеттердің аумағында (17)</w:t>
            </w:r>
          </w:p>
        </w:tc>
      </w:tr>
      <w:tr>
        <w:trPr>
          <w:trHeight w:val="30" w:hRule="atLeast"/>
        </w:trPr>
        <w:tc>
          <w:tcPr>
            <w:tcW w:w="1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Қылмыс жасалған орын: ашық орындар: көше (алаң) (01), сауда орны (02), вокзал: теміржол (03), теңіз (өзен) (04), автовокзал (05), аэровокзал (06), үйдің қоршалмаған алаңы (жекеменшіктерден басқа) (07), саябақ (сквер) (08), пляж (09), әуежай (10), перрон (11), басқа да көшелік (12), су қоймалары (13), орман, орман егіндіктері (14), шұқырлы, ойлы жерлер (15), автотұрақ (16), жанармай құю станциясы (17); жеке аула, с.і. қоршалған (18), өзен жағасы (19), жылу трассалары (20), канализациялық құдықтар (73), жерлеу орындары (74), өндірістік үй-жайлар (75), өнеркәсіптік алаңдар (76), өріс (79).</w:t>
            </w:r>
            <w:r>
              <w:br/>
            </w:r>
            <w:r>
              <w:rPr>
                <w:rFonts w:ascii="Times New Roman"/>
                <w:b w:val="false"/>
                <w:i w:val="false"/>
                <w:color w:val="000000"/>
                <w:sz w:val="20"/>
              </w:rPr>
              <w:t>
</w:t>
            </w:r>
            <w:r>
              <w:rPr>
                <w:rFonts w:ascii="Times New Roman"/>
                <w:b w:val="false"/>
                <w:i w:val="false"/>
                <w:color w:val="000000"/>
                <w:sz w:val="20"/>
              </w:rPr>
              <w:t>үй-жайлар: пәтер (21), үй (22), тұрғын үй подъезі (23), лифт (24), шатырдың асты (25), жертөле (26), қонақ үй (27), жатақхана (28), медициналық мекеме (29), демалыс үйі (санаторий) (30), саяжай (31), казарма (32), тұрғын үйлердің қосалқы үй-жайлары (33), сақтау қоймасы (34), вагон (35), контейнер (36), гараж (37), балабақша (38), сарай (39), құрылыстағы жекеменшік үй (40), киім ілу орны (41), қойма (43), оқу орны (44), басқа да орындар (45), түнгі клуб (46), ломбард (48), ойын бизнесінің объектісі (49), жол жүрушілер поезді вагонының тамбуры(50), қызметтік кабинеттер (77), асүйлер (78), құрылыстағы немесе қараусыз қалған ғимараттар (80), жерасты коммуникациялары (90), мәдениет үйі (60);</w:t>
            </w:r>
            <w:r>
              <w:br/>
            </w:r>
            <w:r>
              <w:rPr>
                <w:rFonts w:ascii="Times New Roman"/>
                <w:b w:val="false"/>
                <w:i w:val="false"/>
                <w:color w:val="000000"/>
                <w:sz w:val="20"/>
              </w:rPr>
              <w:t>
</w:t>
            </w:r>
            <w:r>
              <w:rPr>
                <w:rFonts w:ascii="Times New Roman"/>
                <w:b w:val="false"/>
                <w:i w:val="false"/>
                <w:color w:val="000000"/>
                <w:sz w:val="20"/>
              </w:rPr>
              <w:t>дүкендер: жекеменшік (53), әскери сауда (54), комиссиялық (55), буфет (56), дүңгіршек (57), дәмхана, мейрамхана (58).</w:t>
            </w:r>
            <w:r>
              <w:br/>
            </w:r>
            <w:r>
              <w:rPr>
                <w:rFonts w:ascii="Times New Roman"/>
                <w:b w:val="false"/>
                <w:i w:val="false"/>
                <w:color w:val="000000"/>
                <w:sz w:val="20"/>
              </w:rPr>
              <w:t>
</w:t>
            </w:r>
            <w:r>
              <w:rPr>
                <w:rFonts w:ascii="Times New Roman"/>
                <w:b w:val="false"/>
                <w:i w:val="false"/>
                <w:color w:val="000000"/>
                <w:sz w:val="20"/>
              </w:rPr>
              <w:t>банктер: мемлекетаралық (61), мемлекеттік (62), акционерлік (63), шетелдік қатысумен (64), жекеменшік (65), акционерлік қоғам (67), еншілес акционерлік банкі (69), кәсіпорындар және мекемелер кассасы (71), айырбас пунктісі (72).</w:t>
            </w:r>
            <w:r>
              <w:br/>
            </w:r>
            <w:r>
              <w:rPr>
                <w:rFonts w:ascii="Times New Roman"/>
                <w:b w:val="false"/>
                <w:i w:val="false"/>
                <w:color w:val="000000"/>
                <w:sz w:val="20"/>
              </w:rPr>
              <w:t>
</w:t>
            </w:r>
            <w:r>
              <w:rPr>
                <w:rFonts w:ascii="Times New Roman"/>
                <w:b w:val="false"/>
                <w:i w:val="false"/>
                <w:color w:val="000000"/>
                <w:sz w:val="20"/>
              </w:rPr>
              <w:t>кәсіпорын, мекеме, ұйымдар: офис (81), база (82), дәріхана (83), байланыс бөлімі (84), мұражай (85), көрме залы (86), діни табынушылық орындары (87), театр, кинотеатр (88), жоғарғы оқу орны (бұдан әрі – ЖОО) (89);</w:t>
            </w:r>
            <w:r>
              <w:br/>
            </w:r>
            <w:r>
              <w:rPr>
                <w:rFonts w:ascii="Times New Roman"/>
                <w:b w:val="false"/>
                <w:i w:val="false"/>
                <w:color w:val="000000"/>
                <w:sz w:val="20"/>
              </w:rPr>
              <w:t>
</w:t>
            </w:r>
            <w:r>
              <w:rPr>
                <w:rFonts w:ascii="Times New Roman"/>
                <w:b w:val="false"/>
                <w:i w:val="false"/>
                <w:color w:val="000000"/>
                <w:sz w:val="20"/>
              </w:rPr>
              <w:t>көлік: қоғамдық көлік (91), теміржол (92), әуе (93), теңіздік, өзендік (94), электрлік (95), автокөліктік (96), жеке (97), басқа да механикаландырылған (98), автострада (тас жол) (99).</w:t>
            </w:r>
            <w:r>
              <w:br/>
            </w:r>
            <w:r>
              <w:rPr>
                <w:rFonts w:ascii="Times New Roman"/>
                <w:b w:val="false"/>
                <w:i w:val="false"/>
                <w:color w:val="000000"/>
                <w:sz w:val="20"/>
              </w:rPr>
              <w:t>
</w:t>
            </w:r>
            <w:r>
              <w:rPr>
                <w:rFonts w:ascii="Times New Roman"/>
                <w:b w:val="false"/>
                <w:i w:val="false"/>
                <w:color w:val="000000"/>
                <w:sz w:val="20"/>
              </w:rPr>
              <w:t>21.1. Қоғамдық орындар (1), жұмыс істемей тұрған сәттегі қоғамдық орын (2).</w:t>
            </w:r>
          </w:p>
        </w:tc>
      </w:tr>
      <w:tr>
        <w:trPr>
          <w:trHeight w:val="30" w:hRule="atLeast"/>
        </w:trPr>
        <w:tc>
          <w:tcPr>
            <w:tcW w:w="1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Қол сұғу нысанасы: бағалы тастар және металлдар: алтын (01), күміс (02), платина (03), зергерлік бұйымдар (04), бағалы тастар (05), басқалары (06), металл және мұнай өнімдері: түсті (07), с.і. электр тасымалдаушы желімен (08), қара (09), сирек жерлі (10), сынап (11), мұнай (12), мұнай өнімдері (13), жанар-жағар материалдар (14), бензин (15); көркем және тарихи құндылықтар (16), мәдени құндылықтар (17), антиквариат (18), өнер туындылары (19); құжаттар: төлқұжат (20), куәлік: жеке (21), қызметтік (22), жылжымайтын мүлікке: үй, пәтер (23), жер телімі (24), басқалары (25); техника: есептеуіш (компьютерлік) (26), телевизиялық және бейнеаппаратуралары (27), радиоаппаратура (28), басқа (29); көлік құралдары: жүк тасымалдаушы (30), автокөліктер (31), мотоциклдер (32), мопедтер (33), велосипедтер (34), басқа (35), автобөлшектер (36), скаттар (дөңгелектер) (37); өнеркәсіп тауарлары (38), азық-түлік тауары (39), астық (40), ауылшаруашылық өнімдер (41), ет өнімі (42), балық өнімі (43), спирт өнімі (44), темекі өнімі (45), дәрі-дәрмек (46), құрылыс материалдары (47), орман және орман өнімі (48); ұсақ үй жануарлары (ешкі, қойлар) (49), ірі қара мал (жылқылар, сиырлар) (50), сирек аңдар және құстар (51), үй құсы (52), балықтардың құнды түрлері (53), есірткі заттары (54), радиоактивті материалдар (55), қатты әсер ететін дәрі-дәрмек заттар (56), көліктегі жүктер: теміржол (57), су (58), әуе (59), ӘБ және мекемелердің мүлігі (60), қатынас жолдары (61), байланыс құралдары (62), салық және міндетті төлемдер (63), терілер (64), бас киімдер (65), сөмке (портфель) (66), киім, аяқ киім (67), жол жүрушілер киімі (68), ұялы телефондар (69), тасымалданатын заттар (70), әскери техника (71), валюта (72), құнды қағаздар (73), ақша (74), қару (75), оқ-дәрілер (76), жарылғыш заттар (77), көмір (78), табиғи газ (79), электр энергиясы (80), интеллектуалдық жекеменшік объектілері (81), адамның органдары мен тіні (83), барсетка (84), басқа (82), кабель (телевизиялық, телефондық) (86).</w:t>
            </w:r>
            <w:r>
              <w:br/>
            </w:r>
            <w:r>
              <w:rPr>
                <w:rFonts w:ascii="Times New Roman"/>
                <w:b w:val="false"/>
                <w:i w:val="false"/>
                <w:color w:val="000000"/>
                <w:sz w:val="20"/>
              </w:rPr>
              <w:t>
</w:t>
            </w:r>
            <w:r>
              <w:rPr>
                <w:rFonts w:ascii="Times New Roman"/>
                <w:b w:val="false"/>
                <w:i w:val="false"/>
                <w:color w:val="000000"/>
                <w:sz w:val="20"/>
              </w:rPr>
              <w:t>23. Қол сұғу нысанасы мынадай меншікте болды: мемлекеттік (1), ұжымдық (2), кооперативтік (3), акционерлік (4), қоғамдық ұйымда (5), шетелдік қатысулармен бірлесіп (6), шетел фирмасында (7), жекеменшік (8), жеке (9).</w:t>
            </w:r>
          </w:p>
        </w:tc>
      </w:tr>
      <w:tr>
        <w:trPr>
          <w:trHeight w:val="30" w:hRule="atLeast"/>
        </w:trPr>
        <w:tc>
          <w:tcPr>
            <w:tcW w:w="1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Жәбірленушілердің жалпы саны (1)__________, олардың ішінде әйелдер (2) ______, кәмелетке толмағандар (3)_____, әскери қызметкерлер (4) ________, шетелдіктер (с.і. Тәуелсіз Мемлекеттер Достастығының азаматтары (бұдан әрі - ТМД аз-ры) (5)_______.</w:t>
            </w:r>
            <w:r>
              <w:br/>
            </w:r>
            <w:r>
              <w:rPr>
                <w:rFonts w:ascii="Times New Roman"/>
                <w:b w:val="false"/>
                <w:i w:val="false"/>
                <w:color w:val="000000"/>
                <w:sz w:val="20"/>
              </w:rPr>
              <w:t>
</w:t>
            </w:r>
            <w:r>
              <w:rPr>
                <w:rFonts w:ascii="Times New Roman"/>
                <w:b w:val="false"/>
                <w:i w:val="false"/>
                <w:color w:val="000000"/>
                <w:sz w:val="20"/>
              </w:rPr>
              <w:t>25. Жәбірленушілер арасында қайтыс болғандар саны (1)_____, олардың ішінде әйелдер (2)__, кәмелетке толмағандар (3)__, әскери қызметкерлер (4)____, шетелдіктер (с.і. ТМД аз-ры) (5)__.</w:t>
            </w:r>
            <w:r>
              <w:br/>
            </w:r>
            <w:r>
              <w:rPr>
                <w:rFonts w:ascii="Times New Roman"/>
                <w:b w:val="false"/>
                <w:i w:val="false"/>
                <w:color w:val="000000"/>
                <w:sz w:val="20"/>
              </w:rPr>
              <w:t>
</w:t>
            </w:r>
            <w:r>
              <w:rPr>
                <w:rFonts w:ascii="Times New Roman"/>
                <w:b w:val="false"/>
                <w:i w:val="false"/>
                <w:color w:val="000000"/>
                <w:sz w:val="20"/>
              </w:rPr>
              <w:t>26. Қылмыс төмендегілерге қатысты жасалды: құқық қорғау және арнайы органдар қызметкеріне: ІІМ (01), ҰҚК (02), ЭҚСЖҚКА (03), КБК (04), ТЖМ (05), ТЖМ Азаматтық қорғаныс қызметкеріне (06), прокуратураның (07), судьяға (08), әділет органдарының (09), депутатқа (10), әкімге (11), басқа да мемлекеттік қызметкерлерге (12), әскери полицияның (13); Президенттің Күзет Қызметінің (14), әскери қызметкерге: шақырту бойынша (96), шарт бойынша (97);</w:t>
            </w:r>
            <w:r>
              <w:br/>
            </w:r>
            <w:r>
              <w:rPr>
                <w:rFonts w:ascii="Times New Roman"/>
                <w:b w:val="false"/>
                <w:i w:val="false"/>
                <w:color w:val="000000"/>
                <w:sz w:val="20"/>
              </w:rPr>
              <w:t>
</w:t>
            </w:r>
            <w:r>
              <w:rPr>
                <w:rFonts w:ascii="Times New Roman"/>
                <w:b w:val="false"/>
                <w:i w:val="false"/>
                <w:color w:val="000000"/>
                <w:sz w:val="20"/>
              </w:rPr>
              <w:t>жұмысшыларына: банк (21), дүкен (22), инкассаторға (23), қорғаушы, күзетшіге (24), автокөлік жүргізушісіне (25), таксистке (26); кәсіпкерлікпен айналысатын тұлғаға (32); инкассациялық қозғалыс құралдарының (33), қиыр шетелдегі шетел тұлғалары (41), ТМД аз-ры (42), оралманға (54), азаматтығы жоқ тұлғаға (55), Қазақстан Республикасының азаматтарына (56), БАҚ қызметкеріне (57), мүгедекке (58), сотталғанға (59).</w:t>
            </w:r>
            <w:r>
              <w:br/>
            </w:r>
            <w:r>
              <w:rPr>
                <w:rFonts w:ascii="Times New Roman"/>
                <w:b w:val="false"/>
                <w:i w:val="false"/>
                <w:color w:val="000000"/>
                <w:sz w:val="20"/>
              </w:rPr>
              <w:t>
</w:t>
            </w:r>
            <w:r>
              <w:rPr>
                <w:rFonts w:ascii="Times New Roman"/>
                <w:b w:val="false"/>
                <w:i w:val="false"/>
                <w:color w:val="000000"/>
                <w:sz w:val="20"/>
              </w:rPr>
              <w:t>Мектепке дейінгі жас шамасындағы балалар: балалар үйінің (43), жетімдер үйінің (44).</w:t>
            </w:r>
            <w:r>
              <w:br/>
            </w:r>
            <w:r>
              <w:rPr>
                <w:rFonts w:ascii="Times New Roman"/>
                <w:b w:val="false"/>
                <w:i w:val="false"/>
                <w:color w:val="000000"/>
                <w:sz w:val="20"/>
              </w:rPr>
              <w:t>
</w:t>
            </w:r>
            <w:r>
              <w:rPr>
                <w:rFonts w:ascii="Times New Roman"/>
                <w:b w:val="false"/>
                <w:i w:val="false"/>
                <w:color w:val="000000"/>
                <w:sz w:val="20"/>
              </w:rPr>
              <w:t>Оқушылар: орта мектепте (45), мектеп-интернатта (46), гимназияда (48), лицейде (49), колледжде (50), жоғарғы оқу орнының студенті (52), кәсіптік техникалық мектеп оқушысы (53),</w:t>
            </w:r>
            <w:r>
              <w:br/>
            </w:r>
            <w:r>
              <w:rPr>
                <w:rFonts w:ascii="Times New Roman"/>
                <w:b w:val="false"/>
                <w:i w:val="false"/>
                <w:color w:val="000000"/>
                <w:sz w:val="20"/>
              </w:rPr>
              <w:t>
</w:t>
            </w:r>
            <w:r>
              <w:rPr>
                <w:rFonts w:ascii="Times New Roman"/>
                <w:b w:val="false"/>
                <w:i w:val="false"/>
                <w:color w:val="000000"/>
                <w:sz w:val="20"/>
              </w:rPr>
              <w:t>уақытша жұмыссыз (51), зейнеткер (60).</w:t>
            </w:r>
            <w:r>
              <w:br/>
            </w:r>
            <w:r>
              <w:rPr>
                <w:rFonts w:ascii="Times New Roman"/>
                <w:b w:val="false"/>
                <w:i w:val="false"/>
                <w:color w:val="000000"/>
                <w:sz w:val="20"/>
              </w:rPr>
              <w:t>
</w:t>
            </w:r>
            <w:r>
              <w:rPr>
                <w:rFonts w:ascii="Times New Roman"/>
                <w:b w:val="false"/>
                <w:i w:val="false"/>
                <w:color w:val="000000"/>
                <w:sz w:val="20"/>
              </w:rPr>
              <w:t>26.1. Жәбірленген шетелдіктердің азаматтығы (с.і. ТМД аз-ры) (анықтамалық бойынша) __</w:t>
            </w:r>
            <w:r>
              <w:br/>
            </w:r>
            <w:r>
              <w:rPr>
                <w:rFonts w:ascii="Times New Roman"/>
                <w:b w:val="false"/>
                <w:i w:val="false"/>
                <w:color w:val="000000"/>
                <w:sz w:val="20"/>
              </w:rPr>
              <w:t>
</w:t>
            </w:r>
            <w:r>
              <w:rPr>
                <w:rFonts w:ascii="Times New Roman"/>
                <w:b w:val="false"/>
                <w:i w:val="false"/>
                <w:color w:val="000000"/>
                <w:sz w:val="20"/>
              </w:rPr>
              <w:t>26.2. Жәбірленушілердің жастық құрамы: 11 жасқа дейін (01), 12-ден 13-ке дейін (02), 14-тен 15-ке дейін (03), 16-дан 17-ге дейін (04), 18-ден 20-ға дейін (05), 21-ден 29-ға дейін (06), 30-дан 39-ға дейін (07), 40-тан 49-ға дейін (08), 50-ден 59-ға дейін (09), 60 жас және жоғары (10).</w:t>
            </w:r>
            <w:r>
              <w:br/>
            </w:r>
            <w:r>
              <w:rPr>
                <w:rFonts w:ascii="Times New Roman"/>
                <w:b w:val="false"/>
                <w:i w:val="false"/>
                <w:color w:val="000000"/>
                <w:sz w:val="20"/>
              </w:rPr>
              <w:t>
</w:t>
            </w:r>
            <w:r>
              <w:rPr>
                <w:rFonts w:ascii="Times New Roman"/>
                <w:b w:val="false"/>
                <w:i w:val="false"/>
                <w:color w:val="000000"/>
                <w:sz w:val="20"/>
              </w:rPr>
              <w:t>26.3. Құқықтары бұзылды: мүліктік (1), жеке мүліктік емес (2).</w:t>
            </w:r>
          </w:p>
        </w:tc>
      </w:tr>
      <w:tr>
        <w:trPr>
          <w:trHeight w:val="30" w:hRule="atLeast"/>
        </w:trPr>
        <w:tc>
          <w:tcPr>
            <w:tcW w:w="1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Мыналарды қолдану арқылы жасалды: қарулар: суық (01), газ (02), атыс қаруы (03), с.і. кесу қаруы (04), тегіс ұңғылы қару (05), оқ-дәрілер (06), с.і. миналар (07), гранаталар (08), жарылғыш заттар: өнеркәсіптік (09), жасанды жарылғыш құрылғылар (10), бұзу қаруы (11), техникалық құралдар (12), көлік (13), химиялық заттар (14), с.і. уландыратын (15), жүйкеге әсер ететін заттар (16); компьютерлік техника (17), бағдарламалық құралдар (18), магниттік тасымалдауыштар (19), жалған несиелік авизо (20), басқа да бейімді заттар (21), құрал-саймандар (22), бүркемелеу заттары (23), құжаттар (24), газкескіштер (25), зақымдаушы (26).</w:t>
            </w:r>
            <w:r>
              <w:br/>
            </w:r>
            <w:r>
              <w:rPr>
                <w:rFonts w:ascii="Times New Roman"/>
                <w:b w:val="false"/>
                <w:i w:val="false"/>
                <w:color w:val="000000"/>
                <w:sz w:val="20"/>
              </w:rPr>
              <w:t>
</w:t>
            </w:r>
            <w:r>
              <w:rPr>
                <w:rFonts w:ascii="Times New Roman"/>
                <w:b w:val="false"/>
                <w:i w:val="false"/>
                <w:color w:val="000000"/>
                <w:sz w:val="20"/>
              </w:rPr>
              <w:t>27.1. Алынды: қару: автоматтық кескіш қару (01) _____ дана, автоматтық емес кескіш (02) _____ дана, тегіс ұңғылы аң қаруы (03) _____ дана, тегіс ұңғылы әскери (04) ____ дана, автоматтық емес әскери (05) ____ дана, спорттық атыс қаруы (06) ____ дана, газ (07) ____ дана, салқын (08) ____ дана, пневматикалық қару (09) ____ дана, сигналдық (10) ______ дана, басқа (11)______ дана, зақымдаушы (12)_____ дана;</w:t>
            </w:r>
            <w:r>
              <w:br/>
            </w:r>
            <w:r>
              <w:rPr>
                <w:rFonts w:ascii="Times New Roman"/>
                <w:b w:val="false"/>
                <w:i w:val="false"/>
                <w:color w:val="000000"/>
                <w:sz w:val="20"/>
              </w:rPr>
              <w:t>
</w:t>
            </w:r>
            <w:r>
              <w:rPr>
                <w:rFonts w:ascii="Times New Roman"/>
                <w:b w:val="false"/>
                <w:i w:val="false"/>
                <w:color w:val="000000"/>
                <w:sz w:val="20"/>
              </w:rPr>
              <w:t>оқ-дәрілер: әскери (21) ______ дана, аңшылық (22) ______ дана, спорттық (23) ______ дана, газдық өзіндік қорғану (24) ______ дана, басқалары (25) ______ дана, зақымдаушы (26) _____ дана;</w:t>
            </w:r>
            <w:r>
              <w:br/>
            </w:r>
            <w:r>
              <w:rPr>
                <w:rFonts w:ascii="Times New Roman"/>
                <w:b w:val="false"/>
                <w:i w:val="false"/>
                <w:color w:val="000000"/>
                <w:sz w:val="20"/>
              </w:rPr>
              <w:t>
</w:t>
            </w:r>
            <w:r>
              <w:rPr>
                <w:rFonts w:ascii="Times New Roman"/>
                <w:b w:val="false"/>
                <w:i w:val="false"/>
                <w:color w:val="000000"/>
                <w:sz w:val="20"/>
              </w:rPr>
              <w:t>жарылғыш заттар: әскери (31) ______ дана, өндірістік (32) ______ дана, жасанды (33) ______ дана, химиялық заттар (34) ______дана, радиоактивті материалдар (35) ______ дана.</w:t>
            </w:r>
            <w:r>
              <w:br/>
            </w:r>
            <w:r>
              <w:rPr>
                <w:rFonts w:ascii="Times New Roman"/>
                <w:b w:val="false"/>
                <w:i w:val="false"/>
                <w:color w:val="000000"/>
                <w:sz w:val="20"/>
              </w:rPr>
              <w:t>
</w:t>
            </w:r>
            <w:r>
              <w:rPr>
                <w:rFonts w:ascii="Times New Roman"/>
                <w:b w:val="false"/>
                <w:i w:val="false"/>
                <w:color w:val="000000"/>
                <w:sz w:val="20"/>
              </w:rPr>
              <w:t>экстремисттік материалдар: үндеухаттар (41) ____ дана, кітаптар (42) ___ дана, басқа да тасымалдауыштар (43) ______ дана.</w:t>
            </w:r>
            <w:r>
              <w:br/>
            </w:r>
            <w:r>
              <w:rPr>
                <w:rFonts w:ascii="Times New Roman"/>
                <w:b w:val="false"/>
                <w:i w:val="false"/>
                <w:color w:val="000000"/>
                <w:sz w:val="20"/>
              </w:rPr>
              <w:t>
</w:t>
            </w:r>
            <w:r>
              <w:rPr>
                <w:rFonts w:ascii="Times New Roman"/>
                <w:b w:val="false"/>
                <w:i w:val="false"/>
                <w:color w:val="000000"/>
                <w:sz w:val="20"/>
              </w:rPr>
              <w:t>28. Мынадай жолмен жасалды: адамды кепілге алу: балаларды (01), ересектерді (02), еркін қол жетімділік (03), күштеу жолымен (04), кілт таңдау (05), есіктерді бұзу (06), алдау (07), пара беріп сатып алу (08), айдап әкету (09), вагонды, контейнерді ою (10), пломбаларды бұзу (11), терезе арқылы кіру (12), бұзу (13), қирату (14), сығу (15), секіру (16), балкон арқылы кіру (17), сейфті бұзу (18), қаруды қорқыта қолдану (19), өртеу (20), 175-б.: қалта ұрлығы (21), автокөліктің салонынан ұрлау (22), көлік құралын бөлшектеу (23), шинаны тесу (24), алаңдату арқылы (25), сөмкелерден (26), Интернетті пайдалану арқылы (27), телефондық алаяқтық (28).</w:t>
            </w:r>
          </w:p>
        </w:tc>
      </w:tr>
      <w:tr>
        <w:trPr>
          <w:trHeight w:val="30" w:hRule="atLeast"/>
        </w:trPr>
        <w:tc>
          <w:tcPr>
            <w:tcW w:w="1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Объектіні қорғау: мемлекеттік (1), жекеменшік (2), арнайы (3), жоқ (4), ведомстволық (5), ведомстводан тыс (6).</w:t>
            </w:r>
            <w:r>
              <w:br/>
            </w:r>
            <w:r>
              <w:rPr>
                <w:rFonts w:ascii="Times New Roman"/>
                <w:b w:val="false"/>
                <w:i w:val="false"/>
                <w:color w:val="000000"/>
                <w:sz w:val="20"/>
              </w:rPr>
              <w:t>
</w:t>
            </w:r>
            <w:r>
              <w:rPr>
                <w:rFonts w:ascii="Times New Roman"/>
                <w:b w:val="false"/>
                <w:i w:val="false"/>
                <w:color w:val="000000"/>
                <w:sz w:val="20"/>
              </w:rPr>
              <w:t>30. Сыртқы экономикалық қызмет объектісінде жасалған қылмыс (1).</w:t>
            </w:r>
            <w:r>
              <w:br/>
            </w:r>
            <w:r>
              <w:rPr>
                <w:rFonts w:ascii="Times New Roman"/>
                <w:b w:val="false"/>
                <w:i w:val="false"/>
                <w:color w:val="000000"/>
                <w:sz w:val="20"/>
              </w:rPr>
              <w:t>
</w:t>
            </w:r>
            <w:r>
              <w:rPr>
                <w:rFonts w:ascii="Times New Roman"/>
                <w:b w:val="false"/>
                <w:i w:val="false"/>
                <w:color w:val="000000"/>
                <w:sz w:val="20"/>
              </w:rPr>
              <w:t>31. Қылмыс экономика саласында жасалды: мемлекеттік: қаржы жүйесінің (01), банк қызметінің (02), коммерциялық банктердің (03), салық салу саласында (04), сақтандыру саласында (05), өндіріс (06), соның ішінде: жеңіл (07), шикізаттық (40), жергілікті (08), энергетика (09), жанармай кешені (10), мұнай өнімдерін өндіру және жабдықтау (11), металлургия (12), машина жасау (13), бағалы металлдарды және тастарды алу және қайта өңдеу (15), ауылшаруашылық өнімдері саласы (16), соның ішінде: жеміс-жидектер өнімі (17), ет өнімдері (18), сүт өнімдері (19), нан өнімдері (20), балықты өндіру және қайта өңдеу (21), алғашқы қайта өңдеу (22), өндірістік емес секторда (23), білім (42), мәдениет (43), денсаулық сақтау (24), әлеуметтік қамтамасыз ету (25), мемлекеттік сатып алу (44), теледидар және радио (26), баспа (30), құрылыс (32), соның ішінде автокөлік жолдары (34), тұрғын үй (46), автокөліктік кәсіпорындар (35), автосервис жүйесі (36), байланыс (37), экономиканың мемлекеттік секторының басқа да объектілерінде (38).</w:t>
            </w:r>
            <w:r>
              <w:br/>
            </w:r>
            <w:r>
              <w:rPr>
                <w:rFonts w:ascii="Times New Roman"/>
                <w:b w:val="false"/>
                <w:i w:val="false"/>
                <w:color w:val="000000"/>
                <w:sz w:val="20"/>
              </w:rPr>
              <w:t>
</w:t>
            </w:r>
            <w:r>
              <w:rPr>
                <w:rFonts w:ascii="Times New Roman"/>
                <w:b w:val="false"/>
                <w:i w:val="false"/>
                <w:color w:val="000000"/>
                <w:sz w:val="20"/>
              </w:rPr>
              <w:t>мемлекеттік емес: қаржы жүйесінің (51), банктік (52), биржалық жүйе (53), ауылшаруашылық өнімдері саласы (54), өндіріс (55), салада: тауар өндірісі (56), қызмет көрсету (57), сауда (58), тұрмыстық қызмет көрсету (59), сақтандыру (60).</w:t>
            </w:r>
            <w:r>
              <w:br/>
            </w:r>
            <w:r>
              <w:rPr>
                <w:rFonts w:ascii="Times New Roman"/>
                <w:b w:val="false"/>
                <w:i w:val="false"/>
                <w:color w:val="000000"/>
                <w:sz w:val="20"/>
              </w:rPr>
              <w:t>
</w:t>
            </w:r>
            <w:r>
              <w:rPr>
                <w:rFonts w:ascii="Times New Roman"/>
                <w:b w:val="false"/>
                <w:i w:val="false"/>
                <w:color w:val="000000"/>
                <w:sz w:val="20"/>
              </w:rPr>
              <w:t>объектілерде: бизнес: шағын (79), орта (80), ірі (81), соның ішінде: фермерлік шаруашылық (76), коммуналдық шаруашылық (77), экономиканың мемлекеттік емес секторының басқа да объектілерінде (78).</w:t>
            </w:r>
            <w:r>
              <w:br/>
            </w:r>
            <w:r>
              <w:rPr>
                <w:rFonts w:ascii="Times New Roman"/>
                <w:b w:val="false"/>
                <w:i w:val="false"/>
                <w:color w:val="000000"/>
                <w:sz w:val="20"/>
              </w:rPr>
              <w:t>
</w:t>
            </w:r>
            <w:r>
              <w:rPr>
                <w:rFonts w:ascii="Times New Roman"/>
                <w:b w:val="false"/>
                <w:i w:val="false"/>
                <w:color w:val="000000"/>
                <w:sz w:val="20"/>
              </w:rPr>
              <w:t>32. Басқа белгілер _______________________________________________</w:t>
            </w:r>
          </w:p>
        </w:tc>
      </w:tr>
    </w:tbl>
    <w:p>
      <w:pPr>
        <w:spacing w:after="0"/>
        <w:ind w:left="0"/>
        <w:jc w:val="both"/>
      </w:pPr>
      <w:r>
        <w:rPr>
          <w:rFonts w:ascii="Times New Roman"/>
          <w:b w:val="false"/>
          <w:i w:val="false"/>
          <w:color w:val="000000"/>
          <w:sz w:val="28"/>
        </w:rPr>
        <w:t>_____________________________________ «_____» _____________ 20___ ж.</w:t>
      </w:r>
      <w:r>
        <w:br/>
      </w:r>
      <w:r>
        <w:rPr>
          <w:rFonts w:ascii="Times New Roman"/>
          <w:b w:val="false"/>
          <w:i w:val="false"/>
          <w:color w:val="000000"/>
          <w:sz w:val="28"/>
        </w:rPr>
        <w:t>
(қылмыстық қудалауды жүзеге асыратын тұлға (жеке айыптау істері жөніндегі судья)</w:t>
      </w:r>
    </w:p>
    <w:p>
      <w:pPr>
        <w:spacing w:after="0"/>
        <w:ind w:left="0"/>
        <w:jc w:val="both"/>
      </w:pPr>
      <w:r>
        <w:rPr>
          <w:rFonts w:ascii="Times New Roman"/>
          <w:b w:val="false"/>
          <w:i w:val="false"/>
          <w:color w:val="000000"/>
          <w:sz w:val="28"/>
        </w:rPr>
        <w:t>_______________________________________ «___» ______________ 20___ ж.</w:t>
      </w:r>
      <w:r>
        <w:br/>
      </w:r>
      <w:r>
        <w:rPr>
          <w:rFonts w:ascii="Times New Roman"/>
          <w:b w:val="false"/>
          <w:i w:val="false"/>
          <w:color w:val="000000"/>
          <w:sz w:val="28"/>
        </w:rPr>
        <w:t>
(қылмыстық қудалауды жүзеге асыратын органның бастығы (прокурор, жеке айыптау істері жөніндегі судья)</w:t>
      </w:r>
    </w:p>
    <w:bookmarkStart w:name="z248" w:id="36"/>
    <w:p>
      <w:pPr>
        <w:spacing w:after="0"/>
        <w:ind w:left="0"/>
        <w:jc w:val="both"/>
      </w:pPr>
      <w:r>
        <w:rPr>
          <w:rFonts w:ascii="Times New Roman"/>
          <w:b w:val="false"/>
          <w:i w:val="false"/>
          <w:color w:val="000000"/>
          <w:sz w:val="28"/>
        </w:rPr>
        <w:t>
Ескертпе: толтырылғаннан кейін карточка ресми статистикалық құжат болып табылады. Оған қол қойған тұлғаларға көрінеу жалған мәліметтерді енгізгені үшін заңмен белгіленген тәртіпте жауапкершілік жүктеледі.</w:t>
      </w:r>
    </w:p>
    <w:bookmarkEnd w:id="36"/>
    <w:bookmarkStart w:name="z270" w:id="37"/>
    <w:p>
      <w:pPr>
        <w:spacing w:after="0"/>
        <w:ind w:left="0"/>
        <w:jc w:val="both"/>
      </w:pPr>
      <w:r>
        <w:rPr>
          <w:rFonts w:ascii="Times New Roman"/>
          <w:b w:val="false"/>
          <w:i w:val="false"/>
          <w:color w:val="000000"/>
          <w:sz w:val="28"/>
        </w:rPr>
        <w:t xml:space="preserve">
Қылмыстар, оқиғалар, қылмыстық істер,   </w:t>
      </w:r>
      <w:r>
        <w:br/>
      </w:r>
      <w:r>
        <w:rPr>
          <w:rFonts w:ascii="Times New Roman"/>
          <w:b w:val="false"/>
          <w:i w:val="false"/>
          <w:color w:val="000000"/>
          <w:sz w:val="28"/>
        </w:rPr>
        <w:t xml:space="preserve">
оларды тергеу, прокурорлық қадағалау және  </w:t>
      </w:r>
      <w:r>
        <w:br/>
      </w:r>
      <w:r>
        <w:rPr>
          <w:rFonts w:ascii="Times New Roman"/>
          <w:b w:val="false"/>
          <w:i w:val="false"/>
          <w:color w:val="000000"/>
          <w:sz w:val="28"/>
        </w:rPr>
        <w:t xml:space="preserve">
сотта қарау нәтижелері туралы өтініштерді, </w:t>
      </w:r>
      <w:r>
        <w:br/>
      </w:r>
      <w:r>
        <w:rPr>
          <w:rFonts w:ascii="Times New Roman"/>
          <w:b w:val="false"/>
          <w:i w:val="false"/>
          <w:color w:val="000000"/>
          <w:sz w:val="28"/>
        </w:rPr>
        <w:t xml:space="preserve">
хабарламаларды, шағымдарды және өзге де   </w:t>
      </w:r>
      <w:r>
        <w:br/>
      </w:r>
      <w:r>
        <w:rPr>
          <w:rFonts w:ascii="Times New Roman"/>
          <w:b w:val="false"/>
          <w:i w:val="false"/>
          <w:color w:val="000000"/>
          <w:sz w:val="28"/>
        </w:rPr>
        <w:t xml:space="preserve">
ақпаратты бірыңғай карточкалық есепке   </w:t>
      </w:r>
      <w:r>
        <w:br/>
      </w:r>
      <w:r>
        <w:rPr>
          <w:rFonts w:ascii="Times New Roman"/>
          <w:b w:val="false"/>
          <w:i w:val="false"/>
          <w:color w:val="000000"/>
          <w:sz w:val="28"/>
        </w:rPr>
        <w:t xml:space="preserve">
алуды жүргізу жөніндегі Нұсқаулыққа   </w:t>
      </w:r>
      <w:r>
        <w:br/>
      </w:r>
      <w:r>
        <w:rPr>
          <w:rFonts w:ascii="Times New Roman"/>
          <w:b w:val="false"/>
          <w:i w:val="false"/>
          <w:color w:val="000000"/>
          <w:sz w:val="28"/>
        </w:rPr>
        <w:t xml:space="preserve">
(Бірыңғай біріздендірілген статистикалық  </w:t>
      </w:r>
      <w:r>
        <w:br/>
      </w:r>
      <w:r>
        <w:rPr>
          <w:rFonts w:ascii="Times New Roman"/>
          <w:b w:val="false"/>
          <w:i w:val="false"/>
          <w:color w:val="000000"/>
          <w:sz w:val="28"/>
        </w:rPr>
        <w:t xml:space="preserve">
жүйе) 4-қосымша           </w:t>
      </w:r>
    </w:p>
    <w:bookmarkEnd w:id="37"/>
    <w:p>
      <w:pPr>
        <w:spacing w:after="0"/>
        <w:ind w:left="0"/>
        <w:jc w:val="both"/>
      </w:pPr>
      <w:r>
        <w:rPr>
          <w:rFonts w:ascii="Times New Roman"/>
          <w:b w:val="false"/>
          <w:i w:val="false"/>
          <w:color w:val="000000"/>
          <w:sz w:val="28"/>
        </w:rPr>
        <w:t>1.1 Нысаны</w:t>
      </w:r>
    </w:p>
    <w:bookmarkStart w:name="z271" w:id="38"/>
    <w:p>
      <w:pPr>
        <w:spacing w:after="0"/>
        <w:ind w:left="0"/>
        <w:jc w:val="left"/>
      </w:pPr>
      <w:r>
        <w:rPr>
          <w:rFonts w:ascii="Times New Roman"/>
          <w:b/>
          <w:i w:val="false"/>
          <w:color w:val="000000"/>
        </w:rPr>
        <w:t xml:space="preserve"> 
Тергеу (анықтау) барысы және нәтижесі туралы карточка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168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қылмыстық істі (бұдан әрі – ҚІ) тергейтін органның атауы</w:t>
            </w:r>
            <w:r>
              <w:br/>
            </w:r>
            <w:r>
              <w:rPr>
                <w:rFonts w:ascii="Times New Roman"/>
                <w:b w:val="false"/>
                <w:i w:val="false"/>
                <w:color w:val="000000"/>
                <w:sz w:val="20"/>
              </w:rPr>
              <w:t>
</w:t>
            </w:r>
            <w:r>
              <w:rPr>
                <w:rFonts w:ascii="Times New Roman"/>
                <w:b w:val="false"/>
                <w:i w:val="false"/>
                <w:color w:val="000000"/>
                <w:sz w:val="20"/>
              </w:rPr>
              <w:t>2. ҚІ тергейтін қызмет: тергеу (1), анықтау (2), анықтау ісі бойынша тәртіпте тергеу: Қазақстан Республикасы Қылмыстық іс жүргізу кодексінің (бұдан әрі – ҚР ҚІЖК) 288-бабы (бұдан әрі – бб.) 1-бөлігі (бұдан әрі – б.) тәртібінде (3), ҚР ҚІЖК 288-бб. 2-б.тәртібінде (4), ҚР ҚІЖК 289-бб. 2-тармағы (бұдан әрі – т.) тәртібінде (5), сотқа дейінгі жеңілдетілген іс жүргізу (бұдан әрі –СДЖІЖ) тергеуі (6), СДЖІЖ анықтау (7).</w:t>
            </w:r>
            <w:r>
              <w:br/>
            </w:r>
            <w:r>
              <w:rPr>
                <w:rFonts w:ascii="Times New Roman"/>
                <w:b w:val="false"/>
                <w:i w:val="false"/>
                <w:color w:val="000000"/>
                <w:sz w:val="20"/>
              </w:rPr>
              <w:t>
</w:t>
            </w:r>
            <w:r>
              <w:rPr>
                <w:rFonts w:ascii="Times New Roman"/>
                <w:b w:val="false"/>
                <w:i w:val="false"/>
                <w:color w:val="000000"/>
                <w:sz w:val="20"/>
              </w:rPr>
              <w:t>3. ҚІ нөмірі _______________________________________</w:t>
            </w:r>
            <w:r>
              <w:br/>
            </w:r>
            <w:r>
              <w:rPr>
                <w:rFonts w:ascii="Times New Roman"/>
                <w:b w:val="false"/>
                <w:i w:val="false"/>
                <w:color w:val="000000"/>
                <w:sz w:val="20"/>
              </w:rPr>
              <w:t>
</w:t>
            </w:r>
            <w:r>
              <w:rPr>
                <w:rFonts w:ascii="Times New Roman"/>
                <w:b w:val="false"/>
                <w:i w:val="false"/>
                <w:color w:val="000000"/>
                <w:sz w:val="20"/>
              </w:rPr>
              <w:t>5. Карточканың Құқықтық статистика және арнайы есепке алу жөніндегі комитетінің Басқармасына (бұдан әрі – ҚСжАЕКБ) келіп түскен күні " ______"____________ 20__ ж.</w:t>
            </w:r>
            <w:r>
              <w:br/>
            </w:r>
            <w:r>
              <w:rPr>
                <w:rFonts w:ascii="Times New Roman"/>
                <w:b w:val="false"/>
                <w:i w:val="false"/>
                <w:color w:val="000000"/>
                <w:sz w:val="20"/>
              </w:rPr>
              <w:t>
</w:t>
            </w:r>
            <w:r>
              <w:rPr>
                <w:rFonts w:ascii="Times New Roman"/>
                <w:b w:val="false"/>
                <w:i w:val="false"/>
                <w:color w:val="000000"/>
                <w:sz w:val="20"/>
              </w:rPr>
              <w:t>ҚСжАЕКБ қызметкері_________________________________________________________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(тегі және қолы)</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Қылмыс дәрежесі Қазақстан Республикасы Қылмыстық кодекстің (бұдан әрі – ҚР ҚК) ______________бб. _____б. _____т.</w:t>
            </w:r>
            <w:r>
              <w:br/>
            </w:r>
            <w:r>
              <w:rPr>
                <w:rFonts w:ascii="Times New Roman"/>
                <w:b w:val="false"/>
                <w:i w:val="false"/>
                <w:color w:val="000000"/>
                <w:sz w:val="20"/>
              </w:rPr>
              <w:t>
</w:t>
            </w:r>
            <w:r>
              <w:rPr>
                <w:rFonts w:ascii="Times New Roman"/>
                <w:b w:val="false"/>
                <w:i w:val="false"/>
                <w:color w:val="000000"/>
                <w:sz w:val="20"/>
              </w:rPr>
              <w:t>Қылмыс: жалпы қылмыстық (1), экономикалық (2), өзге (4).</w:t>
            </w:r>
            <w:r>
              <w:br/>
            </w:r>
            <w:r>
              <w:rPr>
                <w:rFonts w:ascii="Times New Roman"/>
                <w:b w:val="false"/>
                <w:i w:val="false"/>
                <w:color w:val="000000"/>
                <w:sz w:val="20"/>
              </w:rPr>
              <w:t>
</w:t>
            </w:r>
            <w:r>
              <w:rPr>
                <w:rFonts w:ascii="Times New Roman"/>
                <w:b w:val="false"/>
                <w:i w:val="false"/>
                <w:color w:val="000000"/>
                <w:sz w:val="20"/>
              </w:rPr>
              <w:t>ҚР ҚК 10-бб. бойынша: аса ауыр емес (1), ауырлығы орташа (2), ауыр (3), аса ауыр (4).</w:t>
            </w:r>
            <w:r>
              <w:br/>
            </w:r>
            <w:r>
              <w:rPr>
                <w:rFonts w:ascii="Times New Roman"/>
                <w:b w:val="false"/>
                <w:i w:val="false"/>
                <w:color w:val="000000"/>
                <w:sz w:val="20"/>
              </w:rPr>
              <w:t>
</w:t>
            </w:r>
            <w:r>
              <w:rPr>
                <w:rFonts w:ascii="Times New Roman"/>
                <w:b w:val="false"/>
                <w:i w:val="false"/>
                <w:color w:val="000000"/>
                <w:sz w:val="20"/>
              </w:rPr>
              <w:t>6.1. Сыбайлас жемқорлық қылмыс: қызмет бойынша байланысты емес (01), қызмет бойынша байланысты (02), экстремистік бағыттағы (03), адам саудасына байланысты (04).</w:t>
            </w:r>
            <w:r>
              <w:br/>
            </w:r>
            <w:r>
              <w:rPr>
                <w:rFonts w:ascii="Times New Roman"/>
                <w:b w:val="false"/>
                <w:i w:val="false"/>
                <w:color w:val="000000"/>
                <w:sz w:val="20"/>
              </w:rPr>
              <w:t>
</w:t>
            </w:r>
            <w:r>
              <w:rPr>
                <w:rFonts w:ascii="Times New Roman"/>
                <w:b w:val="false"/>
                <w:i w:val="false"/>
                <w:color w:val="000000"/>
                <w:sz w:val="20"/>
              </w:rPr>
              <w:t>7. ҚР ҚК _________________бб._____б. _____т.-мен қайта дәрежеленді.</w:t>
            </w:r>
            <w:r>
              <w:br/>
            </w:r>
            <w:r>
              <w:rPr>
                <w:rFonts w:ascii="Times New Roman"/>
                <w:b w:val="false"/>
                <w:i w:val="false"/>
                <w:color w:val="000000"/>
                <w:sz w:val="20"/>
              </w:rPr>
              <w:t>
</w:t>
            </w:r>
            <w:r>
              <w:rPr>
                <w:rFonts w:ascii="Times New Roman"/>
                <w:b w:val="false"/>
                <w:i w:val="false"/>
                <w:color w:val="000000"/>
                <w:sz w:val="20"/>
              </w:rPr>
              <w:t>қайта дәрежелеу күні " _____ "______________ 20 ж.</w:t>
            </w:r>
            <w:r>
              <w:br/>
            </w:r>
            <w:r>
              <w:rPr>
                <w:rFonts w:ascii="Times New Roman"/>
                <w:b w:val="false"/>
                <w:i w:val="false"/>
                <w:color w:val="000000"/>
                <w:sz w:val="20"/>
              </w:rPr>
              <w:t>
</w:t>
            </w:r>
            <w:r>
              <w:rPr>
                <w:rFonts w:ascii="Times New Roman"/>
                <w:b w:val="false"/>
                <w:i w:val="false"/>
                <w:color w:val="000000"/>
                <w:sz w:val="20"/>
              </w:rPr>
              <w:t>8. Қылмысты топпен жасады: ересектер (1), тек кәмелетке толмағандар (2), кәмелетке толмағандардың қатысуымен аралас (3), әскери қызметшілер (4).</w:t>
            </w:r>
            <w:r>
              <w:br/>
            </w:r>
            <w:r>
              <w:rPr>
                <w:rFonts w:ascii="Times New Roman"/>
                <w:b w:val="false"/>
                <w:i w:val="false"/>
                <w:color w:val="000000"/>
                <w:sz w:val="20"/>
              </w:rPr>
              <w:t>
</w:t>
            </w:r>
            <w:r>
              <w:rPr>
                <w:rFonts w:ascii="Times New Roman"/>
                <w:b w:val="false"/>
                <w:i w:val="false"/>
                <w:color w:val="000000"/>
                <w:sz w:val="20"/>
              </w:rPr>
              <w:t>9. Қылмысты адам (адамдар) жасады: кәмелетке толмағандар (01), ҚР азаматы (02), Тәуелсіз мемлекеттер достастығы (бұдан әрі – ТМД) азаматы (03), шетелдік (04), алдында қылмыс жасаған (05), нашақор (06), азаматтығы жоқ адам (07), оралман (08), әйел адам (09), жәбірленушімен неке-отбасы қатынасында тұрған (10), профилактикалық есепке алуда тұрған (33).</w:t>
            </w:r>
            <w:r>
              <w:br/>
            </w:r>
            <w:r>
              <w:rPr>
                <w:rFonts w:ascii="Times New Roman"/>
                <w:b w:val="false"/>
                <w:i w:val="false"/>
                <w:color w:val="000000"/>
                <w:sz w:val="20"/>
              </w:rPr>
              <w:t>
</w:t>
            </w:r>
            <w:r>
              <w:rPr>
                <w:rFonts w:ascii="Times New Roman"/>
                <w:b w:val="false"/>
                <w:i w:val="false"/>
                <w:color w:val="000000"/>
                <w:sz w:val="20"/>
              </w:rPr>
              <w:t>жағдайда: алкогольдік мас күйінде (11), есірткі пайдаланған (12), улы зат арқылы мас күйінде (13), өзге де жүйке жүйесінің ауруы жағдайы салдарынан (15),</w:t>
            </w:r>
            <w:r>
              <w:br/>
            </w:r>
            <w:r>
              <w:rPr>
                <w:rFonts w:ascii="Times New Roman"/>
                <w:b w:val="false"/>
                <w:i w:val="false"/>
                <w:color w:val="000000"/>
                <w:sz w:val="20"/>
              </w:rPr>
              <w:t>
</w:t>
            </w:r>
            <w:r>
              <w:rPr>
                <w:rFonts w:ascii="Times New Roman"/>
                <w:b w:val="false"/>
                <w:i w:val="false"/>
                <w:color w:val="000000"/>
                <w:sz w:val="20"/>
              </w:rPr>
              <w:t>құрамында: топ (21), ұйымдасқан қылмыстық тобы (22), қылмыстық қауымдастық (23), анықталған байланыстармен: сыбайласқан (24), аймақаралық (25), халықаралық (26);</w:t>
            </w:r>
            <w:r>
              <w:br/>
            </w:r>
            <w:r>
              <w:rPr>
                <w:rFonts w:ascii="Times New Roman"/>
                <w:b w:val="false"/>
                <w:i w:val="false"/>
                <w:color w:val="000000"/>
                <w:sz w:val="20"/>
              </w:rPr>
              <w:t>
</w:t>
            </w:r>
            <w:r>
              <w:rPr>
                <w:rFonts w:ascii="Times New Roman"/>
                <w:b w:val="false"/>
                <w:i w:val="false"/>
                <w:color w:val="000000"/>
                <w:sz w:val="20"/>
              </w:rPr>
              <w:t>жетімдер үйінің тәрбиеленушілері (31), жетім балаларға арналған интернаттық білім ұйымдарының (32);</w:t>
            </w:r>
            <w:r>
              <w:br/>
            </w:r>
            <w:r>
              <w:rPr>
                <w:rFonts w:ascii="Times New Roman"/>
                <w:b w:val="false"/>
                <w:i w:val="false"/>
                <w:color w:val="000000"/>
                <w:sz w:val="20"/>
              </w:rPr>
              <w:t>
</w:t>
            </w:r>
            <w:r>
              <w:rPr>
                <w:rFonts w:ascii="Times New Roman"/>
                <w:b w:val="false"/>
                <w:i w:val="false"/>
                <w:color w:val="000000"/>
                <w:sz w:val="20"/>
              </w:rPr>
              <w:t xml:space="preserve">"Сыбайлас жемқорлықпен күрес туралы" ҚР Заңының 3-бб. 3-т. 3,4-тт. сәйкес субъект болып табылатын адамдар (27), "Сыбайлас жемқорлықпен күрес туралы" ҚР Заңының 3-бб. 4-т. (28), жүкті (29), 1 және 2-топтағы мүгедек (30), асыраудағы адам (33), қылмыстық ортаның көшбасшысы, беделдісі (34), оған қатысты оның іс-қимылы кезінде қорғаныш ұйғарымы шығарылды (35), оның іс-қимылы кезінде мінез-құлқына айырықша талап белгіленді (36), әкімшілік қадағалауда тұрған (37), жазасын өтеуде болудан шартты-мерзімінен бұрын босатылған(38); </w:t>
            </w:r>
            <w:r>
              <w:br/>
            </w:r>
            <w:r>
              <w:rPr>
                <w:rFonts w:ascii="Times New Roman"/>
                <w:b w:val="false"/>
                <w:i w:val="false"/>
                <w:color w:val="000000"/>
                <w:sz w:val="20"/>
              </w:rPr>
              <w:t>
</w:t>
            </w:r>
            <w:r>
              <w:rPr>
                <w:rFonts w:ascii="Times New Roman"/>
                <w:b w:val="false"/>
                <w:i w:val="false"/>
                <w:color w:val="000000"/>
                <w:sz w:val="20"/>
              </w:rPr>
              <w:t>9.1. Айналысатын ісі: Президенттікке үміткер (01), депутаттыққа үміткер (02); мемлекеттік функцияларды атқарушы тұлға: депутат (03), саясат қызметшісі (05), соның ішінде (бұдан әрі – с.і.) әкім (04), судья (06); жауапты мемлекеттік лауазымды атқаратын тұлға (07), мемлекеттік функцияларды орындайтын өзге де тұлғалар, сондай-ақ оларға теңестірілгендер (08); прокурор (11), сот орындаушысы (12), органдар қызметкері: Ішкі істер министрлігі (бұдан әрі – ІІМ) (13), с.і. Қылмыстық-атқару жүйесі комитеті (09), Кедендік бақылау комитеті (бұдан әрі – КБК) (14), Экономикалық және сыбайлас жемқорлыққа қарсы күрес жөніндегі агенттігі (бұдан әрі – ЭСЖҚКА) (15), салық комитеті (16), Ұлттық қауіпсіздік комитеті (бұдан әрі – ҰҚК) (17), әділет (18), Төтенше жағдайлар министрлігі (бұдан әрі – ТЖМ) (19), ІІМ ішкі әскері (бұдан әрі – ІӘ) (20), ІІМ әскери полициясы (21), ҰҚК шекаралық қызметі (бұдан әрі – ШҚ) (22), Республикалық Гвардия (23), әскери қызметші: келісім шарт бойынша қызмет (24), жедел қызмет (25), шетелдік әскери қызметші (26), батальон командирі (27), бөлім командирі (28), Қарулы Күштердің техникалық және күтуші персоналы (29), өзге де әскери құрылымдар (30); ІІМ әскери-тергеу басқармасы (31), мемлекеттік органдардағы лауазымды тұлға (34), жергілікті өзін-өзі басқару органындағы лауазымды тұлға (35); әкімдіктердің және олардың құрылымдық бөлімшелерінің қызметшілері (98), мемлекеттік мекеме және кәсіпорындар қызметшілері (36), Қорғаныс министрлігінің қызметкері (37), ҰҚК әскери полициясы (39); басқару функцияларын орындаушы тұлғалар: коммерциялық ұйымдарда (41), өзге де ұйымдарда (42), коммерциялық ұйым жұмысшысы (43), өзге де құрылымдар қызметкерлері (44), банктік жүйенің қызметкері (45);</w:t>
            </w:r>
            <w:r>
              <w:br/>
            </w:r>
            <w:r>
              <w:rPr>
                <w:rFonts w:ascii="Times New Roman"/>
                <w:b w:val="false"/>
                <w:i w:val="false"/>
                <w:color w:val="000000"/>
                <w:sz w:val="20"/>
              </w:rPr>
              <w:t>
</w:t>
            </w:r>
            <w:r>
              <w:rPr>
                <w:rFonts w:ascii="Times New Roman"/>
                <w:b w:val="false"/>
                <w:i w:val="false"/>
                <w:color w:val="000000"/>
                <w:sz w:val="20"/>
              </w:rPr>
              <w:t>министрліктердің қызметкерлері: денсаулық сақтау (10), білім және ғылым (40), қаржы (46), ауыл шаруашылығы (47), сыртқы істер (48), мұнай және газ (49), индустрия және жаңа технологиялар (50), қоршаған ортаны қорғау (58), экономикалық даму және сауда (59), туризм және спорт (60), мәдениет (75), еңбек және халықты әлеуметтік қорғау (76), көлік және коммуникация (77), байланыс және ақпарат (88); агенттіктердің: статистика жөніндегі (78), жер ресурстарын басқару жөніндегі (79), табиғи монополияларды реттеу жөніндегі (80), мемлекеттік қызмет істері жөніндегі (87), бәсекелестікті қорғау жөніндегі (85), құрылыс және тұрғын үй-коммуналды шаруашылық істері жөніндегі (95), Ұлттық ғарыштық агенттігінің (90); Ұлттық банктің (96), Республикалық бюджеттің орындалуын бақылау жөніндегі есеп комитетінің (97);</w:t>
            </w:r>
            <w:r>
              <w:br/>
            </w:r>
            <w:r>
              <w:rPr>
                <w:rFonts w:ascii="Times New Roman"/>
                <w:b w:val="false"/>
                <w:i w:val="false"/>
                <w:color w:val="000000"/>
                <w:sz w:val="20"/>
              </w:rPr>
              <w:t>
</w:t>
            </w:r>
            <w:r>
              <w:rPr>
                <w:rFonts w:ascii="Times New Roman"/>
                <w:b w:val="false"/>
                <w:i w:val="false"/>
                <w:color w:val="000000"/>
                <w:sz w:val="20"/>
              </w:rPr>
              <w:t>оқушылар: орта мектеп (51), гимназия (53), лицей (54), колледж (55), жоғарғы оқу орындарының студенттері (56), кәсіптік техникалық мектеп оқушысы (57);</w:t>
            </w:r>
            <w:r>
              <w:br/>
            </w:r>
            <w:r>
              <w:rPr>
                <w:rFonts w:ascii="Times New Roman"/>
                <w:b w:val="false"/>
                <w:i w:val="false"/>
                <w:color w:val="000000"/>
                <w:sz w:val="20"/>
              </w:rPr>
              <w:t>
</w:t>
            </w:r>
            <w:r>
              <w:rPr>
                <w:rFonts w:ascii="Times New Roman"/>
                <w:b w:val="false"/>
                <w:i w:val="false"/>
                <w:color w:val="000000"/>
                <w:sz w:val="20"/>
              </w:rPr>
              <w:t>жеке кәсіпкер (61), жеке нотариус (62), фермер (64), жұмысшы (65), жалданған жұмысшы (66), мемлекеттік емес мекемелер және кәсіпорындар қызметшісі (67), күзетші (68), көлік жұмысшысы: машина жүргізуші (69), жүргізуші (70), темір жол жолсерігі (71), мәдениет және өнер жұмысшысы (72), табыну қызметшісі (73), адвокат (74);</w:t>
            </w:r>
            <w:r>
              <w:br/>
            </w:r>
            <w:r>
              <w:rPr>
                <w:rFonts w:ascii="Times New Roman"/>
                <w:b w:val="false"/>
                <w:i w:val="false"/>
                <w:color w:val="000000"/>
                <w:sz w:val="20"/>
              </w:rPr>
              <w:t>
</w:t>
            </w:r>
            <w:r>
              <w:rPr>
                <w:rFonts w:ascii="Times New Roman"/>
                <w:b w:val="false"/>
                <w:i w:val="false"/>
                <w:color w:val="000000"/>
                <w:sz w:val="20"/>
              </w:rPr>
              <w:t>жұмыссыз (82), зейнеткер (84);</w:t>
            </w:r>
            <w:r>
              <w:br/>
            </w:r>
            <w:r>
              <w:rPr>
                <w:rFonts w:ascii="Times New Roman"/>
                <w:b w:val="false"/>
                <w:i w:val="false"/>
                <w:color w:val="000000"/>
                <w:sz w:val="20"/>
              </w:rPr>
              <w:t>
</w:t>
            </w:r>
            <w:r>
              <w:rPr>
                <w:rFonts w:ascii="Times New Roman"/>
                <w:b w:val="false"/>
                <w:i w:val="false"/>
                <w:color w:val="000000"/>
                <w:sz w:val="20"/>
              </w:rPr>
              <w:t>сотталған (91), түзету мекемесіне сотталған (92), бас бостандығынан айырусыз сотталған (93), тергеулік-тұтқындалған (94), адамдардың өзге де түрлері (99).</w:t>
            </w:r>
            <w:r>
              <w:br/>
            </w:r>
            <w:r>
              <w:rPr>
                <w:rFonts w:ascii="Times New Roman"/>
                <w:b w:val="false"/>
                <w:i w:val="false"/>
                <w:color w:val="000000"/>
                <w:sz w:val="20"/>
              </w:rPr>
              <w:t>
</w:t>
            </w:r>
            <w:r>
              <w:rPr>
                <w:rFonts w:ascii="Times New Roman"/>
                <w:b w:val="false"/>
                <w:i w:val="false"/>
                <w:color w:val="000000"/>
                <w:sz w:val="20"/>
              </w:rPr>
              <w:t>9.2. Шетелдіктердің азаматтығы ________________________________________________</w:t>
            </w:r>
            <w:r>
              <w:br/>
            </w:r>
            <w:r>
              <w:rPr>
                <w:rFonts w:ascii="Times New Roman"/>
                <w:b w:val="false"/>
                <w:i w:val="false"/>
                <w:color w:val="000000"/>
                <w:sz w:val="20"/>
              </w:rPr>
              <w:t>
</w:t>
            </w:r>
            <w:r>
              <w:rPr>
                <w:rFonts w:ascii="Times New Roman"/>
                <w:b w:val="false"/>
                <w:i w:val="false"/>
                <w:color w:val="000000"/>
                <w:sz w:val="20"/>
              </w:rPr>
              <w:t>                                              (анықтама бойынша)</w:t>
            </w:r>
          </w:p>
        </w:tc>
      </w:tr>
      <w:tr>
        <w:trPr>
          <w:trHeight w:val="354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Шешім: іс прокурорға жолданды: Қазақстан Республикасы Қылмыстық іс жүргізу кодексінің (бұдан әрі – ҚР ҚІЖК) 280-бб. бойынша (01), ҚР ҚІЖК 287-бб. бойынша (02), ҚР ҚІЖК 514-бб. 1-б. 2-т. бойынша (03), ҚР ҚІЖК 190-3-бб. бойынша;</w:t>
            </w:r>
            <w:r>
              <w:br/>
            </w:r>
            <w:r>
              <w:rPr>
                <w:rFonts w:ascii="Times New Roman"/>
                <w:b w:val="false"/>
                <w:i w:val="false"/>
                <w:color w:val="000000"/>
                <w:sz w:val="20"/>
              </w:rPr>
              <w:t>
</w:t>
            </w:r>
            <w:r>
              <w:rPr>
                <w:rFonts w:ascii="Times New Roman"/>
                <w:b w:val="false"/>
                <w:i w:val="false"/>
                <w:color w:val="000000"/>
                <w:sz w:val="20"/>
              </w:rPr>
              <w:t>қысқартылды ҚР ҚІЖК 37-бб. 1-б. 1-т. бойынша (11), ҚР ҚІЖК 37-бб. 1-б. 2-т. (12), ҚР ҚІЖК 37-бб. 1-б. 3-т. (13), ҚР ҚІЖК 37-бб. 1-б. 4-т.(14), ҚР ҚІЖК 37-бб. 1-б. 5-т. (15), ҚР ҚІЖК 37-бб. 1-б. 6-т.(16), ҚР ҚІЖК 37-бб. 1-б. 7-т.(17), ҚР ҚІЖК 37-бб. 1-б. 8-т. (18), ҚР ҚІЖК 37-бб. 1-б. 9-т. (19), ҚР ҚІЖК 37-бб. 1-б. 10-т.(20), ҚР ҚІЖК 37-бб. 1-б. 11-т. (21), ҚР ҚІЖК 37-бб. 1-б. 12-т. ҚР ҚК 67-бб. 1-б. (24), ҚР ҚІЖК 38-бб. 1-б.- ҚР Қ К 67-бб. 2-4 б.(26), ҚР ҚІЖК 496-бб. 6-б. (27), ҚР ҚІЖК 37-бб. 1-б. 2-т. – ҚР ҚІЖК 40-бб. 5-б. (30), ҚР ҚІЖК 514-бб. 1-б. 1-т. бойынша (29);</w:t>
            </w:r>
            <w:r>
              <w:br/>
            </w:r>
            <w:r>
              <w:rPr>
                <w:rFonts w:ascii="Times New Roman"/>
                <w:b w:val="false"/>
                <w:i w:val="false"/>
                <w:color w:val="000000"/>
                <w:sz w:val="20"/>
              </w:rPr>
              <w:t>
</w:t>
            </w:r>
            <w:r>
              <w:rPr>
                <w:rFonts w:ascii="Times New Roman"/>
                <w:b w:val="false"/>
                <w:i w:val="false"/>
                <w:color w:val="000000"/>
                <w:sz w:val="20"/>
              </w:rPr>
              <w:t>тоқтатылды ҚР ҚІЖК 50-бб. 1-б.1-т. (31), ҚР ҚІЖК 50-бб. 1-б. 2-т.(32), ҚР ҚІЖК 50-бб. 1-б. 3-т. (33), ҚР ҚІЖК 50-бб. 1-б. 4-т. (34), ҚР ҚІЖК 50-бб. 1-б. 5-т. (35), ҚР ҚІЖК 50-бб. 1-б. 6-т. (36), ҚР ҚІЖК 50-бб. 1-б. 7-т. (37), ҚР ҚІЖК 50-бб. 1-б. 8-т. (39), ҚР ҚІЖК 50-бб. 1-б. 9-т. (40);</w:t>
            </w:r>
            <w:r>
              <w:br/>
            </w:r>
            <w:r>
              <w:rPr>
                <w:rFonts w:ascii="Times New Roman"/>
                <w:b w:val="false"/>
                <w:i w:val="false"/>
                <w:color w:val="000000"/>
                <w:sz w:val="20"/>
              </w:rPr>
              <w:t>
</w:t>
            </w:r>
            <w:r>
              <w:rPr>
                <w:rFonts w:ascii="Times New Roman"/>
                <w:b w:val="false"/>
                <w:i w:val="false"/>
                <w:color w:val="000000"/>
                <w:sz w:val="20"/>
              </w:rPr>
              <w:t>берілді ҚР ҚІЖК 192-бб. бойынша (есептен шығарылмастан) (41), ҚР ҚІЖК 192-бб. бойынша (есептен шығарумен) (42), ҚР ҚІЖК 193-бб. 1-б.(43), ҚР ҚІЖК 193-бб. 2-б. (44);</w:t>
            </w:r>
            <w:r>
              <w:br/>
            </w:r>
            <w:r>
              <w:rPr>
                <w:rFonts w:ascii="Times New Roman"/>
                <w:b w:val="false"/>
                <w:i w:val="false"/>
                <w:color w:val="000000"/>
                <w:sz w:val="20"/>
              </w:rPr>
              <w:t>
</w:t>
            </w:r>
            <w:r>
              <w:rPr>
                <w:rFonts w:ascii="Times New Roman"/>
                <w:b w:val="false"/>
                <w:i w:val="false"/>
                <w:color w:val="000000"/>
                <w:sz w:val="20"/>
              </w:rPr>
              <w:t>өндіріске қабылданды: прокурор қосымша тергеуге қайтарғаннан кейін (51), тергеуде болуды прокурордың өзгертуі арқылы (52), сот (53); ҚР ҚІЖК 109-бб. тәртібінде сот қаулысымен бас тартылғаннан кейін: қысқарту туралы (95), тоқтату туралы (96).</w:t>
            </w:r>
            <w:r>
              <w:br/>
            </w:r>
            <w:r>
              <w:rPr>
                <w:rFonts w:ascii="Times New Roman"/>
                <w:b w:val="false"/>
                <w:i w:val="false"/>
                <w:color w:val="000000"/>
                <w:sz w:val="20"/>
              </w:rPr>
              <w:t>
</w:t>
            </w:r>
            <w:r>
              <w:rPr>
                <w:rFonts w:ascii="Times New Roman"/>
                <w:b w:val="false"/>
                <w:i w:val="false"/>
                <w:color w:val="000000"/>
                <w:sz w:val="20"/>
              </w:rPr>
              <w:t>берілгеннен кейін: ҚР ҚІЖК 192-бб. бойынша (есептен шығарылмастан) (61), ҚР ҚІЖК 192-бб. бойынша (есептен шығарумен) (62), ҚР ҚІЖК 193-бб. 1-п. (63), ҚР ҚІЖК 193-бб. 2-т. (64), ҚР ҚІЖК 520-бб. бойынша қайта жаңартылғаннан кейін (70);</w:t>
            </w:r>
            <w:r>
              <w:br/>
            </w:r>
            <w:r>
              <w:rPr>
                <w:rFonts w:ascii="Times New Roman"/>
                <w:b w:val="false"/>
                <w:i w:val="false"/>
                <w:color w:val="000000"/>
                <w:sz w:val="20"/>
              </w:rPr>
              <w:t>
</w:t>
            </w:r>
            <w:r>
              <w:rPr>
                <w:rFonts w:ascii="Times New Roman"/>
                <w:b w:val="false"/>
                <w:i w:val="false"/>
                <w:color w:val="000000"/>
                <w:sz w:val="20"/>
              </w:rPr>
              <w:t>прокурордан: ҚР ҚІЖК 376-бб. 4-б. тәртібінде істі алған (71);</w:t>
            </w:r>
            <w:r>
              <w:br/>
            </w:r>
            <w:r>
              <w:rPr>
                <w:rFonts w:ascii="Times New Roman"/>
                <w:b w:val="false"/>
                <w:i w:val="false"/>
                <w:color w:val="000000"/>
                <w:sz w:val="20"/>
              </w:rPr>
              <w:t>
</w:t>
            </w:r>
            <w:r>
              <w:rPr>
                <w:rFonts w:ascii="Times New Roman"/>
                <w:b w:val="false"/>
                <w:i w:val="false"/>
                <w:color w:val="000000"/>
                <w:sz w:val="20"/>
              </w:rPr>
              <w:t>ҚР ҚІЖК 190-4-бб. 2-б. тәртібінде істі жолдаған (59), ҚР ҚІЖК 289-бб. 2-б. тәртібінде тергеу жүргізу үшін істі жолдаған (75), ҚР ҚІЖК 303-1-бб. тәртібінде келіп түскен (76);</w:t>
            </w:r>
            <w:r>
              <w:br/>
            </w:r>
            <w:r>
              <w:rPr>
                <w:rFonts w:ascii="Times New Roman"/>
                <w:b w:val="false"/>
                <w:i w:val="false"/>
                <w:color w:val="000000"/>
                <w:sz w:val="20"/>
              </w:rPr>
              <w:t>
</w:t>
            </w:r>
            <w:r>
              <w:rPr>
                <w:rFonts w:ascii="Times New Roman"/>
                <w:b w:val="false"/>
                <w:i w:val="false"/>
                <w:color w:val="000000"/>
                <w:sz w:val="20"/>
              </w:rPr>
              <w:t>өндіріс жаңартылды: бұрын қысқартылған іс бойынша (80), бұрын тоқтатылған іс бойынша: ҚР ҚІЖК 50-бб. 1-б. 1-т. бойынша (81), ҚР ҚІЖК 50-бб. 1-б. 2-т. бойынша (82), ҚР ҚІЖК 50-бб. 1-б. 3-т. бойынша (83), ҚР ҚІЖК 50-бб. 1-б. 4-т. бойынша (84), ҚР ҚІЖК 50-бб. 1-б. 5-т. бойынша (85), ҚР ҚІЖК 50-бб. 1-б. 6-т. бойынша (86), ҚР ҚІЖК 50-бб. 1-б. 7-т. бойынша (87), ҚР ҚІЖК 50-бб. 1-б. 2-т. іздестірудің тоқтатылуысыз (88), ҚР ҚІЖК 50-бб. 1-б. 8-т. (93), ҚР ҚІЖК 50-бб. 1-б. 9-т. (94).</w:t>
            </w:r>
            <w:r>
              <w:br/>
            </w:r>
            <w:r>
              <w:rPr>
                <w:rFonts w:ascii="Times New Roman"/>
                <w:b w:val="false"/>
                <w:i w:val="false"/>
                <w:color w:val="000000"/>
                <w:sz w:val="20"/>
              </w:rPr>
              <w:t>
</w:t>
            </w:r>
            <w:r>
              <w:rPr>
                <w:rFonts w:ascii="Times New Roman"/>
                <w:b w:val="false"/>
                <w:i w:val="false"/>
                <w:color w:val="000000"/>
                <w:sz w:val="20"/>
              </w:rPr>
              <w:t>10.1. Шешімнің қабылданған күні " _______ "_____________________ 20 ж.</w:t>
            </w:r>
            <w:r>
              <w:br/>
            </w:r>
            <w:r>
              <w:rPr>
                <w:rFonts w:ascii="Times New Roman"/>
                <w:b w:val="false"/>
                <w:i w:val="false"/>
                <w:color w:val="000000"/>
                <w:sz w:val="20"/>
              </w:rPr>
              <w:t>
</w:t>
            </w:r>
            <w:r>
              <w:rPr>
                <w:rFonts w:ascii="Times New Roman"/>
                <w:b w:val="false"/>
                <w:i w:val="false"/>
                <w:color w:val="000000"/>
                <w:sz w:val="20"/>
              </w:rPr>
              <w:t>10.2. Ізделуші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2533"/>
              <w:gridCol w:w="2533"/>
              <w:gridCol w:w="2533"/>
              <w:gridCol w:w="197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ісінің нөмірі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10.3. Органға берілді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атауы, аудан, қала, облыс</w:t>
            </w:r>
            <w:r>
              <w:br/>
            </w:r>
            <w:r>
              <w:rPr>
                <w:rFonts w:ascii="Times New Roman"/>
                <w:b w:val="false"/>
                <w:i w:val="false"/>
                <w:color w:val="000000"/>
                <w:sz w:val="20"/>
              </w:rPr>
              <w:t>
</w:t>
            </w:r>
            <w:r>
              <w:rPr>
                <w:rFonts w:ascii="Times New Roman"/>
                <w:b w:val="false"/>
                <w:i w:val="false"/>
                <w:color w:val="000000"/>
                <w:sz w:val="20"/>
              </w:rPr>
              <w:t>10.4. Қызмет: тергеу (1), анықтау (2)</w:t>
            </w:r>
            <w:r>
              <w:br/>
            </w:r>
            <w:r>
              <w:rPr>
                <w:rFonts w:ascii="Times New Roman"/>
                <w:b w:val="false"/>
                <w:i w:val="false"/>
                <w:color w:val="000000"/>
                <w:sz w:val="20"/>
              </w:rPr>
              <w:t>
</w:t>
            </w:r>
            <w:r>
              <w:rPr>
                <w:rFonts w:ascii="Times New Roman"/>
                <w:b w:val="false"/>
                <w:i w:val="false"/>
                <w:color w:val="000000"/>
                <w:sz w:val="20"/>
              </w:rPr>
              <w:t>шығыс. № __________________ " _______ "_______________________20 ж.</w:t>
            </w:r>
          </w:p>
        </w:tc>
      </w:tr>
      <w:tr>
        <w:trPr>
          <w:trHeight w:val="7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Мерзімі ұзартылды: алдын-ала тергеу: 3-айға дейін (1), 6-айға дейін (2), 6-айдан астам, бірақ 9-айдан артық емес (3), 9-айдан астам бірақ 12-айдан артық емес (4), 1-жылдан астам (5); анықтау: 2-айға дейін (7).</w:t>
            </w:r>
            <w:r>
              <w:br/>
            </w:r>
            <w:r>
              <w:rPr>
                <w:rFonts w:ascii="Times New Roman"/>
                <w:b w:val="false"/>
                <w:i w:val="false"/>
                <w:color w:val="000000"/>
                <w:sz w:val="20"/>
              </w:rPr>
              <w:t>
</w:t>
            </w:r>
            <w:r>
              <w:rPr>
                <w:rFonts w:ascii="Times New Roman"/>
                <w:b w:val="false"/>
                <w:i w:val="false"/>
                <w:color w:val="000000"/>
                <w:sz w:val="20"/>
              </w:rPr>
              <w:t>Тергеу және анықтау мерзімінің ұзартылған күніне дейін " ______ "__________ 20__ ж.</w:t>
            </w:r>
            <w:r>
              <w:br/>
            </w:r>
            <w:r>
              <w:rPr>
                <w:rFonts w:ascii="Times New Roman"/>
                <w:b w:val="false"/>
                <w:i w:val="false"/>
                <w:color w:val="000000"/>
                <w:sz w:val="20"/>
              </w:rPr>
              <w:t>
</w:t>
            </w:r>
            <w:r>
              <w:rPr>
                <w:rFonts w:ascii="Times New Roman"/>
                <w:b w:val="false"/>
                <w:i w:val="false"/>
                <w:color w:val="000000"/>
                <w:sz w:val="20"/>
              </w:rPr>
              <w:t>Ұзартылған күн " ______ "_________________________ 20 ж.</w:t>
            </w:r>
            <w:r>
              <w:br/>
            </w:r>
            <w:r>
              <w:rPr>
                <w:rFonts w:ascii="Times New Roman"/>
                <w:b w:val="false"/>
                <w:i w:val="false"/>
                <w:color w:val="000000"/>
                <w:sz w:val="20"/>
              </w:rPr>
              <w:t>
</w:t>
            </w:r>
            <w:r>
              <w:rPr>
                <w:rFonts w:ascii="Times New Roman"/>
                <w:b w:val="false"/>
                <w:i w:val="false"/>
                <w:color w:val="000000"/>
                <w:sz w:val="20"/>
              </w:rPr>
              <w:t xml:space="preserve">12. ҚР ҚІЖК 48-бб. тәртібінде қылмыстық істердің қосылуы (СДЖІЖ істері бойынша ҚР ҚІЖК 109-2-бб.) </w:t>
            </w:r>
            <w:r>
              <w:br/>
            </w:r>
            <w:r>
              <w:rPr>
                <w:rFonts w:ascii="Times New Roman"/>
                <w:b w:val="false"/>
                <w:i w:val="false"/>
                <w:color w:val="000000"/>
                <w:sz w:val="20"/>
              </w:rPr>
              <w:t>
</w:t>
            </w:r>
            <w:r>
              <w:rPr>
                <w:rFonts w:ascii="Times New Roman"/>
                <w:b w:val="false"/>
                <w:i w:val="false"/>
                <w:color w:val="000000"/>
                <w:sz w:val="20"/>
              </w:rPr>
              <w:t>Негізгі істің № _____________ істің қосылған күні " ______ "________ 20_____ ж.</w:t>
            </w:r>
            <w:r>
              <w:br/>
            </w:r>
            <w:r>
              <w:rPr>
                <w:rFonts w:ascii="Times New Roman"/>
                <w:b w:val="false"/>
                <w:i w:val="false"/>
                <w:color w:val="000000"/>
                <w:sz w:val="20"/>
              </w:rPr>
              <w:t>
</w:t>
            </w:r>
            <w:r>
              <w:rPr>
                <w:rFonts w:ascii="Times New Roman"/>
                <w:b w:val="false"/>
                <w:i w:val="false"/>
                <w:color w:val="000000"/>
                <w:sz w:val="20"/>
              </w:rPr>
              <w:t xml:space="preserve">13. ҚІ нөмірімен бұрын қосылған істен бөлінді_________________________ </w:t>
            </w:r>
            <w:r>
              <w:br/>
            </w:r>
            <w:r>
              <w:rPr>
                <w:rFonts w:ascii="Times New Roman"/>
                <w:b w:val="false"/>
                <w:i w:val="false"/>
                <w:color w:val="000000"/>
                <w:sz w:val="20"/>
              </w:rPr>
              <w:t>
</w:t>
            </w:r>
            <w:r>
              <w:rPr>
                <w:rFonts w:ascii="Times New Roman"/>
                <w:b w:val="false"/>
                <w:i w:val="false"/>
                <w:color w:val="000000"/>
                <w:sz w:val="20"/>
              </w:rPr>
              <w:t xml:space="preserve">Бөліну күні " ______ "_____________ 20 ж. </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Іс айыпталушы және оның қорғаушысында таныстырылу үшін болды</w:t>
            </w:r>
            <w:r>
              <w:br/>
            </w:r>
            <w:r>
              <w:rPr>
                <w:rFonts w:ascii="Times New Roman"/>
                <w:b w:val="false"/>
                <w:i w:val="false"/>
                <w:color w:val="000000"/>
                <w:sz w:val="20"/>
              </w:rPr>
              <w:t>
</w:t>
            </w:r>
            <w:r>
              <w:rPr>
                <w:rFonts w:ascii="Times New Roman"/>
                <w:b w:val="false"/>
                <w:i w:val="false"/>
                <w:color w:val="000000"/>
                <w:sz w:val="20"/>
              </w:rPr>
              <w:t>" ____ "_______________________ 20 жылдан " _____ "______________ 20 жылға дейін.</w:t>
            </w:r>
            <w:r>
              <w:br/>
            </w:r>
            <w:r>
              <w:rPr>
                <w:rFonts w:ascii="Times New Roman"/>
                <w:b w:val="false"/>
                <w:i w:val="false"/>
                <w:color w:val="000000"/>
                <w:sz w:val="20"/>
              </w:rPr>
              <w:t>
</w:t>
            </w:r>
            <w:r>
              <w:rPr>
                <w:rFonts w:ascii="Times New Roman"/>
                <w:b w:val="false"/>
                <w:i w:val="false"/>
                <w:color w:val="000000"/>
                <w:sz w:val="20"/>
              </w:rPr>
              <w:t>14.1. Істің айыпталушыының шағымы бойынша сотта (прокуратурада) болуы</w:t>
            </w:r>
            <w:r>
              <w:br/>
            </w:r>
            <w:r>
              <w:rPr>
                <w:rFonts w:ascii="Times New Roman"/>
                <w:b w:val="false"/>
                <w:i w:val="false"/>
                <w:color w:val="000000"/>
                <w:sz w:val="20"/>
              </w:rPr>
              <w:t>
</w:t>
            </w:r>
            <w:r>
              <w:rPr>
                <w:rFonts w:ascii="Times New Roman"/>
                <w:b w:val="false"/>
                <w:i w:val="false"/>
                <w:color w:val="000000"/>
                <w:sz w:val="20"/>
              </w:rPr>
              <w:t>" ____ "______________________ 20 жылдан " _____ "______________ 20 жылға дейін.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Бұрынғы жылдардың ашылмаған қылмыстары қатарынан алынып ашылғандар (1).</w:t>
            </w:r>
            <w:r>
              <w:br/>
            </w:r>
            <w:r>
              <w:rPr>
                <w:rFonts w:ascii="Times New Roman"/>
                <w:b w:val="false"/>
                <w:i w:val="false"/>
                <w:color w:val="000000"/>
                <w:sz w:val="20"/>
              </w:rPr>
              <w:t>
</w:t>
            </w:r>
            <w:r>
              <w:rPr>
                <w:rFonts w:ascii="Times New Roman"/>
                <w:b w:val="false"/>
                <w:i w:val="false"/>
                <w:color w:val="000000"/>
                <w:sz w:val="20"/>
              </w:rPr>
              <w:t>16. Қылмыс ашылды: жедел (1), тергеу арқылы (2) бірлескен әрекеттермен (3), кінәсін мойындап келу (4), прокурормен (5), өзге де (6).</w:t>
            </w:r>
            <w:r>
              <w:br/>
            </w:r>
            <w:r>
              <w:rPr>
                <w:rFonts w:ascii="Times New Roman"/>
                <w:b w:val="false"/>
                <w:i w:val="false"/>
                <w:color w:val="000000"/>
                <w:sz w:val="20"/>
              </w:rPr>
              <w:t>
</w:t>
            </w:r>
            <w:r>
              <w:rPr>
                <w:rFonts w:ascii="Times New Roman"/>
                <w:b w:val="false"/>
                <w:i w:val="false"/>
                <w:color w:val="000000"/>
                <w:sz w:val="20"/>
              </w:rPr>
              <w:t>17. Қылмыс уәждері (түрткілер): пайдакүнемдік (01), жыныстық қатынас (02), бұзақылық (03), жасыру мақсатымен өзге қылмыстар (04), тұрмыстық-отбасы: қызғанушылық, ұрыс, өзге де (05), кек (06); қатынастар: ұлтаралық. (07), әлеуметтік (08), нәсілдік (09), діни (10); есірткі заттарды иелену мақсатымен (11), қатты әсер ететін (12), жүйкеге әсер ететін (13), улы заттар (14), спирттік ішімдіктер (15), қаруды иеленіп алу (16), жарғылық емес қарым-қатынастар (17), тапсырыс бойынша (18), өзге де (19), еңбекке пайдалану (20), жыныстық пайдалану (21), ұл бала асырап алу, қыз бала асырап алу (22).</w:t>
            </w:r>
            <w:r>
              <w:br/>
            </w:r>
            <w:r>
              <w:rPr>
                <w:rFonts w:ascii="Times New Roman"/>
                <w:b w:val="false"/>
                <w:i w:val="false"/>
                <w:color w:val="000000"/>
                <w:sz w:val="20"/>
              </w:rPr>
              <w:t>
</w:t>
            </w:r>
            <w:r>
              <w:rPr>
                <w:rFonts w:ascii="Times New Roman"/>
                <w:b w:val="false"/>
                <w:i w:val="false"/>
                <w:color w:val="000000"/>
                <w:sz w:val="20"/>
              </w:rPr>
              <w:t>17.1. Кінә нысаны: қасақана (1), абайсызда (2).</w:t>
            </w:r>
            <w:r>
              <w:br/>
            </w:r>
            <w:r>
              <w:rPr>
                <w:rFonts w:ascii="Times New Roman"/>
                <w:b w:val="false"/>
                <w:i w:val="false"/>
                <w:color w:val="000000"/>
                <w:sz w:val="20"/>
              </w:rPr>
              <w:t>
</w:t>
            </w:r>
            <w:r>
              <w:rPr>
                <w:rFonts w:ascii="Times New Roman"/>
                <w:b w:val="false"/>
                <w:i w:val="false"/>
                <w:color w:val="000000"/>
                <w:sz w:val="20"/>
              </w:rPr>
              <w:t>18. Қылмыстық қудалауды жүзеге асырды: тергеу (1), анықтау (2), полицияның учаскелік инспекторы (бұдан әрі – ПУИ) (3), қылмыстық істі іздестіру бөлімінің жедел уәкілі (4), есірткіге қарсы күрес бойынша жедел уәкіл (5), ЭСЖҚКА органдарының инспекторы (6), жедел уәкілі: экстремизммен күрес жөніндегі бөлімнің (7), Ұйымдасқан қылмыспен күрес жөніндегі басқарманың (8), арнайы прокурор (9).</w:t>
            </w:r>
            <w:r>
              <w:br/>
            </w:r>
            <w:r>
              <w:rPr>
                <w:rFonts w:ascii="Times New Roman"/>
                <w:b w:val="false"/>
                <w:i w:val="false"/>
                <w:color w:val="000000"/>
                <w:sz w:val="20"/>
              </w:rPr>
              <w:t>
</w:t>
            </w:r>
            <w:r>
              <w:rPr>
                <w:rFonts w:ascii="Times New Roman"/>
                <w:b w:val="false"/>
                <w:i w:val="false"/>
                <w:color w:val="000000"/>
                <w:sz w:val="20"/>
              </w:rPr>
              <w:t>18.1. Қылмыстық қудалау ҚР ҚІЖК 198-бб. тәртібінде жүзеге асырылды: прокурордың (арнайы прокурордың) басшылығымен _________________________________________________</w:t>
            </w:r>
            <w:r>
              <w:br/>
            </w:r>
            <w:r>
              <w:rPr>
                <w:rFonts w:ascii="Times New Roman"/>
                <w:b w:val="false"/>
                <w:i w:val="false"/>
                <w:color w:val="000000"/>
                <w:sz w:val="20"/>
              </w:rPr>
              <w:t>
</w:t>
            </w:r>
            <w:r>
              <w:rPr>
                <w:rFonts w:ascii="Times New Roman"/>
                <w:b w:val="false"/>
                <w:i w:val="false"/>
                <w:color w:val="000000"/>
                <w:sz w:val="20"/>
              </w:rPr>
              <w:t>                                       (прокуратураның, арнайы прокурордың атауы)</w:t>
            </w:r>
            <w:r>
              <w:br/>
            </w:r>
            <w:r>
              <w:rPr>
                <w:rFonts w:ascii="Times New Roman"/>
                <w:b w:val="false"/>
                <w:i w:val="false"/>
                <w:color w:val="000000"/>
                <w:sz w:val="20"/>
              </w:rPr>
              <w:t>
</w:t>
            </w:r>
            <w:r>
              <w:rPr>
                <w:rFonts w:ascii="Times New Roman"/>
                <w:b w:val="false"/>
                <w:i w:val="false"/>
                <w:color w:val="000000"/>
                <w:sz w:val="20"/>
              </w:rPr>
              <w:t>18.2. Қылмыс жасауға себепші болатын жағдайларды жою бойынша ұсыныстар енгізілді</w:t>
            </w:r>
            <w:r>
              <w:br/>
            </w:r>
            <w:r>
              <w:rPr>
                <w:rFonts w:ascii="Times New Roman"/>
                <w:b w:val="false"/>
                <w:i w:val="false"/>
                <w:color w:val="000000"/>
                <w:sz w:val="20"/>
              </w:rPr>
              <w:t>
</w:t>
            </w:r>
            <w:r>
              <w:rPr>
                <w:rFonts w:ascii="Times New Roman"/>
                <w:b w:val="false"/>
                <w:i w:val="false"/>
                <w:color w:val="000000"/>
                <w:sz w:val="20"/>
              </w:rPr>
              <w:t>(ҚР ҚІЖК 204-бб. сәйкес) (1)________ саны</w:t>
            </w:r>
            <w:r>
              <w:br/>
            </w:r>
            <w:r>
              <w:rPr>
                <w:rFonts w:ascii="Times New Roman"/>
                <w:b w:val="false"/>
                <w:i w:val="false"/>
                <w:color w:val="000000"/>
                <w:sz w:val="20"/>
              </w:rPr>
              <w:t>
</w:t>
            </w:r>
            <w:r>
              <w:rPr>
                <w:rFonts w:ascii="Times New Roman"/>
                <w:b w:val="false"/>
                <w:i w:val="false"/>
                <w:color w:val="000000"/>
                <w:sz w:val="20"/>
              </w:rPr>
              <w:t>Енгізілген күні " ______ "_____________ 20 ж.</w:t>
            </w:r>
            <w:r>
              <w:br/>
            </w:r>
            <w:r>
              <w:rPr>
                <w:rFonts w:ascii="Times New Roman"/>
                <w:b w:val="false"/>
                <w:i w:val="false"/>
                <w:color w:val="000000"/>
                <w:sz w:val="20"/>
              </w:rPr>
              <w:t>
</w:t>
            </w:r>
            <w:r>
              <w:rPr>
                <w:rFonts w:ascii="Times New Roman"/>
                <w:b w:val="false"/>
                <w:i w:val="false"/>
                <w:color w:val="000000"/>
                <w:sz w:val="20"/>
              </w:rPr>
              <w:t>18.3. Ұсыныстарды қарау нәтижесі: қанағаттандырылды (1), қабылданбады (2)</w:t>
            </w:r>
            <w:r>
              <w:br/>
            </w:r>
            <w:r>
              <w:rPr>
                <w:rFonts w:ascii="Times New Roman"/>
                <w:b w:val="false"/>
                <w:i w:val="false"/>
                <w:color w:val="000000"/>
                <w:sz w:val="20"/>
              </w:rPr>
              <w:t>
</w:t>
            </w:r>
            <w:r>
              <w:rPr>
                <w:rFonts w:ascii="Times New Roman"/>
                <w:b w:val="false"/>
                <w:i w:val="false"/>
                <w:color w:val="000000"/>
                <w:sz w:val="20"/>
              </w:rPr>
              <w:t>Қарау күні " ______ "_____________ 20 ж.</w:t>
            </w:r>
            <w:r>
              <w:br/>
            </w:r>
            <w:r>
              <w:rPr>
                <w:rFonts w:ascii="Times New Roman"/>
                <w:b w:val="false"/>
                <w:i w:val="false"/>
                <w:color w:val="000000"/>
                <w:sz w:val="20"/>
              </w:rPr>
              <w:t>
</w:t>
            </w:r>
            <w:r>
              <w:rPr>
                <w:rFonts w:ascii="Times New Roman"/>
                <w:b w:val="false"/>
                <w:i w:val="false"/>
                <w:color w:val="000000"/>
                <w:sz w:val="20"/>
              </w:rPr>
              <w:t xml:space="preserve">18.4. Тәртіптік жауапкершілікке тартылды (1) _______ адам </w:t>
            </w:r>
          </w:p>
        </w:tc>
      </w:tr>
      <w:tr>
        <w:trPr>
          <w:trHeight w:val="96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нұқсан, оның өтелінуі, қылмыстық жолмен табылған заттардың алып қойылуы туралы мәлімет</w:t>
            </w:r>
            <w:r>
              <w:br/>
            </w:r>
            <w:r>
              <w:rPr>
                <w:rFonts w:ascii="Times New Roman"/>
                <w:b w:val="false"/>
                <w:i w:val="false"/>
                <w:color w:val="000000"/>
                <w:sz w:val="20"/>
              </w:rPr>
              <w:t>
</w:t>
            </w:r>
            <w:r>
              <w:rPr>
                <w:rFonts w:ascii="Times New Roman"/>
                <w:b w:val="false"/>
                <w:i w:val="false"/>
                <w:color w:val="000000"/>
                <w:sz w:val="20"/>
              </w:rPr>
              <w:t>19. Материалдық нұқсанның анықталған мөлшері________________________________________________ мың теңге</w:t>
            </w:r>
            <w:r>
              <w:br/>
            </w:r>
            <w:r>
              <w:rPr>
                <w:rFonts w:ascii="Times New Roman"/>
                <w:b w:val="false"/>
                <w:i w:val="false"/>
                <w:color w:val="000000"/>
                <w:sz w:val="20"/>
              </w:rPr>
              <w:t>
</w:t>
            </w:r>
            <w:r>
              <w:rPr>
                <w:rFonts w:ascii="Times New Roman"/>
                <w:b w:val="false"/>
                <w:i w:val="false"/>
                <w:color w:val="000000"/>
                <w:sz w:val="20"/>
              </w:rPr>
              <w:t>мемлекетке келтірілген нұқсан_________мың теңге; заңды тұлғаларға келтірілген нұқсан______ мың теңге;</w:t>
            </w:r>
            <w:r>
              <w:br/>
            </w:r>
            <w:r>
              <w:rPr>
                <w:rFonts w:ascii="Times New Roman"/>
                <w:b w:val="false"/>
                <w:i w:val="false"/>
                <w:color w:val="000000"/>
                <w:sz w:val="20"/>
              </w:rPr>
              <w:t>
</w:t>
            </w:r>
            <w:r>
              <w:rPr>
                <w:rFonts w:ascii="Times New Roman"/>
                <w:b w:val="false"/>
                <w:i w:val="false"/>
                <w:color w:val="000000"/>
                <w:sz w:val="20"/>
              </w:rPr>
              <w:t>жеке тұлғаларға келтірілген нұқсан__________ мың теңге.</w:t>
            </w:r>
            <w:r>
              <w:br/>
            </w:r>
            <w:r>
              <w:rPr>
                <w:rFonts w:ascii="Times New Roman"/>
                <w:b w:val="false"/>
                <w:i w:val="false"/>
                <w:color w:val="000000"/>
                <w:sz w:val="20"/>
              </w:rPr>
              <w:t>
</w:t>
            </w:r>
            <w:r>
              <w:rPr>
                <w:rFonts w:ascii="Times New Roman"/>
                <w:b w:val="false"/>
                <w:i w:val="false"/>
                <w:color w:val="000000"/>
                <w:sz w:val="20"/>
              </w:rPr>
              <w:t>20. Нұқсан____________мөлшерде өз еркімен өтелді (істі қозғауға дейінгі сияқты алдын-ала тергеу барысында да):</w:t>
            </w:r>
            <w:r>
              <w:br/>
            </w:r>
            <w:r>
              <w:rPr>
                <w:rFonts w:ascii="Times New Roman"/>
                <w:b w:val="false"/>
                <w:i w:val="false"/>
                <w:color w:val="000000"/>
                <w:sz w:val="20"/>
              </w:rPr>
              <w:t>
</w:t>
            </w:r>
            <w:r>
              <w:rPr>
                <w:rFonts w:ascii="Times New Roman"/>
                <w:b w:val="false"/>
                <w:i w:val="false"/>
                <w:color w:val="000000"/>
                <w:sz w:val="20"/>
              </w:rPr>
              <w:t>_________________________ мың теңге мөлшерінде өтелген нұқсан;</w:t>
            </w:r>
            <w:r>
              <w:br/>
            </w:r>
            <w:r>
              <w:rPr>
                <w:rFonts w:ascii="Times New Roman"/>
                <w:b w:val="false"/>
                <w:i w:val="false"/>
                <w:color w:val="000000"/>
                <w:sz w:val="20"/>
              </w:rPr>
              <w:t>
</w:t>
            </w:r>
            <w:r>
              <w:rPr>
                <w:rFonts w:ascii="Times New Roman"/>
                <w:b w:val="false"/>
                <w:i w:val="false"/>
                <w:color w:val="000000"/>
                <w:sz w:val="20"/>
              </w:rPr>
              <w:t>мемлекетке өтелінген нұқсан_________мың теңге; заңды тұлғаға өтелінген нұқсан________мың теңге;</w:t>
            </w:r>
            <w:r>
              <w:br/>
            </w:r>
            <w:r>
              <w:rPr>
                <w:rFonts w:ascii="Times New Roman"/>
                <w:b w:val="false"/>
                <w:i w:val="false"/>
                <w:color w:val="000000"/>
                <w:sz w:val="20"/>
              </w:rPr>
              <w:t>
</w:t>
            </w:r>
            <w:r>
              <w:rPr>
                <w:rFonts w:ascii="Times New Roman"/>
                <w:b w:val="false"/>
                <w:i w:val="false"/>
                <w:color w:val="000000"/>
                <w:sz w:val="20"/>
              </w:rPr>
              <w:t>жеке тұлғаларға өтелінген нұқсан__________мың теңге;</w:t>
            </w:r>
            <w:r>
              <w:br/>
            </w:r>
            <w:r>
              <w:rPr>
                <w:rFonts w:ascii="Times New Roman"/>
                <w:b w:val="false"/>
                <w:i w:val="false"/>
                <w:color w:val="000000"/>
                <w:sz w:val="20"/>
              </w:rPr>
              <w:t>
</w:t>
            </w:r>
            <w:r>
              <w:rPr>
                <w:rFonts w:ascii="Times New Roman"/>
                <w:b w:val="false"/>
                <w:i w:val="false"/>
                <w:color w:val="000000"/>
                <w:sz w:val="20"/>
              </w:rPr>
              <w:t>21.Мүлікке тыйым _____________мың теңге мөлшерінде салынды:</w:t>
            </w:r>
            <w:r>
              <w:br/>
            </w:r>
            <w:r>
              <w:rPr>
                <w:rFonts w:ascii="Times New Roman"/>
                <w:b w:val="false"/>
                <w:i w:val="false"/>
                <w:color w:val="000000"/>
                <w:sz w:val="20"/>
              </w:rPr>
              <w:t>
</w:t>
            </w:r>
            <w:r>
              <w:rPr>
                <w:rFonts w:ascii="Times New Roman"/>
                <w:b w:val="false"/>
                <w:i w:val="false"/>
                <w:color w:val="000000"/>
                <w:sz w:val="20"/>
              </w:rPr>
              <w:t>мемлекет мүлікіне тыйым салынды______мың теңге; заңды тұлғаның мүлікіне тыйым салынды______мың теңге; жеке тұлғаның мүлікіне тыйым салынды______мың теңге;</w:t>
            </w:r>
            <w:r>
              <w:br/>
            </w:r>
            <w:r>
              <w:rPr>
                <w:rFonts w:ascii="Times New Roman"/>
                <w:b w:val="false"/>
                <w:i w:val="false"/>
                <w:color w:val="000000"/>
                <w:sz w:val="20"/>
              </w:rPr>
              <w:t>
</w:t>
            </w:r>
            <w:r>
              <w:rPr>
                <w:rFonts w:ascii="Times New Roman"/>
                <w:b w:val="false"/>
                <w:i w:val="false"/>
                <w:color w:val="000000"/>
                <w:sz w:val="20"/>
              </w:rPr>
              <w:t>тәркіленген мемлекет мүлкіне тыйым салынды____мың тенге; тәркіленген заңды тұлғаның мүлкіне тыйым салынды____мың тенге;</w:t>
            </w:r>
            <w:r>
              <w:br/>
            </w:r>
            <w:r>
              <w:rPr>
                <w:rFonts w:ascii="Times New Roman"/>
                <w:b w:val="false"/>
                <w:i w:val="false"/>
                <w:color w:val="000000"/>
                <w:sz w:val="20"/>
              </w:rPr>
              <w:t>
</w:t>
            </w:r>
            <w:r>
              <w:rPr>
                <w:rFonts w:ascii="Times New Roman"/>
                <w:b w:val="false"/>
                <w:i w:val="false"/>
                <w:color w:val="000000"/>
                <w:sz w:val="20"/>
              </w:rPr>
              <w:t>тәркіленген жеке тұлғаның мүлкіне тыйым салынды____мың тенге;</w:t>
            </w:r>
            <w:r>
              <w:br/>
            </w:r>
            <w:r>
              <w:rPr>
                <w:rFonts w:ascii="Times New Roman"/>
                <w:b w:val="false"/>
                <w:i w:val="false"/>
                <w:color w:val="000000"/>
                <w:sz w:val="20"/>
              </w:rPr>
              <w:t>
</w:t>
            </w:r>
            <w:r>
              <w:rPr>
                <w:rFonts w:ascii="Times New Roman"/>
                <w:b w:val="false"/>
                <w:i w:val="false"/>
                <w:color w:val="000000"/>
                <w:sz w:val="20"/>
              </w:rPr>
              <w:t>22. ____________________________________мың теңге мөлшерінде мүлік, ақша, құндылықтар алып қойылды (барлығы).</w:t>
            </w:r>
            <w:r>
              <w:br/>
            </w:r>
            <w:r>
              <w:rPr>
                <w:rFonts w:ascii="Times New Roman"/>
                <w:b w:val="false"/>
                <w:i w:val="false"/>
                <w:color w:val="000000"/>
                <w:sz w:val="20"/>
              </w:rPr>
              <w:t>
</w:t>
            </w:r>
            <w:r>
              <w:rPr>
                <w:rFonts w:ascii="Times New Roman"/>
                <w:b w:val="false"/>
                <w:i w:val="false"/>
                <w:color w:val="000000"/>
                <w:sz w:val="20"/>
              </w:rPr>
              <w:t>Мүлік, ақша, құндылықтар мемлекеттің (01), заңды тұлғаның (02), азаматтардың пайдасына алынды (03).</w:t>
            </w:r>
            <w:r>
              <w:br/>
            </w:r>
            <w:r>
              <w:rPr>
                <w:rFonts w:ascii="Times New Roman"/>
                <w:b w:val="false"/>
                <w:i w:val="false"/>
                <w:color w:val="000000"/>
                <w:sz w:val="20"/>
              </w:rPr>
              <w:t>
</w:t>
            </w:r>
            <w:r>
              <w:rPr>
                <w:rFonts w:ascii="Times New Roman"/>
                <w:b w:val="false"/>
                <w:i w:val="false"/>
                <w:color w:val="000000"/>
                <w:sz w:val="20"/>
              </w:rPr>
              <w:t xml:space="preserve">22.1. Соның ішінде: әскери бөлім және мекеме мүліктері (01)________мың т., заттық (02) ______мың теңге, азық-түлік (03)________ мың теңге, әскери техника (04)________ мың тенге, жанар-жағармай материалдары (05)________ мың тенге мөлшерінде, өзге де мүліктер (06)__________ мың теңге, қолма-қол ақша (07)________ мың теңге, облигациялар, жинақтаушы кітапшалар, аккредитивтер (08) ______ мың теңге, шет ел валютасы алынды (09) курс бойынша ________ мың теңге, алтын, платина (10)_______грамм, өндірістік алтын (11)________грамм, күміс (12)_______грамм, құнды тастар (13) ________грамм, алмас (23) _____ карат, бриллианттар (24)_______ карат мөлшерінде, зергерлік заттар (14)_______ мың теңге мөлшерінде, түсті металлдар: алюминийлер (15)_______ кг, бронзалар (16)_________кг, мыс (17) ______кг, қалайы (18) ______кг, сынап (19)___кг, қорғасын_______кг, титан (21) ___________кг. өкімде шектелді (22) ____ мың теңге мөлшерінде, антиквариат (25)_____бірлік, мәдени және тарихи құндылықтар (26)_____бірлік., орман және орман материалдары (27) ___куб.м, мақта (28)____кг, мақта шикізаты (29)___кг, мұнай, мұнай өнімдері (30) __т. </w:t>
            </w:r>
            <w:r>
              <w:br/>
            </w:r>
            <w:r>
              <w:rPr>
                <w:rFonts w:ascii="Times New Roman"/>
                <w:b w:val="false"/>
                <w:i w:val="false"/>
                <w:color w:val="000000"/>
                <w:sz w:val="20"/>
              </w:rPr>
              <w:t>
</w:t>
            </w:r>
            <w:r>
              <w:rPr>
                <w:rFonts w:ascii="Times New Roman"/>
                <w:b w:val="false"/>
                <w:i w:val="false"/>
                <w:color w:val="000000"/>
                <w:sz w:val="20"/>
              </w:rPr>
              <w:t>23. Алынды: қару: автоматтандырылған кескіш (01)______дана (бұдан әрі – д.), автоматтандырылмаған кескіш (02) _____д., тегіс ұңғылы аңшылық (03)______д., тегіс ұңғылы әскери (04) ______д., автоматтандырылмаған әскери (05) ______д., спорттық атыс (06) _____д., газдық (07) _______д., суық (08) ___д., пневматикалық (09) __ д., сигналдық (10)_____ д., өзге (11)____ д., зақымдаушы (12)_____ д.;</w:t>
            </w:r>
            <w:r>
              <w:br/>
            </w:r>
            <w:r>
              <w:rPr>
                <w:rFonts w:ascii="Times New Roman"/>
                <w:b w:val="false"/>
                <w:i w:val="false"/>
                <w:color w:val="000000"/>
                <w:sz w:val="20"/>
              </w:rPr>
              <w:t>
</w:t>
            </w:r>
            <w:r>
              <w:rPr>
                <w:rFonts w:ascii="Times New Roman"/>
                <w:b w:val="false"/>
                <w:i w:val="false"/>
                <w:color w:val="000000"/>
                <w:sz w:val="20"/>
              </w:rPr>
              <w:t>Оқ-дәрілер: әскери (21) ______д., аңшылық (22) _____д., спорттық (23) ______д., газдық өзін-өзі қорғау (24) ______д., өзге (25) ______д., зақымдаушы (26)_____ д.;</w:t>
            </w:r>
            <w:r>
              <w:br/>
            </w:r>
            <w:r>
              <w:rPr>
                <w:rFonts w:ascii="Times New Roman"/>
                <w:b w:val="false"/>
                <w:i w:val="false"/>
                <w:color w:val="000000"/>
                <w:sz w:val="20"/>
              </w:rPr>
              <w:t>
</w:t>
            </w:r>
            <w:r>
              <w:rPr>
                <w:rFonts w:ascii="Times New Roman"/>
                <w:b w:val="false"/>
                <w:i w:val="false"/>
                <w:color w:val="000000"/>
                <w:sz w:val="20"/>
              </w:rPr>
              <w:t>Жарылғыш заттар: әскери (31) ______д., өндірістік (32)______д., жасанды (33) _____д., химиялық құралдар (34) _____д., радиоактивті материалдар (35) ______д.</w:t>
            </w:r>
            <w:r>
              <w:br/>
            </w:r>
            <w:r>
              <w:rPr>
                <w:rFonts w:ascii="Times New Roman"/>
                <w:b w:val="false"/>
                <w:i w:val="false"/>
                <w:color w:val="000000"/>
                <w:sz w:val="20"/>
              </w:rPr>
              <w:t>
</w:t>
            </w:r>
            <w:r>
              <w:rPr>
                <w:rFonts w:ascii="Times New Roman"/>
                <w:b w:val="false"/>
                <w:i w:val="false"/>
                <w:color w:val="000000"/>
                <w:sz w:val="20"/>
              </w:rPr>
              <w:t>Лаңкестік материалдар: үндеухаттар (41) ____д., кітаптар (42)____ д., өзге де тасушылар (43) ____ д.</w:t>
            </w:r>
            <w:r>
              <w:br/>
            </w:r>
            <w:r>
              <w:rPr>
                <w:rFonts w:ascii="Times New Roman"/>
                <w:b w:val="false"/>
                <w:i w:val="false"/>
                <w:color w:val="000000"/>
                <w:sz w:val="20"/>
              </w:rPr>
              <w:t>
</w:t>
            </w:r>
            <w:r>
              <w:rPr>
                <w:rFonts w:ascii="Times New Roman"/>
                <w:b w:val="false"/>
                <w:i w:val="false"/>
                <w:color w:val="000000"/>
                <w:sz w:val="20"/>
              </w:rPr>
              <w:t>24. Алып қойылды (жалған): ақша: Ескі нұсқадағы теңге (01), жаңа нұсқадағы теңге (19), шет ел валютасы $US (02), €EVRO (03), RR (04), қырғыз сомасы (05), өзбек сумы (06), өзгелер (07);.</w:t>
            </w:r>
            <w:r>
              <w:br/>
            </w:r>
            <w:r>
              <w:rPr>
                <w:rFonts w:ascii="Times New Roman"/>
                <w:b w:val="false"/>
                <w:i w:val="false"/>
                <w:color w:val="000000"/>
                <w:sz w:val="20"/>
              </w:rPr>
              <w:t>
</w:t>
            </w:r>
            <w:r>
              <w:rPr>
                <w:rFonts w:ascii="Times New Roman"/>
                <w:b w:val="false"/>
                <w:i w:val="false"/>
                <w:color w:val="000000"/>
                <w:sz w:val="20"/>
              </w:rPr>
              <w:t>Құнды қағаздар: мемлекеттік құнды қағаздар (11), несиелік карточкалар (12), акциялар (13), авизо (14), қаржы-төлем құжаттары (15), чек кітапшалары (16), жинақтаушы кітапшалар (17), өзгелер (18).</w:t>
            </w:r>
            <w:r>
              <w:br/>
            </w:r>
            <w:r>
              <w:rPr>
                <w:rFonts w:ascii="Times New Roman"/>
                <w:b w:val="false"/>
                <w:i w:val="false"/>
                <w:color w:val="000000"/>
                <w:sz w:val="20"/>
              </w:rPr>
              <w:t>
</w:t>
            </w:r>
            <w:r>
              <w:rPr>
                <w:rFonts w:ascii="Times New Roman"/>
                <w:b w:val="false"/>
                <w:i w:val="false"/>
                <w:color w:val="000000"/>
                <w:sz w:val="20"/>
              </w:rPr>
              <w:t>Алып қойылған ақша және құнды қағаздар атауы,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0"/>
              <w:gridCol w:w="2627"/>
              <w:gridCol w:w="2627"/>
              <w:gridCol w:w="2836"/>
            </w:tblGrid>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(24-деректемеден)</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(мың теңге)</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25. Сипатталған мүлік __________________ мың теңге мөлшерінде іске асырылды</w:t>
            </w:r>
            <w:r>
              <w:br/>
            </w:r>
            <w:r>
              <w:rPr>
                <w:rFonts w:ascii="Times New Roman"/>
                <w:b w:val="false"/>
                <w:i w:val="false"/>
                <w:color w:val="000000"/>
                <w:sz w:val="20"/>
              </w:rPr>
              <w:t>
</w:t>
            </w:r>
            <w:r>
              <w:rPr>
                <w:rFonts w:ascii="Times New Roman"/>
                <w:b w:val="false"/>
                <w:i w:val="false"/>
                <w:color w:val="000000"/>
                <w:sz w:val="20"/>
              </w:rPr>
              <w:t>_______________________________________________ "_____ "_______________ 20______ ж.</w:t>
            </w:r>
            <w:r>
              <w:br/>
            </w:r>
            <w:r>
              <w:rPr>
                <w:rFonts w:ascii="Times New Roman"/>
                <w:b w:val="false"/>
                <w:i w:val="false"/>
                <w:color w:val="000000"/>
                <w:sz w:val="20"/>
              </w:rPr>
              <w:t>
</w:t>
            </w:r>
            <w:r>
              <w:rPr>
                <w:rFonts w:ascii="Times New Roman"/>
                <w:b w:val="false"/>
                <w:i w:val="false"/>
                <w:color w:val="000000"/>
                <w:sz w:val="20"/>
              </w:rPr>
              <w:t>(қылмыстық қудалауды іске асырушы тұлға)</w:t>
            </w:r>
            <w:r>
              <w:br/>
            </w:r>
            <w:r>
              <w:rPr>
                <w:rFonts w:ascii="Times New Roman"/>
                <w:b w:val="false"/>
                <w:i w:val="false"/>
                <w:color w:val="000000"/>
                <w:sz w:val="20"/>
              </w:rPr>
              <w:t>
</w:t>
            </w:r>
            <w:r>
              <w:rPr>
                <w:rFonts w:ascii="Times New Roman"/>
                <w:b w:val="false"/>
                <w:i w:val="false"/>
                <w:color w:val="000000"/>
                <w:sz w:val="20"/>
              </w:rPr>
              <w:t>Прокурор____________________________________ "_____"______________ 20______ ж.</w:t>
            </w:r>
          </w:p>
          <w:p>
            <w:pPr>
              <w:spacing w:after="20"/>
              <w:ind w:left="20"/>
              <w:jc w:val="both"/>
            </w:pPr>
            <w:r>
              <w:rPr>
                <w:rFonts w:ascii="Times New Roman"/>
                <w:b/>
                <w:i w:val="false"/>
                <w:color w:val="000000"/>
                <w:sz w:val="20"/>
              </w:rPr>
              <w:t>Қылмыстың ашылуына себеп болатын күштер және заттар</w:t>
            </w:r>
            <w:r>
              <w:br/>
            </w:r>
            <w:r>
              <w:rPr>
                <w:rFonts w:ascii="Times New Roman"/>
                <w:b w:val="false"/>
                <w:i w:val="false"/>
                <w:color w:val="000000"/>
                <w:sz w:val="20"/>
              </w:rPr>
              <w:t>
</w:t>
            </w:r>
            <w:r>
              <w:rPr>
                <w:rFonts w:ascii="Times New Roman"/>
                <w:b w:val="false"/>
                <w:i w:val="false"/>
                <w:color w:val="000000"/>
                <w:sz w:val="20"/>
              </w:rPr>
              <w:t>(ішківедомстволық көрсеткіш):</w:t>
            </w:r>
          </w:p>
          <w:p>
            <w:pPr>
              <w:spacing w:after="20"/>
              <w:ind w:left="20"/>
              <w:jc w:val="both"/>
            </w:pPr>
            <w:r>
              <w:rPr>
                <w:rFonts w:ascii="Times New Roman"/>
                <w:b w:val="false"/>
                <w:i w:val="false"/>
                <w:color w:val="000000"/>
                <w:sz w:val="20"/>
              </w:rPr>
              <w:t>26. Хабарлама: АКП(01), АПКП(02), АДСКП(03), АКПИВС(04), АПКПИВС (05), АУБН(06), АПУБН(07), АДУБН(08), АИВСОСУиК(09), АПИВСОСУиК(10), АСИЗО(11), АПСИЗО(12), АИТУ(13), АСП(14), АПР(15), А(16), АП(17), АД(18), АКПСП (19), АПКПСП (20), АКППР (21), АПКППР (22), АУБК (23), АПУБК (24), АСПОСУиК (25), АПРОСУиК (26), АУДП (27), АПУДП (28), АДУДП (29);</w:t>
            </w:r>
            <w:r>
              <w:br/>
            </w:r>
            <w:r>
              <w:rPr>
                <w:rFonts w:ascii="Times New Roman"/>
                <w:b w:val="false"/>
                <w:i w:val="false"/>
                <w:color w:val="000000"/>
                <w:sz w:val="20"/>
              </w:rPr>
              <w:t>
</w:t>
            </w:r>
            <w:r>
              <w:rPr>
                <w:rFonts w:ascii="Times New Roman"/>
                <w:b w:val="false"/>
                <w:i w:val="false"/>
                <w:color w:val="000000"/>
                <w:sz w:val="20"/>
              </w:rPr>
              <w:t>АДРЭиФП (30), АПРЭиФП (31),АДРПДК (32), АПРПДК (33), АУВБ (34),А СпД (35),А СпУ (36),АМУ(О)ФП (37), АП ДРЭиФП (38), АППРЭиФП (39),АП ДРПДК (40), АП ПРПДК (41), АП УВБ (42),АП СпД (43),АП СпУ (44),АП МУ(О)ФП (45), ОКГ ДРЭиФП (46), ОКГ ПРЭиФП (47),ОКГ ДРПДК (48), ОКГ ПРПДК (49), ОКГ УВБ (50),ОКГ СпД (51), ОКГ СпУ (52),ОКГ МУ(О)ФП (53);</w:t>
            </w:r>
            <w:r>
              <w:br/>
            </w:r>
            <w:r>
              <w:rPr>
                <w:rFonts w:ascii="Times New Roman"/>
                <w:b w:val="false"/>
                <w:i w:val="false"/>
                <w:color w:val="000000"/>
                <w:sz w:val="20"/>
              </w:rPr>
              <w:t>
</w:t>
            </w:r>
            <w:r>
              <w:rPr>
                <w:rFonts w:ascii="Times New Roman"/>
                <w:b w:val="false"/>
                <w:i w:val="false"/>
                <w:color w:val="000000"/>
                <w:sz w:val="20"/>
              </w:rPr>
              <w:t>ДОП ДРЭиФП (61),ДОП ПРЭиФП (62),ДОП ДРПДК (63), ДОП ПРПДК (64), ДОП УВБ (65), ДОП СпД (66), ДОП СпУ (67), ДОП МУ(О)ФП (68),ОД ДРЭиФП (69),ОД ПРЭиФП (70),ОД ДРПДК (71), ОД ПРПДК (72), ОД УВБ (73),ОД СпД (74),ОД СпУ (75),ОД МУ(О)ФП (76);</w:t>
            </w:r>
            <w:r>
              <w:br/>
            </w:r>
            <w:r>
              <w:rPr>
                <w:rFonts w:ascii="Times New Roman"/>
                <w:b w:val="false"/>
                <w:i w:val="false"/>
                <w:color w:val="000000"/>
                <w:sz w:val="20"/>
              </w:rPr>
              <w:t>
</w:t>
            </w:r>
            <w:r>
              <w:rPr>
                <w:rFonts w:ascii="Times New Roman"/>
                <w:b w:val="false"/>
                <w:i w:val="false"/>
                <w:color w:val="000000"/>
                <w:sz w:val="20"/>
              </w:rPr>
              <w:t>Хабарламаның атауы және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573"/>
              <w:gridCol w:w="2873"/>
              <w:gridCol w:w="227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(26-деректемеден)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(26-деректемеден)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Жедел есепке алу ісінің № ______________________________________________</w:t>
            </w:r>
            <w:r>
              <w:br/>
            </w:r>
            <w:r>
              <w:rPr>
                <w:rFonts w:ascii="Times New Roman"/>
                <w:b w:val="false"/>
                <w:i w:val="false"/>
                <w:color w:val="000000"/>
                <w:sz w:val="20"/>
              </w:rPr>
              <w:t>
</w:t>
            </w:r>
            <w:r>
              <w:rPr>
                <w:rFonts w:ascii="Times New Roman"/>
                <w:b w:val="false"/>
                <w:i w:val="false"/>
                <w:color w:val="000000"/>
                <w:sz w:val="20"/>
              </w:rPr>
              <w:t>27. Жеке тінту: криминалдық полицияның жедел жұмысшылары (01), ПУИ (02), кәмелетке толмағандар жұмысының инспекциясы (03), ЭСЖҚКА органдарының инспекторы (04), желілік патрульдік жүктелім (05), өзге (06), бөлімшелер: есірткі бизнесіне қарсы күрес бойынша (07), ұйымдасқан қылмыстылыққа қарсы күрес бойынша (08), жол полициясы (09), экстремизмге қарсы күрес бойынша (10).</w:t>
            </w:r>
            <w:r>
              <w:br/>
            </w:r>
            <w:r>
              <w:rPr>
                <w:rFonts w:ascii="Times New Roman"/>
                <w:b w:val="false"/>
                <w:i w:val="false"/>
                <w:color w:val="000000"/>
                <w:sz w:val="20"/>
              </w:rPr>
              <w:t>
</w:t>
            </w:r>
            <w:r>
              <w:rPr>
                <w:rFonts w:ascii="Times New Roman"/>
                <w:b w:val="false"/>
                <w:i w:val="false"/>
                <w:color w:val="000000"/>
                <w:sz w:val="20"/>
              </w:rPr>
              <w:t>28. Қылмыстың ашылуына келесі қатысулар себеп болды: бөлімшелер: жол полициясы (01), саптық патрульдік полиция (02), мемлекеттік күзет қызметі (03), ұйымдасқан қылмысқа қарсы күрес бойынша (04), жедел ықпал етудің арнайыландырылған жасағы (05), ІІМ ІӘ әскери бөлімдері (06), өзге де патрульдік шекаралық жүктелім (08), уақытша бейімделу және детоксикация орталығы (09), қабылдағыш-бөлгіш (10), арнайы қабылдағыш (11), қоғамдық қалыптастырылулар (12), ПУИ (13), кәмелетке толмағандар ісі жөніндегі инспекция (14), қылмыстық атқару жүйесі (15), Көші-қон полициясы (16), дипломатиялық өкілдікті қорғау бойынша полиция полкі (17), жол полициясының саптық бөлімшелері (18), ЭСЖҚКА (19), жедел басқару орталығы (бұдан әрі – ЖБО), с. і. кезекші бөлімдері (20). Темір жол әскерилендірілген күзеті (21), қорғау қызметінің мемлекеттік емес субъектілері (22).</w:t>
            </w:r>
          </w:p>
        </w:tc>
      </w:tr>
      <w:tr>
        <w:trPr>
          <w:trHeight w:val="70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Қолдануы: ғылыми-техникалық құралдар және әдістер (01), қызметтік іздестіру иттерін қолдану (02), сараптама және зерттеулер (03), жедел-анықтама және іздеуді есепке алуды қолдану (04), автоматтандырылған ақпараттық іздеу жүйесі (05), жол полициясының автоматтандырылған есепке алуы (06), ЭСЖҚКА (07), КБК (08), әскери (09), криминалдық полиция (10), салық комитеті (11), ЖБО бейне бақылау жүйесі (12).</w:t>
            </w:r>
            <w:r>
              <w:br/>
            </w:r>
            <w:r>
              <w:rPr>
                <w:rFonts w:ascii="Times New Roman"/>
                <w:b w:val="false"/>
                <w:i w:val="false"/>
                <w:color w:val="000000"/>
                <w:sz w:val="20"/>
              </w:rPr>
              <w:t>
</w:t>
            </w:r>
            <w:r>
              <w:rPr>
                <w:rFonts w:ascii="Times New Roman"/>
                <w:b w:val="false"/>
                <w:i w:val="false"/>
                <w:color w:val="000000"/>
                <w:sz w:val="20"/>
              </w:rPr>
              <w:t>30. Өзге де белгілер ______________________________________________________________</w:t>
            </w:r>
          </w:p>
        </w:tc>
      </w:tr>
    </w:tbl>
    <w:p>
      <w:pPr>
        <w:spacing w:after="0"/>
        <w:ind w:left="0"/>
        <w:jc w:val="both"/>
      </w:pPr>
      <w:r>
        <w:rPr>
          <w:rFonts w:ascii="Times New Roman"/>
          <w:b w:val="false"/>
          <w:i w:val="false"/>
          <w:color w:val="000000"/>
          <w:sz w:val="28"/>
        </w:rPr>
        <w:t>_______________________________________ " ______ "____________20__ ж.</w:t>
      </w:r>
      <w:r>
        <w:br/>
      </w:r>
      <w:r>
        <w:rPr>
          <w:rFonts w:ascii="Times New Roman"/>
          <w:b w:val="false"/>
          <w:i w:val="false"/>
          <w:color w:val="000000"/>
          <w:sz w:val="28"/>
        </w:rPr>
        <w:t>
(қылмыстық қудалау органының бастығы)</w:t>
      </w:r>
    </w:p>
    <w:p>
      <w:pPr>
        <w:spacing w:after="0"/>
        <w:ind w:left="0"/>
        <w:jc w:val="both"/>
      </w:pPr>
      <w:r>
        <w:rPr>
          <w:rFonts w:ascii="Times New Roman"/>
          <w:b w:val="false"/>
          <w:i w:val="false"/>
          <w:color w:val="000000"/>
          <w:sz w:val="28"/>
        </w:rPr>
        <w:t xml:space="preserve">      Ескерту: Толтыру бойынша карточка ресми статистикалық құжат болып табылады. Оған қол қойған тұлғалар көрінеу жалған мәліметтерді енгізгені үшін заң тәртібінде жауап береді. </w:t>
      </w:r>
    </w:p>
    <w:bookmarkStart w:name="z272" w:id="39"/>
    <w:p>
      <w:pPr>
        <w:spacing w:after="0"/>
        <w:ind w:left="0"/>
        <w:jc w:val="both"/>
      </w:pPr>
      <w:r>
        <w:rPr>
          <w:rFonts w:ascii="Times New Roman"/>
          <w:b w:val="false"/>
          <w:i w:val="false"/>
          <w:color w:val="000000"/>
          <w:sz w:val="28"/>
        </w:rPr>
        <w:t xml:space="preserve">
Қылмыстар, оқиғалар, қылмыстық істер,   </w:t>
      </w:r>
      <w:r>
        <w:br/>
      </w:r>
      <w:r>
        <w:rPr>
          <w:rFonts w:ascii="Times New Roman"/>
          <w:b w:val="false"/>
          <w:i w:val="false"/>
          <w:color w:val="000000"/>
          <w:sz w:val="28"/>
        </w:rPr>
        <w:t xml:space="preserve">
оларды тергеу, прокурорлық қадағалау және  </w:t>
      </w:r>
      <w:r>
        <w:br/>
      </w:r>
      <w:r>
        <w:rPr>
          <w:rFonts w:ascii="Times New Roman"/>
          <w:b w:val="false"/>
          <w:i w:val="false"/>
          <w:color w:val="000000"/>
          <w:sz w:val="28"/>
        </w:rPr>
        <w:t xml:space="preserve">
сотта қарау нәтижелері туралы өтініштерді, </w:t>
      </w:r>
      <w:r>
        <w:br/>
      </w:r>
      <w:r>
        <w:rPr>
          <w:rFonts w:ascii="Times New Roman"/>
          <w:b w:val="false"/>
          <w:i w:val="false"/>
          <w:color w:val="000000"/>
          <w:sz w:val="28"/>
        </w:rPr>
        <w:t xml:space="preserve">
хабарламаларды, шағымдарды және өзге де   </w:t>
      </w:r>
      <w:r>
        <w:br/>
      </w:r>
      <w:r>
        <w:rPr>
          <w:rFonts w:ascii="Times New Roman"/>
          <w:b w:val="false"/>
          <w:i w:val="false"/>
          <w:color w:val="000000"/>
          <w:sz w:val="28"/>
        </w:rPr>
        <w:t xml:space="preserve">
ақпаратты бірыңғай карточкалық есепке   </w:t>
      </w:r>
      <w:r>
        <w:br/>
      </w:r>
      <w:r>
        <w:rPr>
          <w:rFonts w:ascii="Times New Roman"/>
          <w:b w:val="false"/>
          <w:i w:val="false"/>
          <w:color w:val="000000"/>
          <w:sz w:val="28"/>
        </w:rPr>
        <w:t xml:space="preserve">
алуды жүргізу жөніндегі Нұсқаулыққа   </w:t>
      </w:r>
      <w:r>
        <w:br/>
      </w:r>
      <w:r>
        <w:rPr>
          <w:rFonts w:ascii="Times New Roman"/>
          <w:b w:val="false"/>
          <w:i w:val="false"/>
          <w:color w:val="000000"/>
          <w:sz w:val="28"/>
        </w:rPr>
        <w:t xml:space="preserve">
(Бірыңғай біріздендірілген статистикалық  </w:t>
      </w:r>
      <w:r>
        <w:br/>
      </w:r>
      <w:r>
        <w:rPr>
          <w:rFonts w:ascii="Times New Roman"/>
          <w:b w:val="false"/>
          <w:i w:val="false"/>
          <w:color w:val="000000"/>
          <w:sz w:val="28"/>
        </w:rPr>
        <w:t xml:space="preserve">
жүйе) 5-қосымша           </w:t>
      </w:r>
    </w:p>
    <w:bookmarkEnd w:id="39"/>
    <w:p>
      <w:pPr>
        <w:spacing w:after="0"/>
        <w:ind w:left="0"/>
        <w:jc w:val="both"/>
      </w:pPr>
      <w:r>
        <w:rPr>
          <w:rFonts w:ascii="Times New Roman"/>
          <w:b w:val="false"/>
          <w:i w:val="false"/>
          <w:color w:val="000000"/>
          <w:sz w:val="28"/>
        </w:rPr>
        <w:t>2.0 Нысаны</w:t>
      </w:r>
    </w:p>
    <w:bookmarkStart w:name="z273" w:id="40"/>
    <w:p>
      <w:pPr>
        <w:spacing w:after="0"/>
        <w:ind w:left="0"/>
        <w:jc w:val="left"/>
      </w:pPr>
      <w:r>
        <w:rPr>
          <w:rFonts w:ascii="Times New Roman"/>
          <w:b/>
          <w:i w:val="false"/>
          <w:color w:val="000000"/>
        </w:rPr>
        <w:t xml:space="preserve"> 
Қылмыс жасаған адамға арналған карточка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2"/>
        <w:gridCol w:w="4125"/>
        <w:gridCol w:w="3963"/>
      </w:tblGrid>
      <w:tr>
        <w:trPr>
          <w:trHeight w:val="11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(органның атауы)</w:t>
            </w:r>
            <w:r>
              <w:br/>
            </w:r>
            <w:r>
              <w:rPr>
                <w:rFonts w:ascii="Times New Roman"/>
                <w:b w:val="false"/>
                <w:i w:val="false"/>
                <w:color w:val="000000"/>
                <w:sz w:val="20"/>
              </w:rPr>
              <w:t>
</w:t>
            </w:r>
            <w:r>
              <w:rPr>
                <w:rFonts w:ascii="Times New Roman"/>
                <w:b w:val="false"/>
                <w:i w:val="false"/>
                <w:color w:val="000000"/>
                <w:sz w:val="20"/>
              </w:rPr>
              <w:t>2. Қызмет: тергеу (1), анықтау (2), Қазақстан Республикасы Қылмыстық іс жүргізу кодексінің (бұдан әрі – ҚР ҚІЖК) 288-бабы (бұдан әрі – бб.) 1-бөлігі (бұдан әрі – б.) тәртібінде анықтау ісі бойынша тергеу (3), ҚР ҚІЖК 288-бб. 2-б. тәртібінде (4), 2 ҚР ҚІЖК 289-бб. 2-тармағы (бұдан әрі – т.) бойынша (5), сотқа дейінгі жеңілдетілген іс жүргізу (бұдан әрі – СДЖІЖ) (6), СДЖІЖ анықтау (7).</w:t>
            </w:r>
            <w:r>
              <w:br/>
            </w:r>
            <w:r>
              <w:rPr>
                <w:rFonts w:ascii="Times New Roman"/>
                <w:b w:val="false"/>
                <w:i w:val="false"/>
                <w:color w:val="000000"/>
                <w:sz w:val="20"/>
              </w:rPr>
              <w:t>
</w:t>
            </w:r>
            <w:r>
              <w:rPr>
                <w:rFonts w:ascii="Times New Roman"/>
                <w:b w:val="false"/>
                <w:i w:val="false"/>
                <w:color w:val="000000"/>
                <w:sz w:val="20"/>
              </w:rPr>
              <w:t xml:space="preserve">3. Қылмыстық іс (бұдан әрі – ҚІ) нөмірі ________________________________ </w:t>
            </w:r>
            <w:r>
              <w:br/>
            </w:r>
            <w:r>
              <w:rPr>
                <w:rFonts w:ascii="Times New Roman"/>
                <w:b w:val="false"/>
                <w:i w:val="false"/>
                <w:color w:val="000000"/>
                <w:sz w:val="20"/>
              </w:rPr>
              <w:t>
</w:t>
            </w:r>
            <w:r>
              <w:rPr>
                <w:rFonts w:ascii="Times New Roman"/>
                <w:b w:val="false"/>
                <w:i w:val="false"/>
                <w:color w:val="000000"/>
                <w:sz w:val="20"/>
              </w:rPr>
              <w:t>3.1. Негізгі ҚІ нөмірі _________________________________________________</w:t>
            </w:r>
            <w:r>
              <w:br/>
            </w:r>
            <w:r>
              <w:rPr>
                <w:rFonts w:ascii="Times New Roman"/>
                <w:b w:val="false"/>
                <w:i w:val="false"/>
                <w:color w:val="000000"/>
                <w:sz w:val="20"/>
              </w:rPr>
              <w:t>
</w:t>
            </w:r>
            <w:r>
              <w:rPr>
                <w:rFonts w:ascii="Times New Roman"/>
                <w:b w:val="false"/>
                <w:i w:val="false"/>
                <w:color w:val="000000"/>
                <w:sz w:val="20"/>
              </w:rPr>
              <w:t>3.2. Бас тару материалының нөмірі ______________________________________________________</w:t>
            </w:r>
            <w:r>
              <w:br/>
            </w:r>
            <w:r>
              <w:rPr>
                <w:rFonts w:ascii="Times New Roman"/>
                <w:b w:val="false"/>
                <w:i w:val="false"/>
                <w:color w:val="000000"/>
                <w:sz w:val="20"/>
              </w:rPr>
              <w:t>
</w:t>
            </w:r>
            <w:r>
              <w:rPr>
                <w:rFonts w:ascii="Times New Roman"/>
                <w:b w:val="false"/>
                <w:i w:val="false"/>
                <w:color w:val="000000"/>
                <w:sz w:val="20"/>
              </w:rPr>
              <w:t>4. Қылмыс жасаған адамдар саны 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5.Әскери бөлімнің нөмірі (атауы) _____________________________________________________</w:t>
            </w:r>
            <w:r>
              <w:br/>
            </w:r>
            <w:r>
              <w:rPr>
                <w:rFonts w:ascii="Times New Roman"/>
                <w:b w:val="false"/>
                <w:i w:val="false"/>
                <w:color w:val="000000"/>
                <w:sz w:val="20"/>
              </w:rPr>
              <w:t>
</w:t>
            </w:r>
            <w:r>
              <w:rPr>
                <w:rFonts w:ascii="Times New Roman"/>
                <w:b w:val="false"/>
                <w:i w:val="false"/>
                <w:color w:val="000000"/>
                <w:sz w:val="20"/>
              </w:rPr>
              <w:t>Статистикалық есепке алу түрі: есепке алу (1), алып тастау (2), ақталмайтын негіздер бойынша бас тартылды (3).</w:t>
            </w:r>
            <w:r>
              <w:br/>
            </w:r>
            <w:r>
              <w:rPr>
                <w:rFonts w:ascii="Times New Roman"/>
                <w:b w:val="false"/>
                <w:i w:val="false"/>
                <w:color w:val="000000"/>
                <w:sz w:val="20"/>
              </w:rPr>
              <w:t>
</w:t>
            </w:r>
            <w:r>
              <w:rPr>
                <w:rFonts w:ascii="Times New Roman"/>
                <w:b w:val="false"/>
                <w:i w:val="false"/>
                <w:color w:val="000000"/>
                <w:sz w:val="20"/>
              </w:rPr>
              <w:t>9. Карточканың Құқықтық статистика және арнайы есепке алу жөніндегі комитетті Басқармасына (бұдан әрі – ҚСжАЕКБ) келіп түскен күні "____ " ______________ 20 ж.</w:t>
            </w:r>
            <w:r>
              <w:br/>
            </w:r>
            <w:r>
              <w:rPr>
                <w:rFonts w:ascii="Times New Roman"/>
                <w:b w:val="false"/>
                <w:i w:val="false"/>
                <w:color w:val="000000"/>
                <w:sz w:val="20"/>
              </w:rPr>
              <w:t>
</w:t>
            </w:r>
            <w:r>
              <w:rPr>
                <w:rFonts w:ascii="Times New Roman"/>
                <w:b w:val="false"/>
                <w:i w:val="false"/>
                <w:color w:val="000000"/>
                <w:sz w:val="20"/>
              </w:rPr>
              <w:t>ҚСжАЕКБ қызметкері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(тегі және қолы)</w:t>
            </w:r>
          </w:p>
        </w:tc>
      </w:tr>
      <w:tr>
        <w:trPr>
          <w:trHeight w:val="165"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ТЕГІ</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АТЫ</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ӘКЕСІНІҢ АТЫ</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Жынысы: ер (1), әйел (2). 12. Туған күні " _____ " _________________ 19_______ж.</w:t>
            </w:r>
            <w:r>
              <w:br/>
            </w:r>
            <w:r>
              <w:rPr>
                <w:rFonts w:ascii="Times New Roman"/>
                <w:b w:val="false"/>
                <w:i w:val="false"/>
                <w:color w:val="000000"/>
                <w:sz w:val="20"/>
              </w:rPr>
              <w:t>
</w:t>
            </w:r>
            <w:r>
              <w:rPr>
                <w:rFonts w:ascii="Times New Roman"/>
                <w:b w:val="false"/>
                <w:i w:val="false"/>
                <w:color w:val="000000"/>
                <w:sz w:val="20"/>
              </w:rPr>
              <w:t>13. Қылмыс жасаған сәттегі жасы: 11-жасқа дейін (01), 12-13-жас (02), 14-15-жас (03), 16-17 жас (04), 18-20 жас (05), 21-29 жас (06), 30-39 жас (07), 40-49 жас (08), 50-59 жас (09), 60 жас және одан жоғары (10).</w:t>
            </w:r>
            <w:r>
              <w:br/>
            </w:r>
            <w:r>
              <w:rPr>
                <w:rFonts w:ascii="Times New Roman"/>
                <w:b w:val="false"/>
                <w:i w:val="false"/>
                <w:color w:val="000000"/>
                <w:sz w:val="20"/>
              </w:rPr>
              <w:t>
</w:t>
            </w:r>
            <w:r>
              <w:rPr>
                <w:rFonts w:ascii="Times New Roman"/>
                <w:b w:val="false"/>
                <w:i w:val="false"/>
                <w:color w:val="000000"/>
                <w:sz w:val="20"/>
              </w:rPr>
              <w:t>14. Туған жері 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(елі/республика, облыс, аудан, елді мекен)</w:t>
            </w:r>
            <w:r>
              <w:br/>
            </w:r>
            <w:r>
              <w:rPr>
                <w:rFonts w:ascii="Times New Roman"/>
                <w:b w:val="false"/>
                <w:i w:val="false"/>
                <w:color w:val="000000"/>
                <w:sz w:val="20"/>
              </w:rPr>
              <w:t>
</w:t>
            </w:r>
            <w:r>
              <w:rPr>
                <w:rFonts w:ascii="Times New Roman"/>
                <w:b w:val="false"/>
                <w:i w:val="false"/>
                <w:color w:val="000000"/>
                <w:sz w:val="20"/>
              </w:rPr>
              <w:t>15. Ұлты (анықтама бойынша): 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16. Жеке тұлғаны куәландыратын құжат: төл құжат (1), жеке куәлік (2), әскери билет (3), тұрғылықты жер орны (4), зейнеткерлік куәлік (5), жүргізуші куәлігі (6), туу туралы куәлік (7), өзге (8), босату туралы анықтама (9)</w:t>
            </w:r>
            <w:r>
              <w:br/>
            </w:r>
            <w:r>
              <w:rPr>
                <w:rFonts w:ascii="Times New Roman"/>
                <w:b w:val="false"/>
                <w:i w:val="false"/>
                <w:color w:val="000000"/>
                <w:sz w:val="20"/>
              </w:rPr>
              <w:t>
</w:t>
            </w:r>
            <w:r>
              <w:rPr>
                <w:rFonts w:ascii="Times New Roman"/>
                <w:b w:val="false"/>
                <w:i w:val="false"/>
                <w:color w:val="000000"/>
                <w:sz w:val="20"/>
              </w:rPr>
              <w:t>№______________________ " ____ "_________________ 19_____ ж _________________ берілді.</w:t>
            </w:r>
            <w:r>
              <w:br/>
            </w:r>
            <w:r>
              <w:rPr>
                <w:rFonts w:ascii="Times New Roman"/>
                <w:b w:val="false"/>
                <w:i w:val="false"/>
                <w:color w:val="000000"/>
                <w:sz w:val="20"/>
              </w:rPr>
              <w:t>
</w:t>
            </w:r>
            <w:r>
              <w:rPr>
                <w:rFonts w:ascii="Times New Roman"/>
                <w:b w:val="false"/>
                <w:i w:val="false"/>
                <w:color w:val="000000"/>
                <w:sz w:val="20"/>
              </w:rPr>
              <w:t>16.1. Жеке сәйкестендіру нөмірі (бұдан әрі – ЖСН) ___________________________________</w:t>
            </w:r>
            <w:r>
              <w:br/>
            </w:r>
            <w:r>
              <w:rPr>
                <w:rFonts w:ascii="Times New Roman"/>
                <w:b w:val="false"/>
                <w:i w:val="false"/>
                <w:color w:val="000000"/>
                <w:sz w:val="20"/>
              </w:rPr>
              <w:t>
</w:t>
            </w:r>
            <w:r>
              <w:rPr>
                <w:rFonts w:ascii="Times New Roman"/>
                <w:b w:val="false"/>
                <w:i w:val="false"/>
                <w:color w:val="000000"/>
                <w:sz w:val="20"/>
              </w:rPr>
              <w:t>17. Азаматтығы: Қазақстан Республикасының азаматы (1), Тәуелсіз мемлекеттер достастығының (бұдан әрі – ТМД) азаматы (2), азаматтығы жоқ адам (3), шетел азаматы (4), оралман (5).</w:t>
            </w:r>
            <w:r>
              <w:br/>
            </w:r>
            <w:r>
              <w:rPr>
                <w:rFonts w:ascii="Times New Roman"/>
                <w:b w:val="false"/>
                <w:i w:val="false"/>
                <w:color w:val="000000"/>
                <w:sz w:val="20"/>
              </w:rPr>
              <w:t>
</w:t>
            </w:r>
            <w:r>
              <w:rPr>
                <w:rFonts w:ascii="Times New Roman"/>
                <w:b w:val="false"/>
                <w:i w:val="false"/>
                <w:color w:val="000000"/>
                <w:sz w:val="20"/>
              </w:rPr>
              <w:t>18. Шетелдің азаматтығы (анықтама бойынша) _____________________________________________</w:t>
            </w:r>
            <w:r>
              <w:br/>
            </w:r>
            <w:r>
              <w:rPr>
                <w:rFonts w:ascii="Times New Roman"/>
                <w:b w:val="false"/>
                <w:i w:val="false"/>
                <w:color w:val="000000"/>
                <w:sz w:val="20"/>
              </w:rPr>
              <w:t>
</w:t>
            </w:r>
            <w:r>
              <w:rPr>
                <w:rFonts w:ascii="Times New Roman"/>
                <w:b w:val="false"/>
                <w:i w:val="false"/>
                <w:color w:val="000000"/>
                <w:sz w:val="20"/>
              </w:rPr>
              <w:t>19. Білімі: жоғары (1), орта-кәсіптік (2), орта (3), толық емес орта (4), білімсіз (5).</w:t>
            </w:r>
            <w:r>
              <w:br/>
            </w:r>
            <w:r>
              <w:rPr>
                <w:rFonts w:ascii="Times New Roman"/>
                <w:b w:val="false"/>
                <w:i w:val="false"/>
                <w:color w:val="000000"/>
                <w:sz w:val="20"/>
              </w:rPr>
              <w:t>
</w:t>
            </w:r>
            <w:r>
              <w:rPr>
                <w:rFonts w:ascii="Times New Roman"/>
                <w:b w:val="false"/>
                <w:i w:val="false"/>
                <w:color w:val="000000"/>
                <w:sz w:val="20"/>
              </w:rPr>
              <w:t>20. Отбасы жағдайы: бойдақ (тұрмыста емес) (01), үйленген (тұрмыста) (02), асырауында кәмелетке толмаған балалары бар (03), бірлесіп өмір сүру (04), кәмелетке толмаған тәрбиеленеді: толық отбасында (05), толық емес отбасында (06), отбасыдан тыс (07), еңбекке жарамсыз асырауды қажет ететін адамды асыраушы (08), балалар үйінің тәрбиленушілері (9), жетім балаларға арналған интернат-білім беру мекемесі (10), қараусыз (қадағалаусыз) (11).</w:t>
            </w:r>
            <w:r>
              <w:br/>
            </w:r>
            <w:r>
              <w:rPr>
                <w:rFonts w:ascii="Times New Roman"/>
                <w:b w:val="false"/>
                <w:i w:val="false"/>
                <w:color w:val="000000"/>
                <w:sz w:val="20"/>
              </w:rPr>
              <w:t>
</w:t>
            </w:r>
            <w:r>
              <w:rPr>
                <w:rFonts w:ascii="Times New Roman"/>
                <w:b w:val="false"/>
                <w:i w:val="false"/>
                <w:color w:val="000000"/>
                <w:sz w:val="20"/>
              </w:rPr>
              <w:t>21. Тұрғылықты жері бойынша: тұрғылықты өмір сүруші (01), басқа облыс тұрғыны (02), нақты тұрғылықты орны жоқ адам (03), жатақханада өмір сүрген адам (04), тәрбиелеу колониясында (бұдан әрі – ТК) (05), тергеу изоляторы (бұдан әрі – ТИЗО) (06), уақытша қамап ұстау изоляторы (бұдан әрі – УҚҰИ) (07), Түзету мекемесінде (бұдан әрі – ТМ) ұсталынатын (08).</w:t>
            </w:r>
            <w:r>
              <w:br/>
            </w:r>
            <w:r>
              <w:rPr>
                <w:rFonts w:ascii="Times New Roman"/>
                <w:b w:val="false"/>
                <w:i w:val="false"/>
                <w:color w:val="000000"/>
                <w:sz w:val="20"/>
              </w:rPr>
              <w:t>
</w:t>
            </w:r>
            <w:r>
              <w:rPr>
                <w:rFonts w:ascii="Times New Roman"/>
                <w:b w:val="false"/>
                <w:i w:val="false"/>
                <w:color w:val="000000"/>
                <w:sz w:val="20"/>
              </w:rPr>
              <w:t>22. Мекен-жайы (есепке тұрған мекен-жайы) _________________________________________</w:t>
            </w:r>
            <w:r>
              <w:br/>
            </w:r>
            <w:r>
              <w:rPr>
                <w:rFonts w:ascii="Times New Roman"/>
                <w:b w:val="false"/>
                <w:i w:val="false"/>
                <w:color w:val="000000"/>
                <w:sz w:val="20"/>
              </w:rPr>
              <w:t>
</w:t>
            </w:r>
            <w:r>
              <w:rPr>
                <w:rFonts w:ascii="Times New Roman"/>
                <w:b w:val="false"/>
                <w:i w:val="false"/>
                <w:color w:val="000000"/>
                <w:sz w:val="20"/>
              </w:rPr>
              <w:t>22.1. РД № (ҚР ҚІЖК 50-бб, 2-б.,1-т. бойынша тоқтатылған бойынша) _______________________</w:t>
            </w:r>
            <w:r>
              <w:br/>
            </w:r>
            <w:r>
              <w:rPr>
                <w:rFonts w:ascii="Times New Roman"/>
                <w:b w:val="false"/>
                <w:i w:val="false"/>
                <w:color w:val="000000"/>
                <w:sz w:val="20"/>
              </w:rPr>
              <w:t>
</w:t>
            </w:r>
            <w:r>
              <w:rPr>
                <w:rFonts w:ascii="Times New Roman"/>
                <w:b w:val="false"/>
                <w:i w:val="false"/>
                <w:color w:val="000000"/>
                <w:sz w:val="20"/>
              </w:rPr>
              <w:t>22.2. ҚР ҚІЖК 50-бб, 1-б., 5-т. бойынша тоқтатылған аумақта жатыр 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(ел, республика, елді мекен)</w:t>
            </w:r>
          </w:p>
          <w:p>
            <w:pPr>
              <w:spacing w:after="20"/>
              <w:ind w:left="20"/>
              <w:jc w:val="both"/>
            </w:pPr>
            <w:r>
              <w:rPr>
                <w:rFonts w:ascii="Times New Roman"/>
                <w:b w:val="false"/>
                <w:i w:val="false"/>
                <w:color w:val="000000"/>
                <w:sz w:val="20"/>
              </w:rPr>
              <w:t>23. Қазақстан Республикасы Қорғаныс министрлігінің (бұдан әрі – ҚМ) қандай департаменті (басқармасы,бөлімі) шақырды ___________________ шақыртылған күні " _____"____________ 20 ж.</w:t>
            </w:r>
            <w:r>
              <w:br/>
            </w:r>
            <w:r>
              <w:rPr>
                <w:rFonts w:ascii="Times New Roman"/>
                <w:b w:val="false"/>
                <w:i w:val="false"/>
                <w:color w:val="000000"/>
                <w:sz w:val="20"/>
              </w:rPr>
              <w:t>
</w:t>
            </w:r>
            <w:r>
              <w:rPr>
                <w:rFonts w:ascii="Times New Roman"/>
                <w:b w:val="false"/>
                <w:i w:val="false"/>
                <w:color w:val="000000"/>
                <w:sz w:val="20"/>
              </w:rPr>
              <w:t>24. Әскери атағы 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Қазақстан Республикасының Қылмыстық Кодексі (бұдан әрі – ҚР ҚК) _____________________________ бб._____ б._____ (аса ауыр)</w:t>
            </w:r>
            <w:r>
              <w:br/>
            </w:r>
            <w:r>
              <w:rPr>
                <w:rFonts w:ascii="Times New Roman"/>
                <w:b w:val="false"/>
                <w:i w:val="false"/>
                <w:color w:val="000000"/>
                <w:sz w:val="20"/>
              </w:rPr>
              <w:t>
</w:t>
            </w:r>
            <w:r>
              <w:rPr>
                <w:rFonts w:ascii="Times New Roman"/>
                <w:b w:val="false"/>
                <w:i w:val="false"/>
                <w:color w:val="000000"/>
                <w:sz w:val="20"/>
              </w:rPr>
              <w:t>25.1. Айыптау баптары және эпизодтар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3323"/>
              <w:gridCol w:w="3323"/>
              <w:gridCol w:w="3324"/>
            </w:tblGrid>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Эпизодтар нөмірі</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бабы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Эпизодтар нөмірі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Айыпту бабы</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Айып тағылған күн " _____ " _________________________________ 20______ж.</w:t>
            </w:r>
            <w:r>
              <w:br/>
            </w:r>
            <w:r>
              <w:rPr>
                <w:rFonts w:ascii="Times New Roman"/>
                <w:b w:val="false"/>
                <w:i w:val="false"/>
                <w:color w:val="000000"/>
                <w:sz w:val="20"/>
              </w:rPr>
              <w:t>
</w:t>
            </w:r>
            <w:r>
              <w:rPr>
                <w:rFonts w:ascii="Times New Roman"/>
                <w:b w:val="false"/>
                <w:i w:val="false"/>
                <w:color w:val="000000"/>
                <w:sz w:val="20"/>
              </w:rPr>
              <w:t>26. Қылмыс: жалпы қылмыстық (1), экономикалық (2), өзге (4).</w:t>
            </w:r>
            <w:r>
              <w:br/>
            </w:r>
            <w:r>
              <w:rPr>
                <w:rFonts w:ascii="Times New Roman"/>
                <w:b w:val="false"/>
                <w:i w:val="false"/>
                <w:color w:val="000000"/>
                <w:sz w:val="20"/>
              </w:rPr>
              <w:t>
</w:t>
            </w:r>
            <w:r>
              <w:rPr>
                <w:rFonts w:ascii="Times New Roman"/>
                <w:b w:val="false"/>
                <w:i w:val="false"/>
                <w:color w:val="000000"/>
                <w:sz w:val="20"/>
              </w:rPr>
              <w:t>26.1 ҚР ҚК 10-бб. бойынша: аса ауыр емес (1), ауырлығы орташа (2), ауыр (3), аса ауыр (4).</w:t>
            </w:r>
            <w:r>
              <w:br/>
            </w:r>
            <w:r>
              <w:rPr>
                <w:rFonts w:ascii="Times New Roman"/>
                <w:b w:val="false"/>
                <w:i w:val="false"/>
                <w:color w:val="000000"/>
                <w:sz w:val="20"/>
              </w:rPr>
              <w:t>
</w:t>
            </w:r>
            <w:r>
              <w:rPr>
                <w:rFonts w:ascii="Times New Roman"/>
                <w:b w:val="false"/>
                <w:i w:val="false"/>
                <w:color w:val="000000"/>
                <w:sz w:val="20"/>
              </w:rPr>
              <w:t>26.2. Ірі (1), аса ірі (2) мөлшерде</w:t>
            </w:r>
            <w:r>
              <w:br/>
            </w:r>
            <w:r>
              <w:rPr>
                <w:rFonts w:ascii="Times New Roman"/>
                <w:b w:val="false"/>
                <w:i w:val="false"/>
                <w:color w:val="000000"/>
                <w:sz w:val="20"/>
              </w:rPr>
              <w:t>
</w:t>
            </w:r>
            <w:r>
              <w:rPr>
                <w:rFonts w:ascii="Times New Roman"/>
                <w:b w:val="false"/>
                <w:i w:val="false"/>
                <w:color w:val="000000"/>
                <w:sz w:val="20"/>
              </w:rPr>
              <w:t>27. ҚР ҚК 24-бб. бойынша: дайындық (1), қастандық (2).</w:t>
            </w:r>
            <w:r>
              <w:br/>
            </w:r>
            <w:r>
              <w:rPr>
                <w:rFonts w:ascii="Times New Roman"/>
                <w:b w:val="false"/>
                <w:i w:val="false"/>
                <w:color w:val="000000"/>
                <w:sz w:val="20"/>
              </w:rPr>
              <w:t>
</w:t>
            </w:r>
            <w:r>
              <w:rPr>
                <w:rFonts w:ascii="Times New Roman"/>
                <w:b w:val="false"/>
                <w:i w:val="false"/>
                <w:color w:val="000000"/>
                <w:sz w:val="20"/>
              </w:rPr>
              <w:t>28. Қылмыс: қызметпен байланыспайтын сыбайлас жемқорлық (01),қызметпен байланысатын (02), лаңкестік бағытта (03), адам саудасына байланысты (04).</w:t>
            </w:r>
            <w:r>
              <w:br/>
            </w:r>
            <w:r>
              <w:rPr>
                <w:rFonts w:ascii="Times New Roman"/>
                <w:b w:val="false"/>
                <w:i w:val="false"/>
                <w:color w:val="000000"/>
                <w:sz w:val="20"/>
              </w:rPr>
              <w:t>
</w:t>
            </w:r>
            <w:r>
              <w:rPr>
                <w:rFonts w:ascii="Times New Roman"/>
                <w:b w:val="false"/>
                <w:i w:val="false"/>
                <w:color w:val="000000"/>
                <w:sz w:val="20"/>
              </w:rPr>
              <w:t>28.1. Қылмыс: Конституциялық құқықты бұзуға байланысты (01), есепке алу-тіркеу тәртібін (02).</w:t>
            </w:r>
            <w:r>
              <w:br/>
            </w:r>
            <w:r>
              <w:rPr>
                <w:rFonts w:ascii="Times New Roman"/>
                <w:b w:val="false"/>
                <w:i w:val="false"/>
                <w:color w:val="000000"/>
                <w:sz w:val="20"/>
              </w:rPr>
              <w:t>
</w:t>
            </w:r>
            <w:r>
              <w:rPr>
                <w:rFonts w:ascii="Times New Roman"/>
                <w:b w:val="false"/>
                <w:i w:val="false"/>
                <w:color w:val="000000"/>
                <w:sz w:val="20"/>
              </w:rPr>
              <w:t>29. Есірткі заттардың заңсыз айналымымен байланысты (1), өткізу мақсатында немесе есірткі құралдарын өткізу (2).</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ҚЫЛМЫС ЖАСАҒАН СӘТТЕГІ АДАМНЫҢ АЙНАЛЫСАТЫН ІСІ</w:t>
            </w:r>
          </w:p>
        </w:tc>
      </w:tr>
      <w:tr>
        <w:trPr>
          <w:trHeight w:val="27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Айналысатын ісі: Президенттікке үміткер (01), депутаттыққа үміткер (02); мемлекеттік функцияларды атқаратын тұлға: депутат (03), саясат қызметшісі (05), соның ішінде (бұдан әрі – с.і.) әкім (04), судья (06); жауапты мемлекеттік лауазым атқаратын тұлға (07), мемлекеттік функцияларды орындайтын басқа да тұлғалар, сондай-ақ оларға теңестірілгендер (08); прокурор (11), сот орындаушысы (12), қызметкер: ІІМ (13), ІІМ Қылмыстық-атқару жүйесі комитеті (09), ІІМ Ішкі әскері (20), ІІМ әскери полициясы (21), Кедендік қызмет (14), ЭСЖҚКА (15), Салық комитеті (16), ҰҚК (17), әділет органдары (18), ТЖМ (19), ҰҚК шекаралық қызметі (22), Республикалық Гвардия (23), әскери қызметші: келісім шарт бойынша қызмет (24), жедел қызмет (25), шетелдік әскери қызметші (26), батальон командирі (27), бөлім командирі (28), қарулы күштердің техникалық және күтуші персоналы (29), басқа да әскери құрылымдар (30); ҚР ІІМ әскери тергеу басқармасы (31), мемлекеттік органдардағы лауазымды тұлға (34), өзін-өзі басқару органындағы лауазымды тұлға (35); әкімдіктер мен олардың құрылымдық бөлімшелерінің қызметшілері (98), мемлекеттік мекеме және кәсіпорындар қызметшілері (36), БМ қызметкері (37), ҰҚК әскери полициясы (39); басқару функцияларын орындаушы тұлғалар: коммерциялық ұйымдарда (41), басқа да ұйымдарда (42), коммерциялық ұйым жұмысшысы (43), өзге де құрылымдар қызметкерлері (44), банктік жүйенің қызметкері (45);</w:t>
            </w:r>
            <w:r>
              <w:br/>
            </w:r>
            <w:r>
              <w:rPr>
                <w:rFonts w:ascii="Times New Roman"/>
                <w:b w:val="false"/>
                <w:i w:val="false"/>
                <w:color w:val="000000"/>
                <w:sz w:val="20"/>
              </w:rPr>
              <w:t>
</w:t>
            </w:r>
            <w:r>
              <w:rPr>
                <w:rFonts w:ascii="Times New Roman"/>
                <w:b w:val="false"/>
                <w:i w:val="false"/>
                <w:color w:val="000000"/>
                <w:sz w:val="20"/>
              </w:rPr>
              <w:t xml:space="preserve">министрліктердің қызметкерлері: денсаулық сақтау (10), білім және ғылым (40), қаржы (46), ауыл шаруашылығы (47), сыртқы істер (48), мұнай және газ (49), индустрия және жаңа технология (50), қоршаған ортаны қорғау (58), экономикалық даму және сауда (59), туризм және спорт (60), мәдениет (75), еңбек және халықты әлеуметтік қорғау (76), көлік және коммуникация (77), байланыс және ақпарат (88); агенттіктердің: статистика жөніндегі (78), жер ресурстарын басқару бойынша (79), табиғи монополияларды реттеу жөніндегі (80), мемлекеттік қызмет істері жөніндегі (87), бәсекелестікті қорғау жөніндегі (85), құрылыс және тұрғын үй-коммуналды шаруашылық істері жөніндегі (95), ұлттық ғарыштық агенттігінің (90); Ұлттық банктің (96), Республикалық бюджеттің орындалуын бақылау жөніндегі есеп комитетінің (97); </w:t>
            </w:r>
            <w:r>
              <w:rPr>
                <w:rFonts w:ascii="Times New Roman"/>
                <w:b w:val="false"/>
                <w:i w:val="false"/>
                <w:color w:val="000000"/>
                <w:sz w:val="20"/>
              </w:rPr>
              <w:t xml:space="preserve">оқушылар: орта мектеп (51), гимназия (53), лицей (54), колледж (55), ЖОО студенті (56), КТМ оқушысы (57). </w:t>
            </w:r>
            <w:r>
              <w:rPr>
                <w:rFonts w:ascii="Times New Roman"/>
                <w:b w:val="false"/>
                <w:i w:val="false"/>
                <w:color w:val="000000"/>
                <w:sz w:val="20"/>
              </w:rPr>
              <w:t xml:space="preserve">жеке кәсіпкер (61), жеке нотариус (62), фермер (64), жұмысшы (65), жалданған жұмысшы (66), мемлекеттік емес мекемелер және кәсіпорындар қызметшілері (67), күзетшілер (68), көлік жұмысшысы: машина жүргізуші (69), жүргізуші (70), т/ж жолсерігі (71), мәдениет және өнер жұмысшысы (72), табыну қызметшісі (73), адвокат (74); </w:t>
            </w:r>
            <w:r>
              <w:rPr>
                <w:rFonts w:ascii="Times New Roman"/>
                <w:b w:val="false"/>
                <w:i w:val="false"/>
                <w:color w:val="000000"/>
                <w:sz w:val="20"/>
              </w:rPr>
              <w:t xml:space="preserve">жұмыссыз (82), зейнеткер (84), </w:t>
            </w:r>
            <w:r>
              <w:rPr>
                <w:rFonts w:ascii="Times New Roman"/>
                <w:b w:val="false"/>
                <w:i w:val="false"/>
                <w:color w:val="000000"/>
                <w:sz w:val="20"/>
              </w:rPr>
              <w:t>сотталған (91), ТМ сотталған (92), бас бостандығынан айырусыз сотталған (93), тергеулік-тұтқындалған (94), тұлғалардың өзге де түрлері (99).</w:t>
            </w:r>
            <w:r>
              <w:br/>
            </w:r>
            <w:r>
              <w:rPr>
                <w:rFonts w:ascii="Times New Roman"/>
                <w:b w:val="false"/>
                <w:i w:val="false"/>
                <w:color w:val="000000"/>
                <w:sz w:val="20"/>
              </w:rPr>
              <w:t>
</w:t>
            </w:r>
            <w:r>
              <w:rPr>
                <w:rFonts w:ascii="Times New Roman"/>
                <w:b w:val="false"/>
                <w:i w:val="false"/>
                <w:color w:val="000000"/>
                <w:sz w:val="20"/>
              </w:rPr>
              <w:t>30.1. Қызмет түріне қосымша белгілеулер: "Сыбайлас жемқорлықпен күрес туралы" Қазақстан Республикасы Заңының 3-бб., 3-т., 3,4-тт. сәйкес субъект болып табылатын адамдар (32), "Сыбайлас жемқорлықпен күрес туралы" ҚР Заңының 3-бб., 4-т. (33), асыраудағы (81), жүкті (83), 1 және 2-топтағы мүгедек (85), қылмыстық ортаның көшбасшысы, беделдісі (95).</w:t>
            </w:r>
            <w:r>
              <w:br/>
            </w:r>
            <w:r>
              <w:rPr>
                <w:rFonts w:ascii="Times New Roman"/>
                <w:b w:val="false"/>
                <w:i w:val="false"/>
                <w:color w:val="000000"/>
                <w:sz w:val="20"/>
              </w:rPr>
              <w:t>
</w:t>
            </w:r>
            <w:r>
              <w:rPr>
                <w:rFonts w:ascii="Times New Roman"/>
                <w:b w:val="false"/>
                <w:i w:val="false"/>
                <w:color w:val="000000"/>
                <w:sz w:val="20"/>
              </w:rPr>
              <w:t>31. Жұмыс орны, оқу орны (нақты белгілеу) 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ҚЫЛМЫСТЫ ТӨМЕНДЕГІДЕЙ АДАМ ЖАСАДЫ:</w:t>
            </w:r>
          </w:p>
        </w:tc>
      </w:tr>
      <w:tr>
        <w:trPr>
          <w:trHeight w:val="12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Жағдайда: алкогольдік ішімдік арқылы мас күйінде (11), есірткі пайдаланған (12), улы зат арқылы мас күйінде (13), өзге де жүйке жүйесінің ауруы жағдайы салдарынан (15),</w:t>
            </w:r>
            <w:r>
              <w:br/>
            </w:r>
            <w:r>
              <w:rPr>
                <w:rFonts w:ascii="Times New Roman"/>
                <w:b w:val="false"/>
                <w:i w:val="false"/>
                <w:color w:val="000000"/>
                <w:sz w:val="20"/>
              </w:rPr>
              <w:t>
</w:t>
            </w:r>
            <w:r>
              <w:rPr>
                <w:rFonts w:ascii="Times New Roman"/>
                <w:b w:val="false"/>
                <w:i w:val="false"/>
                <w:color w:val="000000"/>
                <w:sz w:val="20"/>
              </w:rPr>
              <w:t>33. тобында: ересектер (1), тек кәмелетке толмағандар (2), кәмелетке толмағандар қатысуымен аралас (3), әскери қызметшілер (4).</w:t>
            </w:r>
            <w:r>
              <w:br/>
            </w:r>
            <w:r>
              <w:rPr>
                <w:rFonts w:ascii="Times New Roman"/>
                <w:b w:val="false"/>
                <w:i w:val="false"/>
                <w:color w:val="000000"/>
                <w:sz w:val="20"/>
              </w:rPr>
              <w:t>
</w:t>
            </w:r>
            <w:r>
              <w:rPr>
                <w:rFonts w:ascii="Times New Roman"/>
                <w:b w:val="false"/>
                <w:i w:val="false"/>
                <w:color w:val="000000"/>
                <w:sz w:val="20"/>
              </w:rPr>
              <w:t>34. құрамында: топ (21), ұйымдасқан қылмыс тобы (22), қылмыстық қауымдастық (23), анықталған байланыстар: сыбайласқан (24), аймақаралықпен (25), халықаралық (26).</w:t>
            </w:r>
            <w:r>
              <w:br/>
            </w:r>
            <w:r>
              <w:rPr>
                <w:rFonts w:ascii="Times New Roman"/>
                <w:b w:val="false"/>
                <w:i w:val="false"/>
                <w:color w:val="000000"/>
                <w:sz w:val="20"/>
              </w:rPr>
              <w:t>
</w:t>
            </w:r>
            <w:r>
              <w:rPr>
                <w:rFonts w:ascii="Times New Roman"/>
                <w:b w:val="false"/>
                <w:i w:val="false"/>
                <w:color w:val="000000"/>
                <w:sz w:val="20"/>
              </w:rPr>
              <w:t xml:space="preserve">34.1. Қылмысқа қатысу түрі: орындаушы (01), ұйымдастырушы (02), қылмысқа арандатушы (03), көмектесуші (04).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БҰРЫН ҚЫЛМЫС ЖАСАҒАН АДАМ:</w:t>
            </w:r>
          </w:p>
        </w:tc>
      </w:tr>
      <w:tr>
        <w:trPr>
          <w:trHeight w:val="22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35.Кәмелетке толмағандар (01), аса қауіпті рецидив қылмыс жасаған адам (02), үш және одан да артық (03), топпен (04), бір құрамда (05), өзге де құрамдарда (06) босатылғандар: рақымшылық етк бойынша (07), кешірімге байланысты (08).</w:t>
            </w:r>
            <w:r>
              <w:br/>
            </w:r>
            <w:r>
              <w:rPr>
                <w:rFonts w:ascii="Times New Roman"/>
                <w:b w:val="false"/>
                <w:i w:val="false"/>
                <w:color w:val="000000"/>
                <w:sz w:val="20"/>
              </w:rPr>
              <w:t>
</w:t>
            </w:r>
            <w:r>
              <w:rPr>
                <w:rFonts w:ascii="Times New Roman"/>
                <w:b w:val="false"/>
                <w:i w:val="false"/>
                <w:color w:val="000000"/>
                <w:sz w:val="20"/>
              </w:rPr>
              <w:t>36. ҚР ҚК баптарында көзделген ___________________________________________________</w:t>
            </w:r>
            <w:r>
              <w:br/>
            </w:r>
            <w:r>
              <w:rPr>
                <w:rFonts w:ascii="Times New Roman"/>
                <w:b w:val="false"/>
                <w:i w:val="false"/>
                <w:color w:val="000000"/>
                <w:sz w:val="20"/>
              </w:rPr>
              <w:t>
</w:t>
            </w:r>
            <w:r>
              <w:rPr>
                <w:rFonts w:ascii="Times New Roman"/>
                <w:b w:val="false"/>
                <w:i w:val="false"/>
                <w:color w:val="000000"/>
                <w:sz w:val="20"/>
              </w:rPr>
              <w:t>37. Болған жағдайда: әкімшілік қадағалауда (01), шартты түрде сотталған (02), түзету жұмыстарында болған кезеңде (03), міндетті түрде еңбекке тартумен шартты түрде босатылғандар (04), үкім орындалуының ұзартылуы кезеңінде (05), тәртіптік бөлімде болуы кезеңінде (06), еңбекке тарта отырып шартты түрде сотталған (07), шартты түрде әкімшілік қадағалауға түскен (09).</w:t>
            </w:r>
            <w:r>
              <w:br/>
            </w:r>
            <w:r>
              <w:rPr>
                <w:rFonts w:ascii="Times New Roman"/>
                <w:b w:val="false"/>
                <w:i w:val="false"/>
                <w:color w:val="000000"/>
                <w:sz w:val="20"/>
              </w:rPr>
              <w:t>
</w:t>
            </w:r>
            <w:r>
              <w:rPr>
                <w:rFonts w:ascii="Times New Roman"/>
                <w:b w:val="false"/>
                <w:i w:val="false"/>
                <w:color w:val="000000"/>
                <w:sz w:val="20"/>
              </w:rPr>
              <w:t>38. Қылмыс жасады: бұрын ТМ болған (01), ТМ-ден босатылғаннан кейінгі бір жыл мерзім өтуі бойынша (02), қылмыстық шартты-уақытынан бұрын босатылғаннан кейінгі өтемеген кезеңде (03), жаза шарасын өтеместен: бас бостандығынан айыру (04), шарт бойынша соттау (05), бостандықтан айыруға байланысты емес жаза шарасына сотталғандар (09), кезеңде: үкімнің ұзартылуы (06), сынақ мерзімінің (07), өзге де жазаларды өтеу (08).</w:t>
            </w:r>
            <w:r>
              <w:br/>
            </w:r>
            <w:r>
              <w:rPr>
                <w:rFonts w:ascii="Times New Roman"/>
                <w:b w:val="false"/>
                <w:i w:val="false"/>
                <w:color w:val="000000"/>
                <w:sz w:val="20"/>
              </w:rPr>
              <w:t>
</w:t>
            </w:r>
            <w:r>
              <w:rPr>
                <w:rFonts w:ascii="Times New Roman"/>
                <w:b w:val="false"/>
                <w:i w:val="false"/>
                <w:color w:val="000000"/>
                <w:sz w:val="20"/>
              </w:rPr>
              <w:t>39. Сотталған және алынбаған, өтелмеген соттылығы бар: бір (01), екі (02), үш және одан артық (03).</w:t>
            </w:r>
            <w:r>
              <w:br/>
            </w:r>
            <w:r>
              <w:rPr>
                <w:rFonts w:ascii="Times New Roman"/>
                <w:b w:val="false"/>
                <w:i w:val="false"/>
                <w:color w:val="000000"/>
                <w:sz w:val="20"/>
              </w:rPr>
              <w:t>
</w:t>
            </w:r>
            <w:r>
              <w:rPr>
                <w:rFonts w:ascii="Times New Roman"/>
                <w:b w:val="false"/>
                <w:i w:val="false"/>
                <w:color w:val="000000"/>
                <w:sz w:val="20"/>
              </w:rPr>
              <w:t>40. Алынбаған және өтелмеген соттылық: қасақана кісі өлтіру (01), денсаулыққа қасақана ауыр дәрежелі зиян келтіру (02), зорлау (03), ұрлық, тонау, бөтен мүлікке шапқыншылық жасау (04), бұзақылық (05), өзге де қылмыстар (06).</w:t>
            </w:r>
            <w:r>
              <w:br/>
            </w:r>
            <w:r>
              <w:rPr>
                <w:rFonts w:ascii="Times New Roman"/>
                <w:b w:val="false"/>
                <w:i w:val="false"/>
                <w:color w:val="000000"/>
                <w:sz w:val="20"/>
              </w:rPr>
              <w:t>
</w:t>
            </w:r>
            <w:r>
              <w:rPr>
                <w:rFonts w:ascii="Times New Roman"/>
                <w:b w:val="false"/>
                <w:i w:val="false"/>
                <w:color w:val="000000"/>
                <w:sz w:val="20"/>
              </w:rPr>
              <w:t>41. Соттылығы алынбаған және өтелмеген айыпталушы: жазаны толық өтеді (01), жазадан шартты-уақытынан бұрын босатылды (02), рақымшылық және басқа негіздер бойынша (03).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Соттылық: 18-жасқа дейін (1), алынды (2), өтелді (3).</w:t>
            </w:r>
          </w:p>
        </w:tc>
      </w:tr>
      <w:tr>
        <w:trPr>
          <w:trHeight w:val="24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Аталған адамға шешім қабылданды: өндіріске қойылды (00);</w:t>
            </w:r>
            <w:r>
              <w:br/>
            </w:r>
            <w:r>
              <w:rPr>
                <w:rFonts w:ascii="Times New Roman"/>
                <w:b w:val="false"/>
                <w:i w:val="false"/>
                <w:color w:val="000000"/>
                <w:sz w:val="20"/>
              </w:rPr>
              <w:t>
</w:t>
            </w:r>
            <w:r>
              <w:rPr>
                <w:rFonts w:ascii="Times New Roman"/>
                <w:b w:val="false"/>
                <w:i w:val="false"/>
                <w:color w:val="000000"/>
                <w:sz w:val="20"/>
              </w:rPr>
              <w:t>прокурор сотқа жолдады: ҚР ҚІЖК 284-бб. бойынша (04), ҚР ҚІЖК 289-бб. бойынша (05), ҚР ҚІЖК 514-бб. 5-б. 1-т. бойынша (06), ҚР ҚІЖК 190-4-бб. 1-б. бойынша (09);</w:t>
            </w:r>
            <w:r>
              <w:br/>
            </w:r>
            <w:r>
              <w:rPr>
                <w:rFonts w:ascii="Times New Roman"/>
                <w:b w:val="false"/>
                <w:i w:val="false"/>
                <w:color w:val="000000"/>
                <w:sz w:val="20"/>
              </w:rPr>
              <w:t>
</w:t>
            </w:r>
            <w:r>
              <w:rPr>
                <w:rFonts w:ascii="Times New Roman"/>
                <w:b w:val="false"/>
                <w:i w:val="false"/>
                <w:color w:val="000000"/>
                <w:sz w:val="20"/>
              </w:rPr>
              <w:t>қысқартылды ҚР ҚІЖК 37-бб. 1-б. 1-т. бойынша (11), ҚР ҚІЖК 37-бб. 1-б. 2-т. бойынша (12), ҚР ҚІЖК 37-бб. 1-б. 3-т. бойынша (13), ҚР ҚІЖК 37-бб. 1-б. 4-т. бойынша (14), ҚР ҚІЖК 37-бб. 1-б. 5-т. бойынша (15), ҚР ҚІЖК 37-бб. 1-б. 6-т. бойынша (16), ҚР ҚІЖК 37-бб. 1-б. 7-т. бойынша (17), ҚР ҚІЖК 37-бб. 1-б. 8-т. бойынша (18), ҚР ҚІЖК 37-бб. 1-б. 9-т. бойынша (19), ҚР ҚІЖК 37-бб. 1-б. 10-т. бойынша (20), ҚР ҚІЖК 37-бб. 1-б. 11-т. бойынша (21), ҚР ҚІЖК 37-бб. 1-б. 12-т. бойынша – ҚР ҚК 67-бб. 1-б. бойынша (24), ҚР ҚІЖК 38-бб. 1-б. – ҚР ҚК 67-бб. 2-б. бойынша (26), ҚР ҚІЖК 496-бб. 6-б. бойынша (27); ҚР ҚІЖК 37-бб. 1-б. 2-т. – ҚР ҚІЖК 40-бб. 5-б. бойынша (30), ҚР ҚІЖК 514-бб. 1-б. 1-т. бойынша (29), ҚР ҚІЖК 50-бб. 1-б. 2-т. бойынша тоқтатылған (32), ҚР ҚІЖК 50-бб. 1-б. 5-т. бойынша (35), прокурор (54), сот (56) қосымша тергеуге қайтарған.</w:t>
            </w:r>
            <w:r>
              <w:br/>
            </w:r>
            <w:r>
              <w:rPr>
                <w:rFonts w:ascii="Times New Roman"/>
                <w:b w:val="false"/>
                <w:i w:val="false"/>
                <w:color w:val="000000"/>
                <w:sz w:val="20"/>
              </w:rPr>
              <w:t>
</w:t>
            </w:r>
            <w:r>
              <w:rPr>
                <w:rFonts w:ascii="Times New Roman"/>
                <w:b w:val="false"/>
                <w:i w:val="false"/>
                <w:color w:val="000000"/>
                <w:sz w:val="20"/>
              </w:rPr>
              <w:t>43.1. Жеке айыптау ісі бойынша: айыппұл (1), қоғамдық жұмыстарға тарту (2), түзету жұмыстары (3), тұтқын (4), бас бостандығынан айыру (5), лауазымынан айыру (6), көлікті басқару құқығынан айыру (7), тәрбиелеу шараларын қолдану (8), бостандығын шектеу (9).</w:t>
            </w:r>
            <w:r>
              <w:br/>
            </w:r>
            <w:r>
              <w:rPr>
                <w:rFonts w:ascii="Times New Roman"/>
                <w:b w:val="false"/>
                <w:i w:val="false"/>
                <w:color w:val="000000"/>
                <w:sz w:val="20"/>
              </w:rPr>
              <w:t>
</w:t>
            </w:r>
            <w:r>
              <w:rPr>
                <w:rFonts w:ascii="Times New Roman"/>
                <w:b w:val="false"/>
                <w:i w:val="false"/>
                <w:color w:val="000000"/>
                <w:sz w:val="20"/>
              </w:rPr>
              <w:t>43.2. Шешім қабылдау күні " _____ " _________________________ 20 ж.</w:t>
            </w:r>
            <w:r>
              <w:br/>
            </w:r>
            <w:r>
              <w:rPr>
                <w:rFonts w:ascii="Times New Roman"/>
                <w:b w:val="false"/>
                <w:i w:val="false"/>
                <w:color w:val="000000"/>
                <w:sz w:val="20"/>
              </w:rPr>
              <w:t>
</w:t>
            </w:r>
            <w:r>
              <w:rPr>
                <w:rFonts w:ascii="Times New Roman"/>
                <w:b w:val="false"/>
                <w:i w:val="false"/>
                <w:color w:val="000000"/>
                <w:sz w:val="20"/>
              </w:rPr>
              <w:t>43.3. Кім: прокурор (1), қылмыстық қудалау органы (2), сот (3), арнайы прокурормен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ҚЫЛМЫС ЖАСАҒАН АДАМҒА ЫҚПАЛ ЕТУ ШАРАЛАРЫ:</w:t>
            </w:r>
          </w:p>
        </w:tc>
      </w:tr>
      <w:tr>
        <w:trPr>
          <w:trHeight w:val="13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Қылмыс жасаған адам есепке алынған: жедел ІІМ органында (01), дактилоскопиялық (02), Кәмелеттік жасқа толмағандар инспекциясы (03), профилактикалық қызметте (04), психоневрологиялық диспансерде: жүйке жүйесінің ауруына байланысты (05), алкоголизмге байланысты (06), нашақорлыққа байланысты (07), осы іс бойынша іздестіру жарияланды (08), Автоматтандырылған деректер банкінде мәліметтердің болуы (09), Ұйымдасқан қылмыспен күрес қызметі (10), ІІМ органдарында "нашақор" дәрежесі бойынша (11).</w:t>
            </w:r>
            <w:r>
              <w:br/>
            </w:r>
            <w:r>
              <w:rPr>
                <w:rFonts w:ascii="Times New Roman"/>
                <w:b w:val="false"/>
                <w:i w:val="false"/>
                <w:color w:val="000000"/>
                <w:sz w:val="20"/>
              </w:rPr>
              <w:t>
</w:t>
            </w:r>
            <w:r>
              <w:rPr>
                <w:rFonts w:ascii="Times New Roman"/>
                <w:b w:val="false"/>
                <w:i w:val="false"/>
                <w:color w:val="000000"/>
                <w:sz w:val="20"/>
              </w:rPr>
              <w:t>45. Алдыңғы уақытта әкімшілік жаза шарасы қабылданған: ескерту (01), айыппұл (02), әкімшілік құқық бұзушылық құралы немесе тікелей объект болып табылатын затты ақылы алу (03), затты кәмпескелеу (04), арнайы құқықтан айыру (05); әкімшілік тұтқын (06), кәсіпкерлік қызметке қадағалауды белгілеу (07), рұқсат қағазынан айырылу (патенттен) (08), түзету жұмыстары (09).</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Өзге де белгілер _______________________________________________________________</w:t>
            </w:r>
          </w:p>
        </w:tc>
      </w:tr>
    </w:tbl>
    <w:p>
      <w:pPr>
        <w:spacing w:after="0"/>
        <w:ind w:left="0"/>
        <w:jc w:val="both"/>
      </w:pPr>
      <w:r>
        <w:rPr>
          <w:rFonts w:ascii="Times New Roman"/>
          <w:b w:val="false"/>
          <w:i w:val="false"/>
          <w:color w:val="000000"/>
          <w:sz w:val="28"/>
        </w:rPr>
        <w:t>______________________________________________" __ "__________ 20 ж.</w:t>
      </w:r>
      <w:r>
        <w:br/>
      </w:r>
      <w:r>
        <w:rPr>
          <w:rFonts w:ascii="Times New Roman"/>
          <w:b w:val="false"/>
          <w:i w:val="false"/>
          <w:color w:val="000000"/>
          <w:sz w:val="28"/>
        </w:rPr>
        <w:t>
қылмыстық қудалауды жүзеге асырушы тұлға (судья – жеке айыптау ісі бойынша)</w:t>
      </w:r>
    </w:p>
    <w:p>
      <w:pPr>
        <w:spacing w:after="0"/>
        <w:ind w:left="0"/>
        <w:jc w:val="both"/>
      </w:pPr>
      <w:r>
        <w:rPr>
          <w:rFonts w:ascii="Times New Roman"/>
          <w:b w:val="false"/>
          <w:i w:val="false"/>
          <w:color w:val="000000"/>
          <w:sz w:val="28"/>
        </w:rPr>
        <w:t>Прокурор ________________________________________" ___"________ 20 ж.</w:t>
      </w:r>
      <w:r>
        <w:br/>
      </w:r>
      <w:r>
        <w:rPr>
          <w:rFonts w:ascii="Times New Roman"/>
          <w:b w:val="false"/>
          <w:i w:val="false"/>
          <w:color w:val="000000"/>
          <w:sz w:val="28"/>
        </w:rPr>
        <w:t>
                    (тегі және қолы)</w:t>
      </w:r>
    </w:p>
    <w:p>
      <w:pPr>
        <w:spacing w:after="0"/>
        <w:ind w:left="0"/>
        <w:jc w:val="both"/>
      </w:pPr>
      <w:r>
        <w:rPr>
          <w:rFonts w:ascii="Times New Roman"/>
          <w:b w:val="false"/>
          <w:i w:val="false"/>
          <w:color w:val="000000"/>
          <w:sz w:val="28"/>
        </w:rPr>
        <w:t>      Ескерту: Толтыру бойынша карточка ресми статистикалық құжат болып табылады. Оған қол қойған тұлғалар көрінеу жалған мәліметтерді енгізгені үшін заң тәртібінде жауап береді.</w:t>
      </w:r>
    </w:p>
    <w:bookmarkStart w:name="z274" w:id="41"/>
    <w:p>
      <w:pPr>
        <w:spacing w:after="0"/>
        <w:ind w:left="0"/>
        <w:jc w:val="both"/>
      </w:pPr>
      <w:r>
        <w:rPr>
          <w:rFonts w:ascii="Times New Roman"/>
          <w:b w:val="false"/>
          <w:i w:val="false"/>
          <w:color w:val="000000"/>
          <w:sz w:val="28"/>
        </w:rPr>
        <w:t xml:space="preserve">
Қылмыстар, оқиғалар, қылмыстық істер,    </w:t>
      </w:r>
      <w:r>
        <w:br/>
      </w:r>
      <w:r>
        <w:rPr>
          <w:rFonts w:ascii="Times New Roman"/>
          <w:b w:val="false"/>
          <w:i w:val="false"/>
          <w:color w:val="000000"/>
          <w:sz w:val="28"/>
        </w:rPr>
        <w:t xml:space="preserve">
оларды тергеу, прокурорлық қадағалау және  </w:t>
      </w:r>
      <w:r>
        <w:br/>
      </w:r>
      <w:r>
        <w:rPr>
          <w:rFonts w:ascii="Times New Roman"/>
          <w:b w:val="false"/>
          <w:i w:val="false"/>
          <w:color w:val="000000"/>
          <w:sz w:val="28"/>
        </w:rPr>
        <w:t xml:space="preserve">
сотта қарау нәтижелері туралы өтініштерді,  </w:t>
      </w:r>
      <w:r>
        <w:br/>
      </w:r>
      <w:r>
        <w:rPr>
          <w:rFonts w:ascii="Times New Roman"/>
          <w:b w:val="false"/>
          <w:i w:val="false"/>
          <w:color w:val="000000"/>
          <w:sz w:val="28"/>
        </w:rPr>
        <w:t xml:space="preserve">
хабарламаларды, шағымдарды және өзге де   </w:t>
      </w:r>
      <w:r>
        <w:br/>
      </w:r>
      <w:r>
        <w:rPr>
          <w:rFonts w:ascii="Times New Roman"/>
          <w:b w:val="false"/>
          <w:i w:val="false"/>
          <w:color w:val="000000"/>
          <w:sz w:val="28"/>
        </w:rPr>
        <w:t xml:space="preserve">
ақпаратты бірыңғай карточкалық есепке     </w:t>
      </w:r>
      <w:r>
        <w:br/>
      </w:r>
      <w:r>
        <w:rPr>
          <w:rFonts w:ascii="Times New Roman"/>
          <w:b w:val="false"/>
          <w:i w:val="false"/>
          <w:color w:val="000000"/>
          <w:sz w:val="28"/>
        </w:rPr>
        <w:t xml:space="preserve">
алуды жүргізу жөніндегі Нұсқаулыққа   </w:t>
      </w:r>
      <w:r>
        <w:br/>
      </w:r>
      <w:r>
        <w:rPr>
          <w:rFonts w:ascii="Times New Roman"/>
          <w:b w:val="false"/>
          <w:i w:val="false"/>
          <w:color w:val="000000"/>
          <w:sz w:val="28"/>
        </w:rPr>
        <w:t xml:space="preserve">
(Бірыңғай біріздендірілген статистикалық  </w:t>
      </w:r>
      <w:r>
        <w:br/>
      </w:r>
      <w:r>
        <w:rPr>
          <w:rFonts w:ascii="Times New Roman"/>
          <w:b w:val="false"/>
          <w:i w:val="false"/>
          <w:color w:val="000000"/>
          <w:sz w:val="28"/>
        </w:rPr>
        <w:t xml:space="preserve">
жүйе) 6-қосымша               </w:t>
      </w:r>
    </w:p>
    <w:bookmarkEnd w:id="41"/>
    <w:p>
      <w:pPr>
        <w:spacing w:after="0"/>
        <w:ind w:left="0"/>
        <w:jc w:val="both"/>
      </w:pPr>
      <w:r>
        <w:rPr>
          <w:rFonts w:ascii="Times New Roman"/>
          <w:b w:val="false"/>
          <w:i w:val="false"/>
          <w:color w:val="000000"/>
          <w:sz w:val="28"/>
        </w:rPr>
        <w:t>2.1 Нысаны</w:t>
      </w:r>
    </w:p>
    <w:bookmarkStart w:name="z275" w:id="42"/>
    <w:p>
      <w:pPr>
        <w:spacing w:after="0"/>
        <w:ind w:left="0"/>
        <w:jc w:val="left"/>
      </w:pPr>
      <w:r>
        <w:rPr>
          <w:rFonts w:ascii="Times New Roman"/>
          <w:b/>
          <w:i w:val="false"/>
          <w:color w:val="000000"/>
        </w:rPr>
        <w:t xml:space="preserve"> 
Сезікті, айыпталушы, ұсталған не тұтқындалған адамға</w:t>
      </w:r>
      <w:r>
        <w:br/>
      </w:r>
      <w:r>
        <w:rPr>
          <w:rFonts w:ascii="Times New Roman"/>
          <w:b/>
          <w:i w:val="false"/>
          <w:color w:val="000000"/>
        </w:rPr>
        <w:t>
арналған карточка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7"/>
        <w:gridCol w:w="4330"/>
        <w:gridCol w:w="3963"/>
      </w:tblGrid>
      <w:tr>
        <w:trPr>
          <w:trHeight w:val="17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(органның атауы)</w:t>
            </w:r>
            <w:r>
              <w:br/>
            </w:r>
            <w:r>
              <w:rPr>
                <w:rFonts w:ascii="Times New Roman"/>
                <w:b w:val="false"/>
                <w:i w:val="false"/>
                <w:color w:val="000000"/>
                <w:sz w:val="20"/>
              </w:rPr>
              <w:t>
</w:t>
            </w:r>
            <w:r>
              <w:rPr>
                <w:rFonts w:ascii="Times New Roman"/>
                <w:b w:val="false"/>
                <w:i w:val="false"/>
                <w:color w:val="000000"/>
                <w:sz w:val="20"/>
              </w:rPr>
              <w:t>2. Қызмет: тергеу (1), анықтау (2)</w:t>
            </w:r>
            <w:r>
              <w:br/>
            </w:r>
            <w:r>
              <w:rPr>
                <w:rFonts w:ascii="Times New Roman"/>
                <w:b w:val="false"/>
                <w:i w:val="false"/>
                <w:color w:val="000000"/>
                <w:sz w:val="20"/>
              </w:rPr>
              <w:t>
</w:t>
            </w:r>
            <w:r>
              <w:rPr>
                <w:rFonts w:ascii="Times New Roman"/>
                <w:b w:val="false"/>
                <w:i w:val="false"/>
                <w:color w:val="000000"/>
                <w:sz w:val="20"/>
              </w:rPr>
              <w:t>3. Қылмыстық іс нөмірі __________________________</w:t>
            </w:r>
            <w:r>
              <w:br/>
            </w:r>
            <w:r>
              <w:rPr>
                <w:rFonts w:ascii="Times New Roman"/>
                <w:b w:val="false"/>
                <w:i w:val="false"/>
                <w:color w:val="000000"/>
                <w:sz w:val="20"/>
              </w:rPr>
              <w:t>
</w:t>
            </w:r>
            <w:r>
              <w:rPr>
                <w:rFonts w:ascii="Times New Roman"/>
                <w:b w:val="false"/>
                <w:i w:val="false"/>
                <w:color w:val="000000"/>
                <w:sz w:val="20"/>
              </w:rPr>
              <w:t>7. Карточканың Құқықтық статистика және арнайы есепке алу жөніндегі комитетінің Басқармасына (бұдан әрі – ҚСжАЕКБ) келіп түскен күні " _____ ____________ 20___ ж.</w:t>
            </w:r>
          </w:p>
          <w:p>
            <w:pPr>
              <w:spacing w:after="20"/>
              <w:ind w:left="20"/>
              <w:jc w:val="both"/>
            </w:pPr>
            <w:r>
              <w:rPr>
                <w:rFonts w:ascii="Times New Roman"/>
                <w:b w:val="false"/>
                <w:i w:val="false"/>
                <w:color w:val="000000"/>
                <w:sz w:val="20"/>
              </w:rPr>
              <w:t>ҚСжАЕКБ қызметкері ________________________________________________________</w:t>
            </w:r>
          </w:p>
        </w:tc>
      </w:tr>
      <w:tr>
        <w:trPr>
          <w:trHeight w:val="27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ТЕГІ</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АТЫ</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ӘКЕСІНІҢ АТЫ</w:t>
            </w:r>
          </w:p>
        </w:tc>
      </w:tr>
      <w:tr>
        <w:trPr>
          <w:trHeight w:val="36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Жынысы: ер (1), әйел (2). 10. Туған күні " _____ " __________________ 20____ ж.</w:t>
            </w:r>
            <w:r>
              <w:br/>
            </w:r>
            <w:r>
              <w:rPr>
                <w:rFonts w:ascii="Times New Roman"/>
                <w:b w:val="false"/>
                <w:i w:val="false"/>
                <w:color w:val="000000"/>
                <w:sz w:val="20"/>
              </w:rPr>
              <w:t>
</w:t>
            </w:r>
            <w:r>
              <w:rPr>
                <w:rFonts w:ascii="Times New Roman"/>
                <w:b w:val="false"/>
                <w:i w:val="false"/>
                <w:color w:val="000000"/>
                <w:sz w:val="20"/>
              </w:rPr>
              <w:t>11. Қылмыс жасаған кездегі жас шамасы: 11 жасқа дейін (01), 12-13 жас (02), 14-15 жас (03), 16-17 жас (04), 18-20 жас (05), 21-29 жас (06), 30-39 жас (07), 40-49 жас (08), 50-59 жас (09), 60 жас және одан үлкен (10).</w:t>
            </w:r>
          </w:p>
        </w:tc>
      </w:tr>
      <w:tr>
        <w:trPr>
          <w:trHeight w:val="8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Айыпқа Қазақстан Республикасының Қылмыстық Кодексі (бұдан әрі – ҚР ҚК) _____ бабы (бұдан әрі – бб.) _____ бөлігі (бұдан әрі - б.) _____________________________ тармағы (бұдан әрі - т.) бойынша тартылған</w:t>
            </w:r>
            <w:r>
              <w:br/>
            </w:r>
            <w:r>
              <w:rPr>
                <w:rFonts w:ascii="Times New Roman"/>
                <w:b w:val="false"/>
                <w:i w:val="false"/>
                <w:color w:val="000000"/>
                <w:sz w:val="20"/>
              </w:rPr>
              <w:t>
</w:t>
            </w:r>
            <w:r>
              <w:rPr>
                <w:rFonts w:ascii="Times New Roman"/>
                <w:b w:val="false"/>
                <w:i w:val="false"/>
                <w:color w:val="000000"/>
                <w:sz w:val="20"/>
              </w:rPr>
              <w:t>ҚР ҚК _____бб. _____ б. _____________________________т. бойынша тартылған</w:t>
            </w:r>
            <w:r>
              <w:br/>
            </w:r>
            <w:r>
              <w:rPr>
                <w:rFonts w:ascii="Times New Roman"/>
                <w:b w:val="false"/>
                <w:i w:val="false"/>
                <w:color w:val="000000"/>
                <w:sz w:val="20"/>
              </w:rPr>
              <w:t>
</w:t>
            </w:r>
            <w:r>
              <w:rPr>
                <w:rFonts w:ascii="Times New Roman"/>
                <w:b w:val="false"/>
                <w:i w:val="false"/>
                <w:color w:val="000000"/>
                <w:sz w:val="20"/>
              </w:rPr>
              <w:t>ҚР ҚК _____бб. _____ б. _____________________________т. бойынша тартылған</w:t>
            </w:r>
            <w:r>
              <w:br/>
            </w:r>
            <w:r>
              <w:rPr>
                <w:rFonts w:ascii="Times New Roman"/>
                <w:b w:val="false"/>
                <w:i w:val="false"/>
                <w:color w:val="000000"/>
                <w:sz w:val="20"/>
              </w:rPr>
              <w:t>
</w:t>
            </w:r>
            <w:r>
              <w:rPr>
                <w:rFonts w:ascii="Times New Roman"/>
                <w:b w:val="false"/>
                <w:i w:val="false"/>
                <w:color w:val="000000"/>
                <w:sz w:val="20"/>
              </w:rPr>
              <w:t>ҚР ҚК _____бб. _____ б. _____________________________т. бойынша тартылған</w:t>
            </w:r>
            <w:r>
              <w:br/>
            </w:r>
            <w:r>
              <w:rPr>
                <w:rFonts w:ascii="Times New Roman"/>
                <w:b w:val="false"/>
                <w:i w:val="false"/>
                <w:color w:val="000000"/>
                <w:sz w:val="20"/>
              </w:rPr>
              <w:t>
</w:t>
            </w:r>
            <w:r>
              <w:rPr>
                <w:rFonts w:ascii="Times New Roman"/>
                <w:b w:val="false"/>
                <w:i w:val="false"/>
                <w:color w:val="000000"/>
                <w:sz w:val="20"/>
              </w:rPr>
              <w:t>ҚР ҚК _____бб. _____ б. _____________________________т. бойынша тартылған</w:t>
            </w:r>
            <w:r>
              <w:br/>
            </w:r>
            <w:r>
              <w:rPr>
                <w:rFonts w:ascii="Times New Roman"/>
                <w:b w:val="false"/>
                <w:i w:val="false"/>
                <w:color w:val="000000"/>
                <w:sz w:val="20"/>
              </w:rPr>
              <w:t>
</w:t>
            </w:r>
            <w:r>
              <w:rPr>
                <w:rFonts w:ascii="Times New Roman"/>
                <w:b w:val="false"/>
                <w:i w:val="false"/>
                <w:color w:val="000000"/>
                <w:sz w:val="20"/>
              </w:rPr>
              <w:t>ҚР ҚК _____бб. _____ б. _____________________________т. бойынша тартылған</w:t>
            </w:r>
            <w:r>
              <w:br/>
            </w:r>
            <w:r>
              <w:rPr>
                <w:rFonts w:ascii="Times New Roman"/>
                <w:b w:val="false"/>
                <w:i w:val="false"/>
                <w:color w:val="000000"/>
                <w:sz w:val="20"/>
              </w:rPr>
              <w:t>
</w:t>
            </w:r>
            <w:r>
              <w:rPr>
                <w:rFonts w:ascii="Times New Roman"/>
                <w:b w:val="false"/>
                <w:i w:val="false"/>
                <w:color w:val="000000"/>
                <w:sz w:val="20"/>
              </w:rPr>
              <w:t>ҚР ҚК _____бб. _____ б. _____________________________т. бойынша тартылған</w:t>
            </w:r>
            <w:r>
              <w:br/>
            </w:r>
            <w:r>
              <w:rPr>
                <w:rFonts w:ascii="Times New Roman"/>
                <w:b w:val="false"/>
                <w:i w:val="false"/>
                <w:color w:val="000000"/>
                <w:sz w:val="20"/>
              </w:rPr>
              <w:t>
</w:t>
            </w:r>
            <w:r>
              <w:rPr>
                <w:rFonts w:ascii="Times New Roman"/>
                <w:b w:val="false"/>
                <w:i w:val="false"/>
                <w:color w:val="000000"/>
                <w:sz w:val="20"/>
              </w:rPr>
              <w:t>Есепке алынатын бб. ҚР ҚК _____бб. _____ б. _____________________________т.</w:t>
            </w:r>
          </w:p>
          <w:p>
            <w:pPr>
              <w:spacing w:after="20"/>
              <w:ind w:left="20"/>
              <w:jc w:val="both"/>
            </w:pPr>
            <w:r>
              <w:rPr>
                <w:rFonts w:ascii="Times New Roman"/>
                <w:b w:val="false"/>
                <w:i w:val="false"/>
                <w:color w:val="000000"/>
                <w:sz w:val="20"/>
              </w:rPr>
              <w:t>ҚР ҚК 10 бабы бойынша: аса ауыр емес (1), ауырлығы орташа (2), ауыр (3), аса ауыр (4).</w:t>
            </w:r>
            <w:r>
              <w:br/>
            </w:r>
            <w:r>
              <w:rPr>
                <w:rFonts w:ascii="Times New Roman"/>
                <w:b w:val="false"/>
                <w:i w:val="false"/>
                <w:color w:val="000000"/>
                <w:sz w:val="20"/>
              </w:rPr>
              <w:t>
</w:t>
            </w:r>
            <w:r>
              <w:rPr>
                <w:rFonts w:ascii="Times New Roman"/>
                <w:b w:val="false"/>
                <w:i w:val="false"/>
                <w:color w:val="000000"/>
                <w:sz w:val="20"/>
              </w:rPr>
              <w:t>12.1. Айыпқа тарту мерзімі: 3 тәулікке дейін (1), 10 тәулікке дейін (2), 10 тәуліктен жоғары (3).</w:t>
            </w:r>
            <w:r>
              <w:br/>
            </w:r>
            <w:r>
              <w:rPr>
                <w:rFonts w:ascii="Times New Roman"/>
                <w:b w:val="false"/>
                <w:i w:val="false"/>
                <w:color w:val="000000"/>
                <w:sz w:val="20"/>
              </w:rPr>
              <w:t>
</w:t>
            </w:r>
            <w:r>
              <w:rPr>
                <w:rFonts w:ascii="Times New Roman"/>
                <w:b w:val="false"/>
                <w:i w:val="false"/>
                <w:color w:val="000000"/>
                <w:sz w:val="20"/>
              </w:rPr>
              <w:t>12.2. Кім: тергеуші (1), анықтаушы (2), шұғыл қызметкер (3), анықтау органының өзге де қызметкерлері (4), прокурор (5) арнайы прокурор (8).</w:t>
            </w:r>
            <w:r>
              <w:br/>
            </w:r>
            <w:r>
              <w:rPr>
                <w:rFonts w:ascii="Times New Roman"/>
                <w:b w:val="false"/>
                <w:i w:val="false"/>
                <w:color w:val="000000"/>
                <w:sz w:val="20"/>
              </w:rPr>
              <w:t>
</w:t>
            </w:r>
            <w:r>
              <w:rPr>
                <w:rFonts w:ascii="Times New Roman"/>
                <w:b w:val="false"/>
                <w:i w:val="false"/>
                <w:color w:val="000000"/>
                <w:sz w:val="20"/>
              </w:rPr>
              <w:t>12.3. Айыпқа тарту күні " _____ " ____________________ 20 ж.</w:t>
            </w:r>
          </w:p>
        </w:tc>
      </w:tr>
      <w:tr>
        <w:trPr>
          <w:trHeight w:val="17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Ұстаудың негіздері мен уәждері: адамның қылмыс жасаған кезде немесе оны тікелей жасап болғаннан кейін ұсталуы (01), Соны көзбен көргендер, соның ішінде жәбірленушілер осы адамды қылмыс жасаушы ретінде көрсеткен немесе осы адам Қазақстан Республикасы Қылмыстық іс жүргізу кодексінде (бұдан әрі - ҚР ҚІЖК) 133-б. көзделген тәртіппен ұсталған (02), осы адамда немесе оның киімінде, оның өзінде немесе үйінде қылмыстың айқын іздері табылған (03), жедел іздесіру қызметінің заңға сәйкес алынған материалдарында ол адамға қатысты ол жасаған немесе дайындап жатқан ауыр не аса ауыр қылмыс туралы анық деректер болған кезде (04), адамның қылмыс жасағандығына сезіктенуге негіз беретін өзге де деректер болған кезде ол адам жасырынуға әрекет жасаған не оның тұрақты тұратын жері болмаған, немесе сезіктінің жеке басы анықталмаған жағдайларда (05).</w:t>
            </w:r>
            <w:r>
              <w:br/>
            </w:r>
            <w:r>
              <w:rPr>
                <w:rFonts w:ascii="Times New Roman"/>
                <w:b w:val="false"/>
                <w:i w:val="false"/>
                <w:color w:val="000000"/>
                <w:sz w:val="20"/>
              </w:rPr>
              <w:t>
</w:t>
            </w:r>
            <w:r>
              <w:rPr>
                <w:rFonts w:ascii="Times New Roman"/>
                <w:b w:val="false"/>
                <w:i w:val="false"/>
                <w:color w:val="000000"/>
                <w:sz w:val="20"/>
              </w:rPr>
              <w:t>13.1. Кім: тергеуші (1), анықтаушы (2), жедел қызметкер (3), анықтау органының өзге де қызметкерлері (4), арнайы прокурор (8).</w:t>
            </w:r>
            <w:r>
              <w:br/>
            </w:r>
            <w:r>
              <w:rPr>
                <w:rFonts w:ascii="Times New Roman"/>
                <w:b w:val="false"/>
                <w:i w:val="false"/>
                <w:color w:val="000000"/>
                <w:sz w:val="20"/>
              </w:rPr>
              <w:t>
</w:t>
            </w:r>
            <w:r>
              <w:rPr>
                <w:rFonts w:ascii="Times New Roman"/>
                <w:b w:val="false"/>
                <w:i w:val="false"/>
                <w:color w:val="000000"/>
                <w:sz w:val="20"/>
              </w:rPr>
              <w:t>13.2. Ұсталған күні және уақыты " ______ "________ 20_____ ж. ______ сағ._____ мин</w:t>
            </w:r>
          </w:p>
        </w:tc>
      </w:tr>
      <w:tr>
        <w:trPr>
          <w:trHeight w:val="10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Қамауға алуды (1), үйде қамауда ұстауды (2), қамауға алу мерзімін ұзартуды (3), үйде қамауда ұстау мерзімін ұзарту (4) жүргізу туралы прокурорға қолдаухат жолданды</w:t>
            </w:r>
            <w:r>
              <w:br/>
            </w:r>
            <w:r>
              <w:rPr>
                <w:rFonts w:ascii="Times New Roman"/>
                <w:b w:val="false"/>
                <w:i w:val="false"/>
                <w:color w:val="000000"/>
                <w:sz w:val="20"/>
              </w:rPr>
              <w:t>
</w:t>
            </w:r>
            <w:r>
              <w:rPr>
                <w:rFonts w:ascii="Times New Roman"/>
                <w:b w:val="false"/>
                <w:i w:val="false"/>
                <w:color w:val="000000"/>
                <w:sz w:val="20"/>
              </w:rPr>
              <w:t>Негіздері: ҚР ҚІЖК 142-бб. тәртібінде (1), айыпталушының іздестіруге байланысты (ҚР ҚІЖК 267-б.) (2), халықаралық іздестіруге байланысты (ҚР ҚІЖК 267-1 бб.) (3), ҚР ҚІЖК 534-бб. тәртібдінде әдеттен тыс қамау (4).</w:t>
            </w:r>
            <w:r>
              <w:br/>
            </w:r>
            <w:r>
              <w:rPr>
                <w:rFonts w:ascii="Times New Roman"/>
                <w:b w:val="false"/>
                <w:i w:val="false"/>
                <w:color w:val="000000"/>
                <w:sz w:val="20"/>
              </w:rPr>
              <w:t>
</w:t>
            </w:r>
            <w:r>
              <w:rPr>
                <w:rFonts w:ascii="Times New Roman"/>
                <w:b w:val="false"/>
                <w:i w:val="false"/>
                <w:color w:val="000000"/>
                <w:sz w:val="20"/>
              </w:rPr>
              <w:t>Кім: тергеуші (1), анықтаушы (2), арнайы прокурор (8).</w:t>
            </w:r>
            <w:r>
              <w:br/>
            </w:r>
            <w:r>
              <w:rPr>
                <w:rFonts w:ascii="Times New Roman"/>
                <w:b w:val="false"/>
                <w:i w:val="false"/>
                <w:color w:val="000000"/>
                <w:sz w:val="20"/>
              </w:rPr>
              <w:t>
</w:t>
            </w:r>
            <w:r>
              <w:rPr>
                <w:rFonts w:ascii="Times New Roman"/>
                <w:b w:val="false"/>
                <w:i w:val="false"/>
                <w:color w:val="000000"/>
                <w:sz w:val="20"/>
              </w:rPr>
              <w:t>13.5 Нәтижесі: Бас тартылды (1), қабылданды (2)</w:t>
            </w:r>
            <w:r>
              <w:br/>
            </w:r>
            <w:r>
              <w:rPr>
                <w:rFonts w:ascii="Times New Roman"/>
                <w:b w:val="false"/>
                <w:i w:val="false"/>
                <w:color w:val="000000"/>
                <w:sz w:val="20"/>
              </w:rPr>
              <w:t>
</w:t>
            </w:r>
            <w:r>
              <w:rPr>
                <w:rFonts w:ascii="Times New Roman"/>
                <w:b w:val="false"/>
                <w:i w:val="false"/>
                <w:color w:val="000000"/>
                <w:sz w:val="20"/>
              </w:rPr>
              <w:t>қолдаухат бойынша шешім қабылданған күн "___"___________20___ ж.</w:t>
            </w:r>
            <w:r>
              <w:br/>
            </w:r>
            <w:r>
              <w:rPr>
                <w:rFonts w:ascii="Times New Roman"/>
                <w:b w:val="false"/>
                <w:i w:val="false"/>
                <w:color w:val="000000"/>
                <w:sz w:val="20"/>
              </w:rPr>
              <w:t>
</w:t>
            </w:r>
            <w:r>
              <w:rPr>
                <w:rFonts w:ascii="Times New Roman"/>
                <w:b w:val="false"/>
                <w:i w:val="false"/>
                <w:color w:val="000000"/>
                <w:sz w:val="20"/>
              </w:rPr>
              <w:t>13.6 Қамауға алуды (1), үйде қамауда ұстауды (2), қамауға алу мерзімін ұзартуды (3), үйде қамауда ұстау мерзімін ұзарту (4) жүргізу туралы қолдаухатты прокурор жолдады.</w:t>
            </w:r>
            <w:r>
              <w:br/>
            </w:r>
            <w:r>
              <w:rPr>
                <w:rFonts w:ascii="Times New Roman"/>
                <w:b w:val="false"/>
                <w:i w:val="false"/>
                <w:color w:val="000000"/>
                <w:sz w:val="20"/>
              </w:rPr>
              <w:t>
</w:t>
            </w:r>
            <w:r>
              <w:rPr>
                <w:rFonts w:ascii="Times New Roman"/>
                <w:b w:val="false"/>
                <w:i w:val="false"/>
                <w:color w:val="000000"/>
                <w:sz w:val="20"/>
              </w:rPr>
              <w:t>Негіздері: ҚР ҚІК 142-бб. тәртібінде (1), айыпталушыны іздестіпуге байланысты (ҚР ҚІЖК 267-бб.) (2), халықаралық іздестіруге байланысты (ҚР ҚІЖК 267-1 бб.) (3), ҚР ҚІЖК 534-бб. тәртібдінде әдеттен тыс қамау (4).</w:t>
            </w:r>
            <w:r>
              <w:br/>
            </w:r>
            <w:r>
              <w:rPr>
                <w:rFonts w:ascii="Times New Roman"/>
                <w:b w:val="false"/>
                <w:i w:val="false"/>
                <w:color w:val="000000"/>
                <w:sz w:val="20"/>
              </w:rPr>
              <w:t>
</w:t>
            </w:r>
            <w:r>
              <w:rPr>
                <w:rFonts w:ascii="Times New Roman"/>
                <w:b w:val="false"/>
                <w:i w:val="false"/>
                <w:color w:val="000000"/>
                <w:sz w:val="20"/>
              </w:rPr>
              <w:t>Жолданған күні "_____"______________20___ж.</w:t>
            </w:r>
            <w:r>
              <w:br/>
            </w:r>
            <w:r>
              <w:rPr>
                <w:rFonts w:ascii="Times New Roman"/>
                <w:b w:val="false"/>
                <w:i w:val="false"/>
                <w:color w:val="000000"/>
                <w:sz w:val="20"/>
              </w:rPr>
              <w:t>
</w:t>
            </w:r>
            <w:r>
              <w:rPr>
                <w:rFonts w:ascii="Times New Roman"/>
                <w:b w:val="false"/>
                <w:i w:val="false"/>
                <w:color w:val="000000"/>
                <w:sz w:val="20"/>
              </w:rPr>
              <w:t>13.7. прокурор күшін жойған: айыпталушы ретінде жауапқа тарту туралы қаулы (1), бұлтартпау шараларын таңдау туралы қаулы (2).</w:t>
            </w:r>
            <w:r>
              <w:br/>
            </w:r>
            <w:r>
              <w:rPr>
                <w:rFonts w:ascii="Times New Roman"/>
                <w:b w:val="false"/>
                <w:i w:val="false"/>
                <w:color w:val="000000"/>
                <w:sz w:val="20"/>
              </w:rPr>
              <w:t>
</w:t>
            </w:r>
            <w:r>
              <w:rPr>
                <w:rFonts w:ascii="Times New Roman"/>
                <w:b w:val="false"/>
                <w:i w:val="false"/>
                <w:color w:val="000000"/>
                <w:sz w:val="20"/>
              </w:rPr>
              <w:t>Күшін жою күні "_____"______________ 20___ж.</w:t>
            </w:r>
          </w:p>
        </w:tc>
      </w:tr>
      <w:tr>
        <w:trPr>
          <w:trHeight w:val="10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Босату негіздері: қылмыс жасады деген күдік бойынша расталмаса (1), ҚР ҚІЖК 134-бб. белгіленген ұстау тәртібін бұзумен байланысты (2), ҚР ҚІЖК 153-бб. 13-б. бойынша (3), ұсталған адамға қамауға алу түріндегі бұлтартпау шарасын қолдануға негіз болмаса (4), белгіленген ұстау мерзімі өтіп кетсе (5), ҚР ҚІЖК 134-бб. тәртібінде ұсталғанды ұстау мекемесінің бастығы (06).</w:t>
            </w:r>
            <w:r>
              <w:br/>
            </w:r>
            <w:r>
              <w:rPr>
                <w:rFonts w:ascii="Times New Roman"/>
                <w:b w:val="false"/>
                <w:i w:val="false"/>
                <w:color w:val="000000"/>
                <w:sz w:val="20"/>
              </w:rPr>
              <w:t>
</w:t>
            </w:r>
            <w:r>
              <w:rPr>
                <w:rFonts w:ascii="Times New Roman"/>
                <w:b w:val="false"/>
                <w:i w:val="false"/>
                <w:color w:val="000000"/>
                <w:sz w:val="20"/>
              </w:rPr>
              <w:t>14.1. Кім: тергеуші (1), анықтаушы (2), жедел қызметкер (3), анықтау органының өзге де қызметкерлері (4), прокурор (5), ұсталғандарды ұстау мекемесінің бастығы (7), арнайы прокурор (8).</w:t>
            </w:r>
            <w:r>
              <w:br/>
            </w:r>
            <w:r>
              <w:rPr>
                <w:rFonts w:ascii="Times New Roman"/>
                <w:b w:val="false"/>
                <w:i w:val="false"/>
                <w:color w:val="000000"/>
                <w:sz w:val="20"/>
              </w:rPr>
              <w:t>
</w:t>
            </w:r>
            <w:r>
              <w:rPr>
                <w:rFonts w:ascii="Times New Roman"/>
                <w:b w:val="false"/>
                <w:i w:val="false"/>
                <w:color w:val="000000"/>
                <w:sz w:val="20"/>
              </w:rPr>
              <w:t>14.2. Босату күні, уақыты " _____ "______________________20 ж. ______ сағ._____мин</w:t>
            </w:r>
          </w:p>
        </w:tc>
      </w:tr>
      <w:tr>
        <w:trPr>
          <w:trHeight w:val="16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Бұлтартпау шарасы: ешқайда кетпеу және өзін дұрыс ұстау туралы қол қойдыру (1), жеке кепілдік беру (2), әскери қызметшіні әскери бөлім командованиесінің бақылауына беру (3), кәмелетке толмағанды қарауға беру (4), кепіл болу (5);</w:t>
            </w:r>
            <w:r>
              <w:br/>
            </w:r>
            <w:r>
              <w:rPr>
                <w:rFonts w:ascii="Times New Roman"/>
                <w:b w:val="false"/>
                <w:i w:val="false"/>
                <w:color w:val="000000"/>
                <w:sz w:val="20"/>
              </w:rPr>
              <w:t>
</w:t>
            </w:r>
            <w:r>
              <w:rPr>
                <w:rFonts w:ascii="Times New Roman"/>
                <w:b w:val="false"/>
                <w:i w:val="false"/>
                <w:color w:val="000000"/>
                <w:sz w:val="20"/>
              </w:rPr>
              <w:t>15.1. Негіз: ҚІЖК 142-бб. тәртібінде (1), айыпталушыны іздестірумен байланысты (ҚР ҚІЖК 267-бб.) (2),халықаралық іздестірумен байланысты (ҚР ҚІЖК 267-1-бб.) (3).</w:t>
            </w:r>
            <w:r>
              <w:br/>
            </w:r>
            <w:r>
              <w:rPr>
                <w:rFonts w:ascii="Times New Roman"/>
                <w:b w:val="false"/>
                <w:i w:val="false"/>
                <w:color w:val="000000"/>
                <w:sz w:val="20"/>
              </w:rPr>
              <w:t>
</w:t>
            </w:r>
            <w:r>
              <w:rPr>
                <w:rFonts w:ascii="Times New Roman"/>
                <w:b w:val="false"/>
                <w:i w:val="false"/>
                <w:color w:val="000000"/>
                <w:sz w:val="20"/>
              </w:rPr>
              <w:t>15.2. Кім: тергеуші (1), анықтаушы (2), жедел қызметкер (3), анықтау органының өзге де қызметкерлері (4), прокурор (5), арнайы прокурор (8).</w:t>
            </w:r>
            <w:r>
              <w:br/>
            </w:r>
            <w:r>
              <w:rPr>
                <w:rFonts w:ascii="Times New Roman"/>
                <w:b w:val="false"/>
                <w:i w:val="false"/>
                <w:color w:val="000000"/>
                <w:sz w:val="20"/>
              </w:rPr>
              <w:t>
</w:t>
            </w:r>
            <w:r>
              <w:rPr>
                <w:rFonts w:ascii="Times New Roman"/>
                <w:b w:val="false"/>
                <w:i w:val="false"/>
                <w:color w:val="000000"/>
                <w:sz w:val="20"/>
              </w:rPr>
              <w:t>15.3. Бұлтартпау шарасын таңдау күні " ____ "______________________ 20 ж.</w:t>
            </w:r>
            <w:r>
              <w:br/>
            </w:r>
            <w:r>
              <w:rPr>
                <w:rFonts w:ascii="Times New Roman"/>
                <w:b w:val="false"/>
                <w:i w:val="false"/>
                <w:color w:val="000000"/>
                <w:sz w:val="20"/>
              </w:rPr>
              <w:t>
</w:t>
            </w:r>
            <w:r>
              <w:rPr>
                <w:rFonts w:ascii="Times New Roman"/>
                <w:b w:val="false"/>
                <w:i w:val="false"/>
                <w:color w:val="000000"/>
                <w:sz w:val="20"/>
              </w:rPr>
              <w:t>15.4. Прокурор санкция берді: кепілді бұлтартпау шарасы (01), кәмелетке толмағанды балалар мекемесіне орналастыру (ҚР ҚІЖК 490-бб.) (02), медициналық мекемеге сезіктіні (айыпталушыны) күзетсіз, сараптама жүргізу үшін күшпен орналастыру (03), ұсталғандарды ұстау орындарында бұлтартпау шарасы ретінде тұтқындау қолданылған күдіктілер мен айыпталушыларды ұстау (ҚР ҚІЖК 152-бб.) (4).</w:t>
            </w:r>
            <w:r>
              <w:br/>
            </w:r>
            <w:r>
              <w:rPr>
                <w:rFonts w:ascii="Times New Roman"/>
                <w:b w:val="false"/>
                <w:i w:val="false"/>
                <w:color w:val="000000"/>
                <w:sz w:val="20"/>
              </w:rPr>
              <w:t>
</w:t>
            </w:r>
            <w:r>
              <w:rPr>
                <w:rFonts w:ascii="Times New Roman"/>
                <w:b w:val="false"/>
                <w:i w:val="false"/>
                <w:color w:val="000000"/>
                <w:sz w:val="20"/>
              </w:rPr>
              <w:t>Санкция беру күні "____ "______________________ 20 ж.</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Қамауға алуға (1), үйде қамауда ұстауға (2), қамауға алу мерзімін ұзартуды (3), үйде қамауда ұстау мерзімін ұзарту (4) санкция беру туралы өтінішті қолдаудан бас тарту туралы қаулыға жоғары тұрған прокурорға шағымдану</w:t>
            </w:r>
            <w:r>
              <w:br/>
            </w:r>
            <w:r>
              <w:rPr>
                <w:rFonts w:ascii="Times New Roman"/>
                <w:b w:val="false"/>
                <w:i w:val="false"/>
                <w:color w:val="000000"/>
                <w:sz w:val="20"/>
              </w:rPr>
              <w:t>
</w:t>
            </w:r>
            <w:r>
              <w:rPr>
                <w:rFonts w:ascii="Times New Roman"/>
                <w:b w:val="false"/>
                <w:i w:val="false"/>
                <w:color w:val="000000"/>
                <w:sz w:val="20"/>
              </w:rPr>
              <w:t>Күні " ___ "_____________________ 20__ ж.</w:t>
            </w:r>
          </w:p>
          <w:p>
            <w:pPr>
              <w:spacing w:after="20"/>
              <w:ind w:left="20"/>
              <w:jc w:val="both"/>
            </w:pPr>
            <w:r>
              <w:rPr>
                <w:rFonts w:ascii="Times New Roman"/>
                <w:b w:val="false"/>
                <w:i w:val="false"/>
                <w:color w:val="000000"/>
                <w:sz w:val="20"/>
              </w:rPr>
              <w:t>Нәтижесі: қанағаттандырылды (1), қанағаттандырусыз қалдырылды (2)</w:t>
            </w:r>
            <w:r>
              <w:br/>
            </w:r>
            <w:r>
              <w:rPr>
                <w:rFonts w:ascii="Times New Roman"/>
                <w:b w:val="false"/>
                <w:i w:val="false"/>
                <w:color w:val="000000"/>
                <w:sz w:val="20"/>
              </w:rPr>
              <w:t>
</w:t>
            </w:r>
            <w:r>
              <w:rPr>
                <w:rFonts w:ascii="Times New Roman"/>
                <w:b w:val="false"/>
                <w:i w:val="false"/>
                <w:color w:val="000000"/>
                <w:sz w:val="20"/>
              </w:rPr>
              <w:t>Күні " ___ "_____________________ 20___ ж.</w:t>
            </w:r>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ҚР ҚІЖК 154-бб. тәртібінде: бұлтартпау шарасының күші жойылды (1), өзгертілді(2).</w:t>
            </w:r>
            <w:r>
              <w:br/>
            </w:r>
            <w:r>
              <w:rPr>
                <w:rFonts w:ascii="Times New Roman"/>
                <w:b w:val="false"/>
                <w:i w:val="false"/>
                <w:color w:val="000000"/>
                <w:sz w:val="20"/>
              </w:rPr>
              <w:t>
</w:t>
            </w:r>
            <w:r>
              <w:rPr>
                <w:rFonts w:ascii="Times New Roman"/>
                <w:b w:val="false"/>
                <w:i w:val="false"/>
                <w:color w:val="000000"/>
                <w:sz w:val="20"/>
              </w:rPr>
              <w:t>Бұлтартпау шарасын: қамауда ұстауды (1), үйде қамап ұстауды (2);</w:t>
            </w:r>
            <w:r>
              <w:br/>
            </w:r>
            <w:r>
              <w:rPr>
                <w:rFonts w:ascii="Times New Roman"/>
                <w:b w:val="false"/>
                <w:i w:val="false"/>
                <w:color w:val="000000"/>
                <w:sz w:val="20"/>
              </w:rPr>
              <w:t>
</w:t>
            </w:r>
            <w:r>
              <w:rPr>
                <w:rFonts w:ascii="Times New Roman"/>
                <w:b w:val="false"/>
                <w:i w:val="false"/>
                <w:color w:val="000000"/>
                <w:sz w:val="20"/>
              </w:rPr>
              <w:t>Байланысты: ақталатын негіздер бойынша қысқарумен (1), ақталмайтын негіздер бойынша (2);</w:t>
            </w:r>
            <w:r>
              <w:br/>
            </w:r>
            <w:r>
              <w:rPr>
                <w:rFonts w:ascii="Times New Roman"/>
                <w:b w:val="false"/>
                <w:i w:val="false"/>
                <w:color w:val="000000"/>
                <w:sz w:val="20"/>
              </w:rPr>
              <w:t>
</w:t>
            </w:r>
            <w:r>
              <w:rPr>
                <w:rFonts w:ascii="Times New Roman"/>
                <w:b w:val="false"/>
                <w:i w:val="false"/>
                <w:color w:val="000000"/>
                <w:sz w:val="20"/>
              </w:rPr>
              <w:t xml:space="preserve">Қылмыстық істі прокурордың қосымша тергеуге жіберуіне байланысты (3), соттың қосымша тергеуге жіберуіне (4), медициналық сипаттағы шара қолдануына (5); </w:t>
            </w:r>
            <w:r>
              <w:br/>
            </w:r>
            <w:r>
              <w:rPr>
                <w:rFonts w:ascii="Times New Roman"/>
                <w:b w:val="false"/>
                <w:i w:val="false"/>
                <w:color w:val="000000"/>
                <w:sz w:val="20"/>
              </w:rPr>
              <w:t>
</w:t>
            </w:r>
            <w:r>
              <w:rPr>
                <w:rFonts w:ascii="Times New Roman"/>
                <w:b w:val="false"/>
                <w:i w:val="false"/>
                <w:color w:val="000000"/>
                <w:sz w:val="20"/>
              </w:rPr>
              <w:t>17.1. Кім: тергеуші (1), анықтаушы (2), жедел қызметкер (3), анықтау органының өзге де қызметкерлері (4), прокурор (5), сот (6), арнайы прокурор (8).</w:t>
            </w:r>
            <w:r>
              <w:br/>
            </w:r>
            <w:r>
              <w:rPr>
                <w:rFonts w:ascii="Times New Roman"/>
                <w:b w:val="false"/>
                <w:i w:val="false"/>
                <w:color w:val="000000"/>
                <w:sz w:val="20"/>
              </w:rPr>
              <w:t>
</w:t>
            </w:r>
            <w:r>
              <w:rPr>
                <w:rFonts w:ascii="Times New Roman"/>
                <w:b w:val="false"/>
                <w:i w:val="false"/>
                <w:color w:val="000000"/>
                <w:sz w:val="20"/>
              </w:rPr>
              <w:t>17.2. Бұлтартпау шарасының (алынған) өзгертілген күні және уақыты " ___ "________________________ 20 ж. ______ сағ._____мин</w:t>
            </w:r>
            <w:r>
              <w:br/>
            </w:r>
            <w:r>
              <w:rPr>
                <w:rFonts w:ascii="Times New Roman"/>
                <w:b w:val="false"/>
                <w:i w:val="false"/>
                <w:color w:val="000000"/>
                <w:sz w:val="20"/>
              </w:rPr>
              <w:t>
</w:t>
            </w:r>
            <w:r>
              <w:rPr>
                <w:rFonts w:ascii="Times New Roman"/>
                <w:b w:val="false"/>
                <w:i w:val="false"/>
                <w:color w:val="000000"/>
                <w:sz w:val="20"/>
              </w:rPr>
              <w:t>18. Қамаудан босатылды: бас таруға (бұлтартпау шарасының өзгеруіне) байланысты сотқа дейінгі өндіріс барысында (01), ҚР ҚІЖК 153-бб. 13-б.) (02), 1-сатылы сот қарауы сатысында (03), апелляциялық және қадағалау сатысындағы соттардың шешімі бойынша (04);</w:t>
            </w:r>
            <w:r>
              <w:br/>
            </w:r>
            <w:r>
              <w:rPr>
                <w:rFonts w:ascii="Times New Roman"/>
                <w:b w:val="false"/>
                <w:i w:val="false"/>
                <w:color w:val="000000"/>
                <w:sz w:val="20"/>
              </w:rPr>
              <w:t>
</w:t>
            </w:r>
            <w:r>
              <w:rPr>
                <w:rFonts w:ascii="Times New Roman"/>
                <w:b w:val="false"/>
                <w:i w:val="false"/>
                <w:color w:val="000000"/>
                <w:sz w:val="20"/>
              </w:rPr>
              <w:t>Ақталуға байланысты (01), ақталатын негіздер бойынша қысқарумен (02), ақталмайтын негіздер бойынша (03), бостандықтан айыруға байланысты емес, жаза шарасын анықтаумен (04);</w:t>
            </w:r>
            <w:r>
              <w:br/>
            </w:r>
            <w:r>
              <w:rPr>
                <w:rFonts w:ascii="Times New Roman"/>
                <w:b w:val="false"/>
                <w:i w:val="false"/>
                <w:color w:val="000000"/>
                <w:sz w:val="20"/>
              </w:rPr>
              <w:t>
</w:t>
            </w:r>
            <w:r>
              <w:rPr>
                <w:rFonts w:ascii="Times New Roman"/>
                <w:b w:val="false"/>
                <w:i w:val="false"/>
                <w:color w:val="000000"/>
                <w:sz w:val="20"/>
              </w:rPr>
              <w:t>Кім: тергеуші (1), анықтаушы (2), жедел қызметкер (3), анықтау органының өзге де қызметкерлері (4), прокурор (5), ұсталғандарды ұстау мекемесінің бастығы (7), арнайы прокурор (8), сот (9).</w:t>
            </w:r>
            <w:r>
              <w:br/>
            </w:r>
            <w:r>
              <w:rPr>
                <w:rFonts w:ascii="Times New Roman"/>
                <w:b w:val="false"/>
                <w:i w:val="false"/>
                <w:color w:val="000000"/>
                <w:sz w:val="20"/>
              </w:rPr>
              <w:t>
</w:t>
            </w:r>
            <w:r>
              <w:rPr>
                <w:rFonts w:ascii="Times New Roman"/>
                <w:b w:val="false"/>
                <w:i w:val="false"/>
                <w:color w:val="000000"/>
                <w:sz w:val="20"/>
              </w:rPr>
              <w:t>Босатылған күні және уақыты " ___ "_____________________ 20 ж. ______ сағ._____мин</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Өзге де белгілеулер __________________________________________________________</w:t>
            </w:r>
          </w:p>
        </w:tc>
      </w:tr>
    </w:tbl>
    <w:p>
      <w:pPr>
        <w:spacing w:after="0"/>
        <w:ind w:left="0"/>
        <w:jc w:val="both"/>
      </w:pPr>
      <w:r>
        <w:rPr>
          <w:rFonts w:ascii="Times New Roman"/>
          <w:b w:val="false"/>
          <w:i w:val="false"/>
          <w:color w:val="000000"/>
          <w:sz w:val="28"/>
        </w:rPr>
        <w:t>_____________________________________" ____ "____________ 20___ ж.</w:t>
      </w:r>
      <w:r>
        <w:br/>
      </w:r>
      <w:r>
        <w:rPr>
          <w:rFonts w:ascii="Times New Roman"/>
          <w:b w:val="false"/>
          <w:i w:val="false"/>
          <w:color w:val="000000"/>
          <w:sz w:val="28"/>
        </w:rPr>
        <w:t>
(Ұстауды және босатуды жүзеге асырған тұлға)</w:t>
      </w:r>
    </w:p>
    <w:p>
      <w:pPr>
        <w:spacing w:after="0"/>
        <w:ind w:left="0"/>
        <w:jc w:val="both"/>
      </w:pPr>
      <w:r>
        <w:rPr>
          <w:rFonts w:ascii="Times New Roman"/>
          <w:b w:val="false"/>
          <w:i w:val="false"/>
          <w:color w:val="000000"/>
          <w:sz w:val="28"/>
        </w:rPr>
        <w:t>Прокурор ________________________________" ____ "___________ 20___ ж.</w:t>
      </w:r>
    </w:p>
    <w:p>
      <w:pPr>
        <w:spacing w:after="0"/>
        <w:ind w:left="0"/>
        <w:jc w:val="both"/>
      </w:pPr>
      <w:r>
        <w:rPr>
          <w:rFonts w:ascii="Times New Roman"/>
          <w:b w:val="false"/>
          <w:i w:val="false"/>
          <w:color w:val="000000"/>
          <w:sz w:val="28"/>
        </w:rPr>
        <w:t>      Ескерту: 1.Толтырылғаннан кейін карточка ресми статистикалық құжат болып табылады. Оған қол қойған тұлғалар көрінеу жалған деректер енгізгені үшін заңда белгіленген тәртіпте жауап береді.</w:t>
      </w:r>
    </w:p>
    <w:bookmarkStart w:name="z276" w:id="43"/>
    <w:p>
      <w:pPr>
        <w:spacing w:after="0"/>
        <w:ind w:left="0"/>
        <w:jc w:val="both"/>
      </w:pPr>
      <w:r>
        <w:rPr>
          <w:rFonts w:ascii="Times New Roman"/>
          <w:b w:val="false"/>
          <w:i w:val="false"/>
          <w:color w:val="000000"/>
          <w:sz w:val="28"/>
        </w:rPr>
        <w:t xml:space="preserve">
Қылмыстар, оқиғалар, қылмыстық істер,   </w:t>
      </w:r>
      <w:r>
        <w:br/>
      </w:r>
      <w:r>
        <w:rPr>
          <w:rFonts w:ascii="Times New Roman"/>
          <w:b w:val="false"/>
          <w:i w:val="false"/>
          <w:color w:val="000000"/>
          <w:sz w:val="28"/>
        </w:rPr>
        <w:t xml:space="preserve">
оларды тергеу, прокурорлық қадағалау және  </w:t>
      </w:r>
      <w:r>
        <w:br/>
      </w:r>
      <w:r>
        <w:rPr>
          <w:rFonts w:ascii="Times New Roman"/>
          <w:b w:val="false"/>
          <w:i w:val="false"/>
          <w:color w:val="000000"/>
          <w:sz w:val="28"/>
        </w:rPr>
        <w:t xml:space="preserve">
сотта қарау нәтижелері туралы өтініштерді,  </w:t>
      </w:r>
      <w:r>
        <w:br/>
      </w:r>
      <w:r>
        <w:rPr>
          <w:rFonts w:ascii="Times New Roman"/>
          <w:b w:val="false"/>
          <w:i w:val="false"/>
          <w:color w:val="000000"/>
          <w:sz w:val="28"/>
        </w:rPr>
        <w:t xml:space="preserve">
хабарламаларды, шағымдарды және өзге де  </w:t>
      </w:r>
      <w:r>
        <w:br/>
      </w:r>
      <w:r>
        <w:rPr>
          <w:rFonts w:ascii="Times New Roman"/>
          <w:b w:val="false"/>
          <w:i w:val="false"/>
          <w:color w:val="000000"/>
          <w:sz w:val="28"/>
        </w:rPr>
        <w:t xml:space="preserve">
ақпаратты бірыңғай карточкалық есепке   </w:t>
      </w:r>
      <w:r>
        <w:br/>
      </w:r>
      <w:r>
        <w:rPr>
          <w:rFonts w:ascii="Times New Roman"/>
          <w:b w:val="false"/>
          <w:i w:val="false"/>
          <w:color w:val="000000"/>
          <w:sz w:val="28"/>
        </w:rPr>
        <w:t xml:space="preserve">
алуды жүргізу жөніндегі Нұсқаулыққа    </w:t>
      </w:r>
      <w:r>
        <w:br/>
      </w:r>
      <w:r>
        <w:rPr>
          <w:rFonts w:ascii="Times New Roman"/>
          <w:b w:val="false"/>
          <w:i w:val="false"/>
          <w:color w:val="000000"/>
          <w:sz w:val="28"/>
        </w:rPr>
        <w:t xml:space="preserve">
(Бірыңғай біріздендірілген статистикалық  </w:t>
      </w:r>
      <w:r>
        <w:br/>
      </w:r>
      <w:r>
        <w:rPr>
          <w:rFonts w:ascii="Times New Roman"/>
          <w:b w:val="false"/>
          <w:i w:val="false"/>
          <w:color w:val="000000"/>
          <w:sz w:val="28"/>
        </w:rPr>
        <w:t xml:space="preserve">
жүйе) 7-қосымша             </w:t>
      </w:r>
    </w:p>
    <w:bookmarkEnd w:id="43"/>
    <w:p>
      <w:pPr>
        <w:spacing w:after="0"/>
        <w:ind w:left="0"/>
        <w:jc w:val="both"/>
      </w:pPr>
      <w:r>
        <w:rPr>
          <w:rFonts w:ascii="Times New Roman"/>
          <w:b w:val="false"/>
          <w:i w:val="false"/>
          <w:color w:val="000000"/>
          <w:sz w:val="28"/>
        </w:rPr>
        <w:t>2.2 Нысаны</w:t>
      </w:r>
    </w:p>
    <w:bookmarkStart w:name="z277" w:id="44"/>
    <w:p>
      <w:pPr>
        <w:spacing w:after="0"/>
        <w:ind w:left="0"/>
        <w:jc w:val="left"/>
      </w:pPr>
      <w:r>
        <w:rPr>
          <w:rFonts w:ascii="Times New Roman"/>
          <w:b/>
          <w:i w:val="false"/>
          <w:color w:val="000000"/>
        </w:rPr>
        <w:t xml:space="preserve"> 
Қамауда ұстау, үйде қамап ұстау бұлтартпау шараларын</w:t>
      </w:r>
      <w:r>
        <w:br/>
      </w:r>
      <w:r>
        <w:rPr>
          <w:rFonts w:ascii="Times New Roman"/>
          <w:b/>
          <w:i w:val="false"/>
          <w:color w:val="000000"/>
        </w:rPr>
        <w:t>
таңдау туралы, қамауда ұстау, үйде қамап ұстау</w:t>
      </w:r>
      <w:r>
        <w:br/>
      </w:r>
      <w:r>
        <w:rPr>
          <w:rFonts w:ascii="Times New Roman"/>
          <w:b/>
          <w:i w:val="false"/>
          <w:color w:val="000000"/>
        </w:rPr>
        <w:t>
мерзімін ұзартуды, күшін жоюды, өзгертуді және қамауда</w:t>
      </w:r>
      <w:r>
        <w:br/>
      </w:r>
      <w:r>
        <w:rPr>
          <w:rFonts w:ascii="Times New Roman"/>
          <w:b/>
          <w:i w:val="false"/>
          <w:color w:val="000000"/>
        </w:rPr>
        <w:t>
ұстауды, үйде қамап ұстауды беруден бас тару туралы,</w:t>
      </w:r>
      <w:r>
        <w:br/>
      </w:r>
      <w:r>
        <w:rPr>
          <w:rFonts w:ascii="Times New Roman"/>
          <w:b/>
          <w:i w:val="false"/>
          <w:color w:val="000000"/>
        </w:rPr>
        <w:t>
сот санкциясына шағымдану және наразылық білдіру туралы</w:t>
      </w:r>
      <w:r>
        <w:br/>
      </w:r>
      <w:r>
        <w:rPr>
          <w:rFonts w:ascii="Times New Roman"/>
          <w:b/>
          <w:i w:val="false"/>
          <w:color w:val="000000"/>
        </w:rPr>
        <w:t>
қолдаухатты соттың қарауы жөніндегі карточка</w:t>
      </w:r>
    </w:p>
    <w:bookmarkEnd w:id="44"/>
    <w:p>
      <w:pPr>
        <w:spacing w:after="0"/>
        <w:ind w:left="0"/>
        <w:jc w:val="both"/>
      </w:pPr>
      <w:r>
        <w:rPr>
          <w:rFonts w:ascii="Times New Roman"/>
          <w:b w:val="false"/>
          <w:i w:val="false"/>
          <w:color w:val="000000"/>
          <w:sz w:val="28"/>
        </w:rPr>
        <w:t>1.__________________________________________________________________</w:t>
      </w:r>
      <w:r>
        <w:br/>
      </w:r>
      <w:r>
        <w:rPr>
          <w:rFonts w:ascii="Times New Roman"/>
          <w:b w:val="false"/>
          <w:i w:val="false"/>
          <w:color w:val="000000"/>
          <w:sz w:val="28"/>
        </w:rPr>
        <w:t>
(материал келіп түскен соттың атауы)</w:t>
      </w:r>
      <w:r>
        <w:br/>
      </w:r>
      <w:r>
        <w:rPr>
          <w:rFonts w:ascii="Times New Roman"/>
          <w:b w:val="false"/>
          <w:i w:val="false"/>
          <w:color w:val="000000"/>
          <w:sz w:val="28"/>
        </w:rPr>
        <w:t>
2. Материалдың сотқа келіп түскен күні " " - 20 г., час. мин.</w:t>
      </w:r>
      <w:r>
        <w:br/>
      </w:r>
      <w:r>
        <w:rPr>
          <w:rFonts w:ascii="Times New Roman"/>
          <w:b w:val="false"/>
          <w:i w:val="false"/>
          <w:color w:val="000000"/>
          <w:sz w:val="28"/>
        </w:rPr>
        <w:t>
3. Сот материалының нөмірі №</w:t>
      </w:r>
      <w:r>
        <w:br/>
      </w:r>
      <w:r>
        <w:rPr>
          <w:rFonts w:ascii="Times New Roman"/>
          <w:b w:val="false"/>
          <w:i w:val="false"/>
          <w:color w:val="000000"/>
          <w:sz w:val="28"/>
        </w:rPr>
        <w:t>
Материал түрі:</w:t>
      </w:r>
      <w:r>
        <w:br/>
      </w:r>
      <w:r>
        <w:rPr>
          <w:rFonts w:ascii="Times New Roman"/>
          <w:b w:val="false"/>
          <w:i w:val="false"/>
          <w:color w:val="000000"/>
          <w:sz w:val="28"/>
        </w:rPr>
        <w:t>
қолдаухат: қамауда ұстаудың бұлтартпау шарасын таңдау туралы (01),</w:t>
      </w:r>
      <w:r>
        <w:br/>
      </w:r>
      <w:r>
        <w:rPr>
          <w:rFonts w:ascii="Times New Roman"/>
          <w:b w:val="false"/>
          <w:i w:val="false"/>
          <w:color w:val="000000"/>
          <w:sz w:val="28"/>
        </w:rPr>
        <w:t>
      үйде қамап ұстаудың бұлтартпау шарасын таңдау туралы (02),</w:t>
      </w:r>
      <w:r>
        <w:br/>
      </w:r>
      <w:r>
        <w:rPr>
          <w:rFonts w:ascii="Times New Roman"/>
          <w:b w:val="false"/>
          <w:i w:val="false"/>
          <w:color w:val="000000"/>
          <w:sz w:val="28"/>
        </w:rPr>
        <w:t>
қамауда ұстаудың мерзімін ұзарту туралы: 3 айға дейін (03) 6 айға дейін (04), 9 айға дейін(05), 12 айға дейін (06), үйде қамап ұстаудың мерзімін ұзарту туралы: 3 айға дейін (07) 6 айға дейін (08), 9 айға дейін (09), 12 айға дейін (10),</w:t>
      </w:r>
      <w:r>
        <w:br/>
      </w:r>
      <w:r>
        <w:rPr>
          <w:rFonts w:ascii="Times New Roman"/>
          <w:b w:val="false"/>
          <w:i w:val="false"/>
          <w:color w:val="000000"/>
          <w:sz w:val="28"/>
        </w:rPr>
        <w:t>
      ҚР ҚІЖК </w:t>
      </w:r>
      <w:r>
        <w:rPr>
          <w:rFonts w:ascii="Times New Roman"/>
          <w:b w:val="false"/>
          <w:i w:val="false"/>
          <w:color w:val="000000"/>
          <w:sz w:val="28"/>
        </w:rPr>
        <w:t>109-бб</w:t>
      </w:r>
      <w:r>
        <w:rPr>
          <w:rFonts w:ascii="Times New Roman"/>
          <w:b w:val="false"/>
          <w:i w:val="false"/>
          <w:color w:val="000000"/>
          <w:sz w:val="28"/>
        </w:rPr>
        <w:t>. тәртібіндегі шағым: қамауда ұстауға санкция туралы қолдаухатты қолдаудан бас тарту туралы прокурордың қаулысына (35),</w:t>
      </w:r>
      <w:r>
        <w:br/>
      </w:r>
      <w:r>
        <w:rPr>
          <w:rFonts w:ascii="Times New Roman"/>
          <w:b w:val="false"/>
          <w:i w:val="false"/>
          <w:color w:val="000000"/>
          <w:sz w:val="28"/>
        </w:rPr>
        <w:t>
      үйде қамап ұстауға санкция туралы қолдаухатты қолдаудан бас тарту туралы прокурордың қаулысына (36) ҚР ҚІЖК </w:t>
      </w:r>
      <w:r>
        <w:rPr>
          <w:rFonts w:ascii="Times New Roman"/>
          <w:b w:val="false"/>
          <w:i w:val="false"/>
          <w:color w:val="000000"/>
          <w:sz w:val="28"/>
        </w:rPr>
        <w:t>110-бб</w:t>
      </w:r>
      <w:r>
        <w:rPr>
          <w:rFonts w:ascii="Times New Roman"/>
          <w:b w:val="false"/>
          <w:i w:val="false"/>
          <w:color w:val="000000"/>
          <w:sz w:val="28"/>
        </w:rPr>
        <w:t>. тәртібіндегі шағым: қамауда ұстаудың бұлтартпау шарасын таңдау туралы сот санкциясына (15)</w:t>
      </w:r>
      <w:r>
        <w:br/>
      </w:r>
      <w:r>
        <w:rPr>
          <w:rFonts w:ascii="Times New Roman"/>
          <w:b w:val="false"/>
          <w:i w:val="false"/>
          <w:color w:val="000000"/>
          <w:sz w:val="28"/>
        </w:rPr>
        <w:t>
      үйде қамап ұстаудың бұлтартпау шарасын таңдау туралы сот санкциясына (16)</w:t>
      </w:r>
      <w:r>
        <w:br/>
      </w:r>
      <w:r>
        <w:rPr>
          <w:rFonts w:ascii="Times New Roman"/>
          <w:b w:val="false"/>
          <w:i w:val="false"/>
          <w:color w:val="000000"/>
          <w:sz w:val="28"/>
        </w:rPr>
        <w:t>
      қамауда ұстаудың мерзімін 3 айға дейін ұзарту туралы санкцияға (17)</w:t>
      </w:r>
      <w:r>
        <w:br/>
      </w:r>
      <w:r>
        <w:rPr>
          <w:rFonts w:ascii="Times New Roman"/>
          <w:b w:val="false"/>
          <w:i w:val="false"/>
          <w:color w:val="000000"/>
          <w:sz w:val="28"/>
        </w:rPr>
        <w:t>
      қамауда ұстаудың мерзімін 6 айға дейін ұзарту туралы санкцияға (18)</w:t>
      </w:r>
      <w:r>
        <w:br/>
      </w:r>
      <w:r>
        <w:rPr>
          <w:rFonts w:ascii="Times New Roman"/>
          <w:b w:val="false"/>
          <w:i w:val="false"/>
          <w:color w:val="000000"/>
          <w:sz w:val="28"/>
        </w:rPr>
        <w:t>
      қамауда ұстаудың мерзімін 12 айға дейін ұзарту туралы санкцияға (19)</w:t>
      </w:r>
      <w:r>
        <w:br/>
      </w:r>
      <w:r>
        <w:rPr>
          <w:rFonts w:ascii="Times New Roman"/>
          <w:b w:val="false"/>
          <w:i w:val="false"/>
          <w:color w:val="000000"/>
          <w:sz w:val="28"/>
        </w:rPr>
        <w:t>
      қамауда ұстаудың мерзімін 3 айға дейін ұзарту туралы санкцияға (20)</w:t>
      </w:r>
      <w:r>
        <w:br/>
      </w:r>
      <w:r>
        <w:rPr>
          <w:rFonts w:ascii="Times New Roman"/>
          <w:b w:val="false"/>
          <w:i w:val="false"/>
          <w:color w:val="000000"/>
          <w:sz w:val="28"/>
        </w:rPr>
        <w:t>
      үйде қамап ұстаудың мерзімін 3 айға дейін ұзарту туралы санкцияға (21)</w:t>
      </w:r>
      <w:r>
        <w:br/>
      </w:r>
      <w:r>
        <w:rPr>
          <w:rFonts w:ascii="Times New Roman"/>
          <w:b w:val="false"/>
          <w:i w:val="false"/>
          <w:color w:val="000000"/>
          <w:sz w:val="28"/>
        </w:rPr>
        <w:t>
      үйде қамап ұстаудың мерзімін 6 айға дейін ұзарту туралы санкцияға (22)</w:t>
      </w:r>
      <w:r>
        <w:br/>
      </w:r>
      <w:r>
        <w:rPr>
          <w:rFonts w:ascii="Times New Roman"/>
          <w:b w:val="false"/>
          <w:i w:val="false"/>
          <w:color w:val="000000"/>
          <w:sz w:val="28"/>
        </w:rPr>
        <w:t>
      үйде қамап ұстаудың мерзімін 9 айға дейін ұзарту туралы санкцияға (23)</w:t>
      </w:r>
      <w:r>
        <w:br/>
      </w:r>
      <w:r>
        <w:rPr>
          <w:rFonts w:ascii="Times New Roman"/>
          <w:b w:val="false"/>
          <w:i w:val="false"/>
          <w:color w:val="000000"/>
          <w:sz w:val="28"/>
        </w:rPr>
        <w:t>
      үйде қамап ұстаудың мерзімін 12 айға дейін ұзарту туралы санкцияға (24)</w:t>
      </w:r>
      <w:r>
        <w:br/>
      </w:r>
      <w:r>
        <w:rPr>
          <w:rFonts w:ascii="Times New Roman"/>
          <w:b w:val="false"/>
          <w:i w:val="false"/>
          <w:color w:val="000000"/>
          <w:sz w:val="28"/>
        </w:rPr>
        <w:t>
      қамауда ұстауға санкция беруден бас тарту туралы қаулыға (25)</w:t>
      </w:r>
      <w:r>
        <w:br/>
      </w:r>
      <w:r>
        <w:rPr>
          <w:rFonts w:ascii="Times New Roman"/>
          <w:b w:val="false"/>
          <w:i w:val="false"/>
          <w:color w:val="000000"/>
          <w:sz w:val="28"/>
        </w:rPr>
        <w:t>
      үйде қамап ұстауға санкция беруден бас тарту туралы қаулыға (26)</w:t>
      </w:r>
      <w:r>
        <w:br/>
      </w:r>
      <w:r>
        <w:rPr>
          <w:rFonts w:ascii="Times New Roman"/>
          <w:b w:val="false"/>
          <w:i w:val="false"/>
          <w:color w:val="000000"/>
          <w:sz w:val="28"/>
        </w:rPr>
        <w:t>
      қамауда ұстаудың мерзімін 3 айға дейін ұзарту туралы санкцияны беруден бас тарту туралы қаулыға (27)</w:t>
      </w:r>
      <w:r>
        <w:br/>
      </w:r>
      <w:r>
        <w:rPr>
          <w:rFonts w:ascii="Times New Roman"/>
          <w:b w:val="false"/>
          <w:i w:val="false"/>
          <w:color w:val="000000"/>
          <w:sz w:val="28"/>
        </w:rPr>
        <w:t>
      қамауда ұстаудың мерзімін 6 айға дейін ұзарту туралы санкцияны беруден бас тарту туралы қаулыға (28)</w:t>
      </w:r>
      <w:r>
        <w:br/>
      </w:r>
      <w:r>
        <w:rPr>
          <w:rFonts w:ascii="Times New Roman"/>
          <w:b w:val="false"/>
          <w:i w:val="false"/>
          <w:color w:val="000000"/>
          <w:sz w:val="28"/>
        </w:rPr>
        <w:t>
      қамауда ұстаудың мерзімін 9 айға дейін ұзарту туралы санкцияны беруден бас тарту туралы қаулыға (29) қамауда ұстаудың мерзімін 12 айға дейін ұзарту туралы санкцияны беруден бас тарту туралы қаулыға (30)</w:t>
      </w:r>
      <w:r>
        <w:br/>
      </w:r>
      <w:r>
        <w:rPr>
          <w:rFonts w:ascii="Times New Roman"/>
          <w:b w:val="false"/>
          <w:i w:val="false"/>
          <w:color w:val="000000"/>
          <w:sz w:val="28"/>
        </w:rPr>
        <w:t>
      үйде қамап ұстаудың мерзімін 3 айға дейін ұзарту туралы санкцияны беруден бас тарту туралы қаулыға (31)</w:t>
      </w:r>
      <w:r>
        <w:br/>
      </w:r>
      <w:r>
        <w:rPr>
          <w:rFonts w:ascii="Times New Roman"/>
          <w:b w:val="false"/>
          <w:i w:val="false"/>
          <w:color w:val="000000"/>
          <w:sz w:val="28"/>
        </w:rPr>
        <w:t>
      үйде қамап ұстаудың мерзімін 6 айға дейін ұзарту туралы санкцияны беруден бас тарту туралы қаулыға (32) үйде қамап ұстаудың мерзімін 9 айға дейін ұзарту туралы санкцияны беруден бас тарту туралы қаулыға (33)</w:t>
      </w:r>
      <w:r>
        <w:br/>
      </w:r>
      <w:r>
        <w:rPr>
          <w:rFonts w:ascii="Times New Roman"/>
          <w:b w:val="false"/>
          <w:i w:val="false"/>
          <w:color w:val="000000"/>
          <w:sz w:val="28"/>
        </w:rPr>
        <w:t>
      үйде қамап ұстаудың мерзімін 12 айға дейін ұзарту туралы санкцияны беруден бас тарту туралы қаулыға (34)</w:t>
      </w:r>
      <w:r>
        <w:br/>
      </w:r>
      <w:r>
        <w:rPr>
          <w:rFonts w:ascii="Times New Roman"/>
          <w:b w:val="false"/>
          <w:i w:val="false"/>
          <w:color w:val="000000"/>
          <w:sz w:val="28"/>
        </w:rPr>
        <w:t>
      ҚР ҚІЖК </w:t>
      </w:r>
      <w:r>
        <w:rPr>
          <w:rFonts w:ascii="Times New Roman"/>
          <w:b w:val="false"/>
          <w:i w:val="false"/>
          <w:color w:val="000000"/>
          <w:sz w:val="28"/>
        </w:rPr>
        <w:t>154-бб</w:t>
      </w:r>
      <w:r>
        <w:rPr>
          <w:rFonts w:ascii="Times New Roman"/>
          <w:b w:val="false"/>
          <w:i w:val="false"/>
          <w:color w:val="000000"/>
          <w:sz w:val="28"/>
        </w:rPr>
        <w:t>. тәртібіндегі қолдаухат: қамауда ұстаудың бұлтартпау шарасының күшін жою туралы (11), үйде қамап ұстаудың бұлтартпау шарасының күшін жою туралы (12), қамауда ұстаудың бұлтартпау шарасын өзгерту туралы (13), үйде қамап ұстаудың бұлтартпау шарасын өзгерту туралы (14).</w:t>
      </w:r>
      <w:r>
        <w:br/>
      </w:r>
      <w:r>
        <w:rPr>
          <w:rFonts w:ascii="Times New Roman"/>
          <w:b w:val="false"/>
          <w:i w:val="false"/>
          <w:color w:val="000000"/>
          <w:sz w:val="28"/>
        </w:rPr>
        <w:t>
      Шағым (наразылық) берді: прокурор (1), сезікті (2), айыпталушы (3), қорғаушы (сезіктінің, айыпталушының) (4), заңды өкіл (5) жәбірленуші (6), жәбірленушінің заңды өкілі (7), өзгелер (8).</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тергеу органының атауы)</w:t>
      </w:r>
    </w:p>
    <w:p>
      <w:pPr>
        <w:spacing w:after="0"/>
        <w:ind w:left="0"/>
        <w:jc w:val="both"/>
      </w:pPr>
      <w:r>
        <w:rPr>
          <w:rFonts w:ascii="Times New Roman"/>
          <w:b w:val="false"/>
          <w:i w:val="false"/>
          <w:color w:val="000000"/>
          <w:sz w:val="28"/>
        </w:rPr>
        <w:t>Тергеу қызметі: тергеу (1), анықтау (2)</w:t>
      </w:r>
    </w:p>
    <w:bookmarkStart w:name="z278" w:id="45"/>
    <w:p>
      <w:pPr>
        <w:spacing w:after="0"/>
        <w:ind w:left="0"/>
        <w:jc w:val="both"/>
      </w:pPr>
      <w:r>
        <w:rPr>
          <w:rFonts w:ascii="Times New Roman"/>
          <w:b w:val="false"/>
          <w:i w:val="false"/>
          <w:color w:val="000000"/>
          <w:sz w:val="28"/>
        </w:rPr>
        <w:t>
5. Қылмыстық іс нөмірі ______________________________________________</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2"/>
        <w:gridCol w:w="3263"/>
        <w:gridCol w:w="2422"/>
        <w:gridCol w:w="2203"/>
      </w:tblGrid>
      <w:tr>
        <w:trPr>
          <w:trHeight w:val="30" w:hRule="atLeast"/>
        </w:trPr>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ТЕГІ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АТЫ </w:t>
            </w:r>
          </w:p>
        </w:tc>
      </w:tr>
      <w:tr>
        <w:trPr>
          <w:trHeight w:val="300" w:hRule="atLeast"/>
        </w:trPr>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ер (1), әйел (2).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"___"___ 20__ ж.</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Қылмыс жасаған сәтіндегі жасы: 11 жасқа дейін (01), 12-13 жас (02), 14-15 жас (03), 16-17 жас (04), 18-20 жас (05), 21-29 жас (06), 30-39 жас (07), 40-49 жас</w:t>
      </w:r>
      <w:r>
        <w:br/>
      </w:r>
      <w:r>
        <w:rPr>
          <w:rFonts w:ascii="Times New Roman"/>
          <w:b w:val="false"/>
          <w:i w:val="false"/>
          <w:color w:val="000000"/>
          <w:sz w:val="28"/>
        </w:rPr>
        <w:t>
(08), 50-59 жас (09), 60 жас және одан әрі (10).</w:t>
      </w:r>
    </w:p>
    <w:p>
      <w:pPr>
        <w:spacing w:after="0"/>
        <w:ind w:left="0"/>
        <w:jc w:val="both"/>
      </w:pPr>
      <w:r>
        <w:rPr>
          <w:rFonts w:ascii="Times New Roman"/>
          <w:b w:val="false"/>
          <w:i w:val="false"/>
          <w:color w:val="000000"/>
          <w:sz w:val="28"/>
        </w:rPr>
        <w:t>Қызмет түрі: Қазақстан Республикасы Парламентінің депутаты (01), Қазақстан Республикасы Конституциялық кеңес мүшесі (02), судья (03), мүгедек (06).</w:t>
      </w:r>
    </w:p>
    <w:bookmarkStart w:name="z279" w:id="46"/>
    <w:p>
      <w:pPr>
        <w:spacing w:after="0"/>
        <w:ind w:left="0"/>
        <w:jc w:val="both"/>
      </w:pPr>
      <w:r>
        <w:rPr>
          <w:rFonts w:ascii="Times New Roman"/>
          <w:b w:val="false"/>
          <w:i w:val="false"/>
          <w:color w:val="000000"/>
          <w:sz w:val="28"/>
        </w:rPr>
        <w:t xml:space="preserve">
7. Дәрежесі: </w:t>
      </w:r>
    </w:p>
    <w:bookmarkEnd w:id="46"/>
    <w:p>
      <w:pPr>
        <w:spacing w:after="0"/>
        <w:ind w:left="0"/>
        <w:jc w:val="both"/>
      </w:pPr>
      <w:r>
        <w:rPr>
          <w:rFonts w:ascii="Times New Roman"/>
          <w:b w:val="false"/>
          <w:i w:val="false"/>
          <w:color w:val="000000"/>
          <w:sz w:val="28"/>
          <w:u w:val="single"/>
        </w:rPr>
        <w:t>ҚР ҚК                бб.            б.             т. бойынша</w:t>
      </w:r>
      <w:r>
        <w:br/>
      </w:r>
      <w:r>
        <w:rPr>
          <w:rFonts w:ascii="Times New Roman"/>
          <w:b w:val="false"/>
          <w:i w:val="false"/>
          <w:color w:val="000000"/>
          <w:sz w:val="28"/>
        </w:rPr>
        <w:t>
</w:t>
      </w:r>
      <w:r>
        <w:rPr>
          <w:rFonts w:ascii="Times New Roman"/>
          <w:b w:val="false"/>
          <w:i w:val="false"/>
          <w:color w:val="000000"/>
          <w:sz w:val="28"/>
          <w:u w:val="single"/>
        </w:rPr>
        <w:t>ҚР ҚК                бб.            б.             т. бойынша</w:t>
      </w:r>
      <w:r>
        <w:br/>
      </w:r>
      <w:r>
        <w:rPr>
          <w:rFonts w:ascii="Times New Roman"/>
          <w:b w:val="false"/>
          <w:i w:val="false"/>
          <w:color w:val="000000"/>
          <w:sz w:val="28"/>
        </w:rPr>
        <w:t>
</w:t>
      </w:r>
      <w:r>
        <w:rPr>
          <w:rFonts w:ascii="Times New Roman"/>
          <w:b w:val="false"/>
          <w:i w:val="false"/>
          <w:color w:val="000000"/>
          <w:sz w:val="28"/>
          <w:u w:val="single"/>
        </w:rPr>
        <w:t>ҚР ҚК                бб.            б.             т. бойынша</w:t>
      </w:r>
      <w:r>
        <w:br/>
      </w:r>
      <w:r>
        <w:rPr>
          <w:rFonts w:ascii="Times New Roman"/>
          <w:b w:val="false"/>
          <w:i w:val="false"/>
          <w:color w:val="000000"/>
          <w:sz w:val="28"/>
        </w:rPr>
        <w:t>
</w:t>
      </w:r>
      <w:r>
        <w:rPr>
          <w:rFonts w:ascii="Times New Roman"/>
          <w:b w:val="false"/>
          <w:i w:val="false"/>
          <w:color w:val="000000"/>
          <w:sz w:val="28"/>
          <w:u w:val="single"/>
        </w:rPr>
        <w:t>ҚР ҚК                бб.            б.             т. бойынша</w:t>
      </w:r>
      <w:r>
        <w:br/>
      </w:r>
      <w:r>
        <w:rPr>
          <w:rFonts w:ascii="Times New Roman"/>
          <w:b w:val="false"/>
          <w:i w:val="false"/>
          <w:color w:val="000000"/>
          <w:sz w:val="28"/>
        </w:rPr>
        <w:t>
</w:t>
      </w:r>
      <w:r>
        <w:rPr>
          <w:rFonts w:ascii="Times New Roman"/>
          <w:b w:val="false"/>
          <w:i w:val="false"/>
          <w:color w:val="000000"/>
          <w:sz w:val="28"/>
          <w:u w:val="single"/>
        </w:rPr>
        <w:t>ҚР ҚК                бб.            б.             т. бойынша</w:t>
      </w:r>
    </w:p>
    <w:p>
      <w:pPr>
        <w:spacing w:after="0"/>
        <w:ind w:left="0"/>
        <w:jc w:val="both"/>
      </w:pPr>
      <w:r>
        <w:rPr>
          <w:rFonts w:ascii="Times New Roman"/>
          <w:b w:val="false"/>
          <w:i w:val="false"/>
          <w:color w:val="000000"/>
          <w:sz w:val="28"/>
        </w:rPr>
        <w:t>Есепке алуға арналған бап: ҚР ҚК ____________ бб.______ б._____ т.</w:t>
      </w:r>
      <w:r>
        <w:br/>
      </w:r>
      <w:r>
        <w:rPr>
          <w:rFonts w:ascii="Times New Roman"/>
          <w:b w:val="false"/>
          <w:i w:val="false"/>
          <w:color w:val="000000"/>
          <w:sz w:val="28"/>
        </w:rPr>
        <w:t>
ҚР ҚК 10-бб. бойынша: аса ауыр емес (1), ауырлығы орташа (2), ауыр (3), аса ауыр (4).</w:t>
      </w:r>
    </w:p>
    <w:bookmarkStart w:name="z280" w:id="47"/>
    <w:p>
      <w:pPr>
        <w:spacing w:after="0"/>
        <w:ind w:left="0"/>
        <w:jc w:val="left"/>
      </w:pPr>
      <w:r>
        <w:rPr>
          <w:rFonts w:ascii="Times New Roman"/>
          <w:b/>
          <w:i w:val="false"/>
          <w:color w:val="000000"/>
        </w:rPr>
        <w:t xml:space="preserve"> 
ҚАРАУ НӘТИЖЕСІ</w:t>
      </w:r>
    </w:p>
    <w:bookmarkEnd w:id="47"/>
    <w:p>
      <w:pPr>
        <w:spacing w:after="0"/>
        <w:ind w:left="0"/>
        <w:jc w:val="both"/>
      </w:pPr>
      <w:r>
        <w:rPr>
          <w:rFonts w:ascii="Times New Roman"/>
          <w:b w:val="false"/>
          <w:i w:val="false"/>
          <w:color w:val="000000"/>
          <w:sz w:val="28"/>
        </w:rPr>
        <w:t>Нәтиже: қанағаттандырылды (1), қанағаттандырудан бас тартылды (2), соның ішінде прокурордың бастамасымен (3), сот қарағанға дейін кері шақырылды (4), пысықтау үшін қайтарылды (5).</w:t>
      </w:r>
      <w:r>
        <w:br/>
      </w:r>
      <w:r>
        <w:rPr>
          <w:rFonts w:ascii="Times New Roman"/>
          <w:b w:val="false"/>
          <w:i w:val="false"/>
          <w:color w:val="000000"/>
          <w:sz w:val="28"/>
        </w:rPr>
        <w:t>
Бұлтартпау шарасы, с.і. қолдаухаттарды қанағаттандырудан бас тарту кезінде таңдалды: ешқайда кетпеу туралы және тиісті дәрежедегі мінез-құлық туралы қол қойдыру (1), жеке кепілдік (2), әскери бөлім командованиесінің бақылауына ә/қ беру (3), кәмелетке толмағанды қарауға беру (4), кепіл (5), үйде қамап ұстау (6), қамауда ұстау (7).</w:t>
      </w:r>
      <w:r>
        <w:br/>
      </w:r>
      <w:r>
        <w:rPr>
          <w:rFonts w:ascii="Times New Roman"/>
          <w:b w:val="false"/>
          <w:i w:val="false"/>
          <w:color w:val="000000"/>
          <w:sz w:val="28"/>
        </w:rPr>
        <w:t>
Қамауда ұстауды (үйде қамап ұстауды) бұлтартпау шарасын таңдау негізі: тұрақты мекенжайы жоқ (I), адамның белгіленбеуі (2), бұрын таңдалған бұлтартпау шарасын бұзу (3), қылмыстық қудалау органынан немесе соттан жасырынуға тырысуы немесе жасырынуы (4), айыпталушыны іздестіруге байланысты (5), айыпталушыны халықаралық іздестіруге байланысты (6), ҚР ҚІЖК </w:t>
      </w:r>
      <w:r>
        <w:rPr>
          <w:rFonts w:ascii="Times New Roman"/>
          <w:b w:val="false"/>
          <w:i w:val="false"/>
          <w:color w:val="000000"/>
          <w:sz w:val="28"/>
        </w:rPr>
        <w:t>534-бб</w:t>
      </w:r>
      <w:r>
        <w:rPr>
          <w:rFonts w:ascii="Times New Roman"/>
          <w:b w:val="false"/>
          <w:i w:val="false"/>
          <w:color w:val="000000"/>
          <w:sz w:val="28"/>
        </w:rPr>
        <w:t>. тәртібінде әдеттен тыс қамауда ұстау (7), өзге де (9).</w:t>
      </w:r>
      <w:r>
        <w:br/>
      </w:r>
      <w:r>
        <w:rPr>
          <w:rFonts w:ascii="Times New Roman"/>
          <w:b w:val="false"/>
          <w:i w:val="false"/>
          <w:color w:val="000000"/>
          <w:sz w:val="28"/>
        </w:rPr>
        <w:t>
Қамауда ұстау мерзімі: "______"______________ 20 ж. дейін ұзартылған</w:t>
      </w:r>
      <w:r>
        <w:br/>
      </w:r>
      <w:r>
        <w:rPr>
          <w:rFonts w:ascii="Times New Roman"/>
          <w:b w:val="false"/>
          <w:i w:val="false"/>
          <w:color w:val="000000"/>
          <w:sz w:val="28"/>
        </w:rPr>
        <w:t>
Сот қараған күні: " ____ " 20____ ж., _____сағ._____ мин.</w:t>
      </w:r>
    </w:p>
    <w:p>
      <w:pPr>
        <w:spacing w:after="0"/>
        <w:ind w:left="0"/>
        <w:jc w:val="both"/>
      </w:pPr>
      <w:r>
        <w:rPr>
          <w:rFonts w:ascii="Times New Roman"/>
          <w:b w:val="false"/>
          <w:i w:val="false"/>
          <w:color w:val="000000"/>
          <w:sz w:val="28"/>
        </w:rPr>
        <w:t>Карточканы толтырған қызметкер ___________________ "____"____ 20__ ж.</w:t>
      </w:r>
    </w:p>
    <w:p>
      <w:pPr>
        <w:spacing w:after="0"/>
        <w:ind w:left="0"/>
        <w:jc w:val="both"/>
      </w:pPr>
      <w:r>
        <w:rPr>
          <w:rFonts w:ascii="Times New Roman"/>
          <w:b w:val="false"/>
          <w:i w:val="false"/>
          <w:color w:val="000000"/>
          <w:sz w:val="28"/>
        </w:rPr>
        <w:t>Прокурор ___________________________ "______"_______________ 20___ ж.</w:t>
      </w:r>
    </w:p>
    <w:p>
      <w:pPr>
        <w:spacing w:after="0"/>
        <w:ind w:left="0"/>
        <w:jc w:val="both"/>
      </w:pPr>
      <w:r>
        <w:rPr>
          <w:rFonts w:ascii="Times New Roman"/>
          <w:b w:val="false"/>
          <w:i w:val="false"/>
          <w:color w:val="000000"/>
          <w:sz w:val="28"/>
        </w:rPr>
        <w:t>Карточканың ҚСжАЕКБ келіп түскен ______________ "______"_____ 20__ ж.</w:t>
      </w:r>
    </w:p>
    <w:p>
      <w:pPr>
        <w:spacing w:after="0"/>
        <w:ind w:left="0"/>
        <w:jc w:val="both"/>
      </w:pPr>
      <w:r>
        <w:rPr>
          <w:rFonts w:ascii="Times New Roman"/>
          <w:b w:val="false"/>
          <w:i w:val="false"/>
          <w:color w:val="000000"/>
          <w:sz w:val="28"/>
        </w:rPr>
        <w:t>ҚСжАЕКБ қызметкері _________________________________________________</w:t>
      </w:r>
    </w:p>
    <w:bookmarkStart w:name="z281" w:id="48"/>
    <w:p>
      <w:pPr>
        <w:spacing w:after="0"/>
        <w:ind w:left="0"/>
        <w:jc w:val="both"/>
      </w:pPr>
      <w:r>
        <w:rPr>
          <w:rFonts w:ascii="Times New Roman"/>
          <w:b w:val="false"/>
          <w:i w:val="false"/>
          <w:color w:val="000000"/>
          <w:sz w:val="28"/>
        </w:rPr>
        <w:t xml:space="preserve">
Қылмыстар, оқиғалар, қылмыстық істер, </w:t>
      </w:r>
      <w:r>
        <w:br/>
      </w:r>
      <w:r>
        <w:rPr>
          <w:rFonts w:ascii="Times New Roman"/>
          <w:b w:val="false"/>
          <w:i w:val="false"/>
          <w:color w:val="000000"/>
          <w:sz w:val="28"/>
        </w:rPr>
        <w:t xml:space="preserve">
оларды тергеу, прокурорлық қадағалау және </w:t>
      </w:r>
      <w:r>
        <w:br/>
      </w:r>
      <w:r>
        <w:rPr>
          <w:rFonts w:ascii="Times New Roman"/>
          <w:b w:val="false"/>
          <w:i w:val="false"/>
          <w:color w:val="000000"/>
          <w:sz w:val="28"/>
        </w:rPr>
        <w:t xml:space="preserve">
сотта қарау нәтижелері туралы өтініштерді, </w:t>
      </w:r>
      <w:r>
        <w:br/>
      </w:r>
      <w:r>
        <w:rPr>
          <w:rFonts w:ascii="Times New Roman"/>
          <w:b w:val="false"/>
          <w:i w:val="false"/>
          <w:color w:val="000000"/>
          <w:sz w:val="28"/>
        </w:rPr>
        <w:t xml:space="preserve">
хабарламаларды, шағымдарды және өзге де </w:t>
      </w:r>
      <w:r>
        <w:br/>
      </w:r>
      <w:r>
        <w:rPr>
          <w:rFonts w:ascii="Times New Roman"/>
          <w:b w:val="false"/>
          <w:i w:val="false"/>
          <w:color w:val="000000"/>
          <w:sz w:val="28"/>
        </w:rPr>
        <w:t xml:space="preserve">
ақпаратты бірыңғай карточкалық есепке </w:t>
      </w:r>
      <w:r>
        <w:br/>
      </w:r>
      <w:r>
        <w:rPr>
          <w:rFonts w:ascii="Times New Roman"/>
          <w:b w:val="false"/>
          <w:i w:val="false"/>
          <w:color w:val="000000"/>
          <w:sz w:val="28"/>
        </w:rPr>
        <w:t xml:space="preserve">
алуды жүргізу жөніндегі Нұсқаулыққа </w:t>
      </w:r>
      <w:r>
        <w:br/>
      </w:r>
      <w:r>
        <w:rPr>
          <w:rFonts w:ascii="Times New Roman"/>
          <w:b w:val="false"/>
          <w:i w:val="false"/>
          <w:color w:val="000000"/>
          <w:sz w:val="28"/>
        </w:rPr>
        <w:t xml:space="preserve">
(Бірыңғай біріздендірілген статистикалық </w:t>
      </w:r>
      <w:r>
        <w:br/>
      </w:r>
      <w:r>
        <w:rPr>
          <w:rFonts w:ascii="Times New Roman"/>
          <w:b w:val="false"/>
          <w:i w:val="false"/>
          <w:color w:val="000000"/>
          <w:sz w:val="28"/>
        </w:rPr>
        <w:t xml:space="preserve">
жүйе) 8-қосымша </w:t>
      </w:r>
    </w:p>
    <w:bookmarkEnd w:id="48"/>
    <w:p>
      <w:pPr>
        <w:spacing w:after="0"/>
        <w:ind w:left="0"/>
        <w:jc w:val="both"/>
      </w:pPr>
      <w:r>
        <w:rPr>
          <w:rFonts w:ascii="Times New Roman"/>
          <w:b w:val="false"/>
          <w:i w:val="false"/>
          <w:color w:val="000000"/>
          <w:sz w:val="28"/>
        </w:rPr>
        <w:t>3.0 Нысаны</w:t>
      </w:r>
    </w:p>
    <w:p>
      <w:pPr>
        <w:spacing w:after="0"/>
        <w:ind w:left="0"/>
        <w:jc w:val="both"/>
      </w:pPr>
      <w:r>
        <w:rPr>
          <w:rFonts w:ascii="Times New Roman"/>
          <w:b w:val="false"/>
          <w:i w:val="false"/>
          <w:color w:val="000000"/>
          <w:sz w:val="28"/>
        </w:rPr>
        <w:t>Қылмыстық іс бойынша прокурор шешімі туралы карточка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244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(қылмыстық істі (бұдан әрі – ҚІ) тергеуші органның атауы)</w:t>
            </w:r>
            <w:r>
              <w:br/>
            </w:r>
            <w:r>
              <w:rPr>
                <w:rFonts w:ascii="Times New Roman"/>
                <w:b w:val="false"/>
                <w:i w:val="false"/>
                <w:color w:val="000000"/>
                <w:sz w:val="20"/>
              </w:rPr>
              <w:t>
</w:t>
            </w:r>
            <w:r>
              <w:rPr>
                <w:rFonts w:ascii="Times New Roman"/>
                <w:b w:val="false"/>
                <w:i w:val="false"/>
                <w:color w:val="000000"/>
                <w:sz w:val="20"/>
              </w:rPr>
              <w:t>2. ҚІ тергеуші қызмет: тергеу (1); анықтау (2); анықтау ісі бойынша тергеу: Қазақстан Республикасы Қылмыстық іс жүргізу кодексінің (бұдан әрі – ҚР ҚІЖК) 288-бабы (бұдан әрі - бб.) 1-бөлігі (бұдан әрі - б.) тәртібінде (3), ҚР ҚІЖК 288-бб. 2-б. тәртібінде (4), ҚР ҚІЖК 289-бб. 2-тармағы (бұдан әрі т.) тәртібінде (5), сотқа дейінгі жеңілдетілген іс жүргізу (бұдан әрі – СДЖІЖ) тергеу (6), СДЖІЖ анықтау (7).</w:t>
            </w:r>
            <w:r>
              <w:br/>
            </w:r>
            <w:r>
              <w:rPr>
                <w:rFonts w:ascii="Times New Roman"/>
                <w:b w:val="false"/>
                <w:i w:val="false"/>
                <w:color w:val="000000"/>
                <w:sz w:val="20"/>
              </w:rPr>
              <w:t>
</w:t>
            </w:r>
            <w:r>
              <w:rPr>
                <w:rFonts w:ascii="Times New Roman"/>
                <w:b w:val="false"/>
                <w:i w:val="false"/>
                <w:color w:val="000000"/>
                <w:sz w:val="20"/>
              </w:rPr>
              <w:t>3. ҚІ нөмірі ___________________ Қозғалу күні " ____ "_________________ 20_____ ж.</w:t>
            </w:r>
            <w:r>
              <w:br/>
            </w:r>
            <w:r>
              <w:rPr>
                <w:rFonts w:ascii="Times New Roman"/>
                <w:b w:val="false"/>
                <w:i w:val="false"/>
                <w:color w:val="000000"/>
                <w:sz w:val="20"/>
              </w:rPr>
              <w:t>
</w:t>
            </w:r>
            <w:r>
              <w:rPr>
                <w:rFonts w:ascii="Times New Roman"/>
                <w:b w:val="false"/>
                <w:i w:val="false"/>
                <w:color w:val="000000"/>
                <w:sz w:val="20"/>
              </w:rPr>
              <w:t>4. Карточканың Құқықтық статистика және арнайы есепке алу жөніндегі комитетті Басқармасына (бұдан әрі – ҚСжАЕКБ) келіп түскен күні " _____" _____________ 20__ ж.</w:t>
            </w:r>
            <w:r>
              <w:br/>
            </w:r>
            <w:r>
              <w:rPr>
                <w:rFonts w:ascii="Times New Roman"/>
                <w:b w:val="false"/>
                <w:i w:val="false"/>
                <w:color w:val="000000"/>
                <w:sz w:val="20"/>
              </w:rPr>
              <w:t>
</w:t>
            </w:r>
            <w:r>
              <w:rPr>
                <w:rFonts w:ascii="Times New Roman"/>
                <w:b w:val="false"/>
                <w:i w:val="false"/>
                <w:color w:val="000000"/>
                <w:sz w:val="20"/>
              </w:rPr>
              <w:t>ҚСжАЕКБ қызметері 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(тегі, қолы)</w:t>
            </w:r>
          </w:p>
        </w:tc>
      </w:tr>
      <w:tr>
        <w:trPr>
          <w:trHeight w:val="124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Дәрежесі: Қазақстан Респбуликасының Қылмыстық Кодексі (бұдан әрі – ҚР ҚК)______ бб. ______б. _____________ т. (аса ауыр)</w:t>
            </w:r>
            <w:r>
              <w:br/>
            </w:r>
            <w:r>
              <w:rPr>
                <w:rFonts w:ascii="Times New Roman"/>
                <w:b w:val="false"/>
                <w:i w:val="false"/>
                <w:color w:val="000000"/>
                <w:sz w:val="20"/>
              </w:rPr>
              <w:t>
</w:t>
            </w:r>
            <w:r>
              <w:rPr>
                <w:rFonts w:ascii="Times New Roman"/>
                <w:b w:val="false"/>
                <w:i w:val="false"/>
                <w:color w:val="000000"/>
                <w:sz w:val="20"/>
              </w:rPr>
              <w:t>Қылмыс: жалпы қылмыстық (1), экономикалық (2), өзге де (3).</w:t>
            </w:r>
            <w:r>
              <w:br/>
            </w:r>
            <w:r>
              <w:rPr>
                <w:rFonts w:ascii="Times New Roman"/>
                <w:b w:val="false"/>
                <w:i w:val="false"/>
                <w:color w:val="000000"/>
                <w:sz w:val="20"/>
              </w:rPr>
              <w:t>
</w:t>
            </w:r>
            <w:r>
              <w:rPr>
                <w:rFonts w:ascii="Times New Roman"/>
                <w:b w:val="false"/>
                <w:i w:val="false"/>
                <w:color w:val="000000"/>
                <w:sz w:val="20"/>
              </w:rPr>
              <w:t>ҚР ҚК 10-бабы бойынша: аса ауыр емес (1), ауырлығы орташа (2), ауыр (3), аса ауыр (4).</w:t>
            </w:r>
            <w:r>
              <w:br/>
            </w:r>
            <w:r>
              <w:rPr>
                <w:rFonts w:ascii="Times New Roman"/>
                <w:b w:val="false"/>
                <w:i w:val="false"/>
                <w:color w:val="000000"/>
                <w:sz w:val="20"/>
              </w:rPr>
              <w:t>
</w:t>
            </w:r>
            <w:r>
              <w:rPr>
                <w:rFonts w:ascii="Times New Roman"/>
                <w:b w:val="false"/>
                <w:i w:val="false"/>
                <w:color w:val="000000"/>
                <w:sz w:val="20"/>
              </w:rPr>
              <w:t>Сыбайлас жемқорлық қылмысы: Қызметпен байланысты емес қылмыс (01), қызметпен байланысты (02), экстремистік бағыттағы (03), адам саудасына байланысты (04);</w:t>
            </w:r>
            <w:r>
              <w:br/>
            </w:r>
            <w:r>
              <w:rPr>
                <w:rFonts w:ascii="Times New Roman"/>
                <w:b w:val="false"/>
                <w:i w:val="false"/>
                <w:color w:val="000000"/>
                <w:sz w:val="20"/>
              </w:rPr>
              <w:t>
</w:t>
            </w:r>
            <w:r>
              <w:rPr>
                <w:rFonts w:ascii="Times New Roman"/>
                <w:b w:val="false"/>
                <w:i w:val="false"/>
                <w:color w:val="000000"/>
                <w:sz w:val="20"/>
              </w:rPr>
              <w:t>5.1. Қайта дәрежеленген ҚК _____ бб. ______б. ______ т., " ______ "________ 20__ ж.</w:t>
            </w:r>
          </w:p>
        </w:tc>
      </w:tr>
      <w:tr>
        <w:trPr>
          <w:trHeight w:val="565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Шешім:</w:t>
            </w:r>
            <w:r>
              <w:br/>
            </w:r>
            <w:r>
              <w:rPr>
                <w:rFonts w:ascii="Times New Roman"/>
                <w:b w:val="false"/>
                <w:i w:val="false"/>
                <w:color w:val="000000"/>
                <w:sz w:val="20"/>
              </w:rPr>
              <w:t>
</w:t>
            </w:r>
            <w:r>
              <w:rPr>
                <w:rFonts w:ascii="Times New Roman"/>
                <w:b w:val="false"/>
                <w:i w:val="false"/>
                <w:color w:val="000000"/>
                <w:sz w:val="20"/>
              </w:rPr>
              <w:t>прокурор сотқа жіберді: ҚР ҚІЖК 284-бб. (04), ҚР ҚІЖК 289-бб. (05), ҚР ҚІЖК 514-бб. 5-б. 1-т. бойынша (06), ҚР ҚІЖК 190-4-бб. 1-б. бойынша (09);</w:t>
            </w:r>
            <w:r>
              <w:br/>
            </w:r>
            <w:r>
              <w:rPr>
                <w:rFonts w:ascii="Times New Roman"/>
                <w:b w:val="false"/>
                <w:i w:val="false"/>
                <w:color w:val="000000"/>
                <w:sz w:val="20"/>
              </w:rPr>
              <w:t>
</w:t>
            </w:r>
            <w:r>
              <w:rPr>
                <w:rFonts w:ascii="Times New Roman"/>
                <w:b w:val="false"/>
                <w:i w:val="false"/>
                <w:color w:val="000000"/>
                <w:sz w:val="20"/>
              </w:rPr>
              <w:t>прокурор жаңа айыптау қорытындысын дайындады (07);</w:t>
            </w:r>
            <w:r>
              <w:br/>
            </w:r>
            <w:r>
              <w:rPr>
                <w:rFonts w:ascii="Times New Roman"/>
                <w:b w:val="false"/>
                <w:i w:val="false"/>
                <w:color w:val="000000"/>
                <w:sz w:val="20"/>
              </w:rPr>
              <w:t>
</w:t>
            </w:r>
            <w:r>
              <w:rPr>
                <w:rFonts w:ascii="Times New Roman"/>
                <w:b w:val="false"/>
                <w:i w:val="false"/>
                <w:color w:val="000000"/>
                <w:sz w:val="20"/>
              </w:rPr>
              <w:t>прокурор қосымша тергеуге қайтарды (54),тергеуде болуы өзгертіле отырып (55), сот (56);</w:t>
            </w:r>
            <w:r>
              <w:br/>
            </w:r>
            <w:r>
              <w:rPr>
                <w:rFonts w:ascii="Times New Roman"/>
                <w:b w:val="false"/>
                <w:i w:val="false"/>
                <w:color w:val="000000"/>
                <w:sz w:val="20"/>
              </w:rPr>
              <w:t>
</w:t>
            </w:r>
            <w:r>
              <w:rPr>
                <w:rFonts w:ascii="Times New Roman"/>
                <w:b w:val="false"/>
                <w:i w:val="false"/>
                <w:color w:val="000000"/>
                <w:sz w:val="20"/>
              </w:rPr>
              <w:t>жолданды: ҚР ҚІЖК 289-бб. 2-б. тәртібінде тергеу жүргізу үшін (67), ҚР ҚІЖК 190-4-бб. 2-б. тәртібінде (58), сот ҚР ҚІЖК 303-1-бб. тәртібінде (60), ҚР ҚІЖК 520-бб. тәртібінде медициналық сипаттағы мәжбүрлеу шарасы қолданылған адамға қатысты қылмыстық істі қайта жаңарту (72);</w:t>
            </w:r>
            <w:r>
              <w:br/>
            </w:r>
            <w:r>
              <w:rPr>
                <w:rFonts w:ascii="Times New Roman"/>
                <w:b w:val="false"/>
                <w:i w:val="false"/>
                <w:color w:val="000000"/>
                <w:sz w:val="20"/>
              </w:rPr>
              <w:t>
</w:t>
            </w:r>
            <w:r>
              <w:rPr>
                <w:rFonts w:ascii="Times New Roman"/>
                <w:b w:val="false"/>
                <w:i w:val="false"/>
                <w:color w:val="000000"/>
                <w:sz w:val="20"/>
              </w:rPr>
              <w:t>прокурор жаңа айыптау қорытындысын дайындау үшін жолдаған (57);</w:t>
            </w:r>
            <w:r>
              <w:br/>
            </w:r>
            <w:r>
              <w:rPr>
                <w:rFonts w:ascii="Times New Roman"/>
                <w:b w:val="false"/>
                <w:i w:val="false"/>
                <w:color w:val="000000"/>
                <w:sz w:val="20"/>
              </w:rPr>
              <w:t>
</w:t>
            </w:r>
            <w:r>
              <w:rPr>
                <w:rFonts w:ascii="Times New Roman"/>
                <w:b w:val="false"/>
                <w:i w:val="false"/>
                <w:color w:val="000000"/>
                <w:sz w:val="20"/>
              </w:rPr>
              <w:t>ҚР ҚІЖК 37-бб.1-б.1-т.(11), ҚР ҚІЖК 37-бб.1-б.2-т.(12), ҚР ҚІЖК 37-бб.1-б.3-т.(13), ҚР ҚІЖК 37-бб.1-б.4-т.(14), ҚР ҚІЖК 37-бб.1-б.5-т.(15), ҚР ҚІЖК ҚР ҚІЖК 37-бб.1-б.6-т.(16), ҚР ҚІЖК 37-бб.1-б.7-т.(17), ҚР ҚІЖК 37-бб.1-б.8-т.(18), ҚР ҚІЖК 37-бб.1-б.9-т.(19), ҚР ҚІЖК 37-бб.1-б.10-т.(20), ҚР ҚІЖК 37-бб.1-б.11-т.(21), ҚР ҚІЖК 37-бб.1-б.12-т. – ҚР ҚК 67-бб 1-б (24), ҚР ҚІЖК 38-бб.1-б – ҚР ҚК-67-бб 2-4 б. бойынша қысқартылған (26), ҚР ҚІЖК 496-бб.6-б. (27), ҚР ҚІЖК 190-бб.3-б. тәртібінде ҚІ қысқарту арқылы ҚІ қозғау туралы қаулының күші жойылған (28), ҚР ҚІЖК 514-бб.1-б., ҚР ҚІЖК 37-бб.1-б. 2-т. - ҚР ҚІЖК 40-бб.5-б. (30);</w:t>
            </w:r>
            <w:r>
              <w:br/>
            </w:r>
            <w:r>
              <w:rPr>
                <w:rFonts w:ascii="Times New Roman"/>
                <w:b w:val="false"/>
                <w:i w:val="false"/>
                <w:color w:val="000000"/>
                <w:sz w:val="20"/>
              </w:rPr>
              <w:t>
</w:t>
            </w:r>
            <w:r>
              <w:rPr>
                <w:rFonts w:ascii="Times New Roman"/>
                <w:b w:val="false"/>
                <w:i w:val="false"/>
                <w:color w:val="000000"/>
                <w:sz w:val="20"/>
              </w:rPr>
              <w:t>Тергеуде болуды прокурор ҚР ҚІЖК 197-бб.12-т. сәйкес өзгерткен (66);</w:t>
            </w:r>
            <w:r>
              <w:br/>
            </w:r>
            <w:r>
              <w:rPr>
                <w:rFonts w:ascii="Times New Roman"/>
                <w:b w:val="false"/>
                <w:i w:val="false"/>
                <w:color w:val="000000"/>
                <w:sz w:val="20"/>
              </w:rPr>
              <w:t>
</w:t>
            </w:r>
            <w:r>
              <w:rPr>
                <w:rFonts w:ascii="Times New Roman"/>
                <w:b w:val="false"/>
                <w:i w:val="false"/>
                <w:color w:val="000000"/>
                <w:sz w:val="20"/>
              </w:rPr>
              <w:t>ҚР ҚІЖК 304-бб. 3-б. тәртібінде сот прокурорға қайтарған (38), прокурор ҚІЖК 37-бб. 5-б. тәртібінде талап еткен (74),</w:t>
            </w:r>
            <w:r>
              <w:br/>
            </w:r>
            <w:r>
              <w:rPr>
                <w:rFonts w:ascii="Times New Roman"/>
                <w:b w:val="false"/>
                <w:i w:val="false"/>
                <w:color w:val="000000"/>
                <w:sz w:val="20"/>
              </w:rPr>
              <w:t>
</w:t>
            </w:r>
            <w:r>
              <w:rPr>
                <w:rFonts w:ascii="Times New Roman"/>
                <w:b w:val="false"/>
                <w:i w:val="false"/>
                <w:color w:val="000000"/>
                <w:sz w:val="20"/>
              </w:rPr>
              <w:t>прокурор күшін жойған: қысқарту туралы қаулының (89), тоқтату туралы қаулының (90), ҚІ қозғаудан бас тарта отырып ҚІ қозғау туралы қаулының</w:t>
            </w:r>
            <w:r>
              <w:br/>
            </w:r>
            <w:r>
              <w:rPr>
                <w:rFonts w:ascii="Times New Roman"/>
                <w:b w:val="false"/>
                <w:i w:val="false"/>
                <w:color w:val="000000"/>
                <w:sz w:val="20"/>
              </w:rPr>
              <w:t>
</w:t>
            </w:r>
            <w:r>
              <w:rPr>
                <w:rFonts w:ascii="Times New Roman"/>
                <w:b w:val="false"/>
                <w:i w:val="false"/>
                <w:color w:val="000000"/>
                <w:sz w:val="20"/>
              </w:rPr>
              <w:t>(91), қосымша тексеруге жолдай отырып (92);</w:t>
            </w:r>
            <w:r>
              <w:br/>
            </w:r>
            <w:r>
              <w:rPr>
                <w:rFonts w:ascii="Times New Roman"/>
                <w:b w:val="false"/>
                <w:i w:val="false"/>
                <w:color w:val="000000"/>
                <w:sz w:val="20"/>
              </w:rPr>
              <w:t>
</w:t>
            </w:r>
            <w:r>
              <w:rPr>
                <w:rFonts w:ascii="Times New Roman"/>
                <w:b w:val="false"/>
                <w:i w:val="false"/>
                <w:color w:val="000000"/>
                <w:sz w:val="20"/>
              </w:rPr>
              <w:t>ҚР ҚІЖК 376-бб.4-б. тәртібінде тергеу органына қайтарылған (68),</w:t>
            </w:r>
            <w:r>
              <w:br/>
            </w:r>
            <w:r>
              <w:rPr>
                <w:rFonts w:ascii="Times New Roman"/>
                <w:b w:val="false"/>
                <w:i w:val="false"/>
                <w:color w:val="000000"/>
                <w:sz w:val="20"/>
              </w:rPr>
              <w:t>
</w:t>
            </w:r>
            <w:r>
              <w:rPr>
                <w:rFonts w:ascii="Times New Roman"/>
                <w:b w:val="false"/>
                <w:i w:val="false"/>
                <w:color w:val="000000"/>
                <w:sz w:val="20"/>
              </w:rPr>
              <w:t>прокурор төмен тұрған прокурор шешімінінің күшін жойды: қылмыстық істі қозғау туралы қаулының күшін жою туралы (97)</w:t>
            </w:r>
            <w:r>
              <w:br/>
            </w:r>
            <w:r>
              <w:rPr>
                <w:rFonts w:ascii="Times New Roman"/>
                <w:b w:val="false"/>
                <w:i w:val="false"/>
                <w:color w:val="000000"/>
                <w:sz w:val="20"/>
              </w:rPr>
              <w:t>
</w:t>
            </w:r>
            <w:r>
              <w:rPr>
                <w:rFonts w:ascii="Times New Roman"/>
                <w:b w:val="false"/>
                <w:i w:val="false"/>
                <w:color w:val="000000"/>
                <w:sz w:val="20"/>
              </w:rPr>
              <w:t>Сот қылмыстық істі қозғау туралы қаулының күшін жойды (69);</w:t>
            </w:r>
            <w:r>
              <w:br/>
            </w:r>
            <w:r>
              <w:rPr>
                <w:rFonts w:ascii="Times New Roman"/>
                <w:b w:val="false"/>
                <w:i w:val="false"/>
                <w:color w:val="000000"/>
                <w:sz w:val="20"/>
              </w:rPr>
              <w:t>
</w:t>
            </w:r>
            <w:r>
              <w:rPr>
                <w:rFonts w:ascii="Times New Roman"/>
                <w:b w:val="false"/>
                <w:i w:val="false"/>
                <w:color w:val="000000"/>
                <w:sz w:val="20"/>
              </w:rPr>
              <w:t>6.1. Шешім қабылдау күні " _______ "______________________ 20___ ж.</w:t>
            </w:r>
            <w:r>
              <w:br/>
            </w:r>
            <w:r>
              <w:rPr>
                <w:rFonts w:ascii="Times New Roman"/>
                <w:b w:val="false"/>
                <w:i w:val="false"/>
                <w:color w:val="000000"/>
                <w:sz w:val="20"/>
              </w:rPr>
              <w:t>
</w:t>
            </w:r>
            <w:r>
              <w:rPr>
                <w:rFonts w:ascii="Times New Roman"/>
                <w:b w:val="false"/>
                <w:i w:val="false"/>
                <w:color w:val="000000"/>
                <w:sz w:val="20"/>
              </w:rPr>
              <w:t>6.2. Шешімді сол органның қолдаухаты бойынша қабылдады (1).</w:t>
            </w:r>
            <w:r>
              <w:br/>
            </w:r>
            <w:r>
              <w:rPr>
                <w:rFonts w:ascii="Times New Roman"/>
                <w:b w:val="false"/>
                <w:i w:val="false"/>
                <w:color w:val="000000"/>
                <w:sz w:val="20"/>
              </w:rPr>
              <w:t>
</w:t>
            </w:r>
            <w:r>
              <w:rPr>
                <w:rFonts w:ascii="Times New Roman"/>
                <w:b w:val="false"/>
                <w:i w:val="false"/>
                <w:color w:val="000000"/>
                <w:sz w:val="20"/>
              </w:rPr>
              <w:t>6.3. Іс жолданған соттың атауы 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7. Жазбаша нұсқаулар берілді: ____________саны. </w:t>
            </w:r>
            <w:r>
              <w:br/>
            </w:r>
            <w:r>
              <w:rPr>
                <w:rFonts w:ascii="Times New Roman"/>
                <w:b w:val="false"/>
                <w:i w:val="false"/>
                <w:color w:val="000000"/>
                <w:sz w:val="20"/>
              </w:rPr>
              <w:t>
</w:t>
            </w:r>
            <w:r>
              <w:rPr>
                <w:rFonts w:ascii="Times New Roman"/>
                <w:b w:val="false"/>
                <w:i w:val="false"/>
                <w:color w:val="000000"/>
                <w:sz w:val="20"/>
              </w:rPr>
              <w:t>8. Санкцияланған: мәжбүрлеп тексеру (ҚР ҚІЖК 222-бб.) (01), тінту (ҚР ҚІЖК 232-бб.) (02), алу (ҚР ҚІЖК 232-бб.) (03), жәбірленушіні (куәгерді)соттық-медициналық сараптама жүргізу үшін медициналық мекемеге мәжбүрлеп орналастыру (ҚР ҚІЖК 247-бб.) (04), мүлікке тыйым салу (ҚР ҚІЖК 161-бб.) (07), банкілердегі ақшаға және өзге де мүліктерге тыйым салу (ҚР ҚІЖК 13-б. 161-бб.) (08), пошта-телеграф жөнелтілімдеріне тыйым салу (ҚР ҚІЖК 235-бб.) (09), жәбірленушіні, куәні мәжбүрлеп куәландыру (ҚР ҚІЖК 226-бб.) (11), хабарламаларды жол-жөнекей ұстау және ақпаратты компьютерлік жүйеден шығарып алу (ҚР ҚІЖК 236-бб.1-б.) (12), сөйлесулерді тыңдау мен жазу (ҚР ҚІЖК 237-бб.) (13).</w:t>
            </w:r>
            <w:r>
              <w:br/>
            </w:r>
            <w:r>
              <w:rPr>
                <w:rFonts w:ascii="Times New Roman"/>
                <w:b w:val="false"/>
                <w:i w:val="false"/>
                <w:color w:val="000000"/>
                <w:sz w:val="20"/>
              </w:rPr>
              <w:t>
</w:t>
            </w:r>
            <w:r>
              <w:rPr>
                <w:rFonts w:ascii="Times New Roman"/>
                <w:b w:val="false"/>
                <w:i w:val="false"/>
                <w:color w:val="000000"/>
                <w:sz w:val="20"/>
              </w:rPr>
              <w:t>9. Заңсыз деп танылды: мәжбүрлеп тексеру (01), тінту (02), алу (03), қамаудағы емес адамды соттық-медициналық сараптама жүргізу үшін медициналық мекемеге мәжбүрлеп орналастыру (04), хабарламаларды және ақпаратты компьютерлік жүйеден шығарып алу (06), мүлікке тыйым салу (07), сөйлесулерді тыңдау мен жазу (08), бұлтартпау шарасы ретінде қамауға алу қолданылған сезіктілер мен айыпталушыларды ұсталғандарды ұстау орындарында ұстау (ҚР ҚІЖК 152-бб.) (09).</w:t>
            </w:r>
          </w:p>
          <w:p>
            <w:pPr>
              <w:spacing w:after="20"/>
              <w:ind w:left="20"/>
              <w:jc w:val="both"/>
            </w:pPr>
            <w:r>
              <w:rPr>
                <w:rFonts w:ascii="Times New Roman"/>
                <w:b w:val="false"/>
                <w:i w:val="false"/>
                <w:color w:val="000000"/>
                <w:sz w:val="20"/>
              </w:rPr>
              <w:t>Прокурор 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(тегі, лауазымы, сыныптық шені)</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(прокуратураның атауы)</w:t>
            </w:r>
          </w:p>
          <w:p>
            <w:pPr>
              <w:spacing w:after="20"/>
              <w:ind w:left="20"/>
              <w:jc w:val="both"/>
            </w:pPr>
            <w:r>
              <w:rPr>
                <w:rFonts w:ascii="Times New Roman"/>
                <w:b w:val="false"/>
                <w:i w:val="false"/>
                <w:color w:val="000000"/>
                <w:sz w:val="20"/>
              </w:rPr>
              <w:t>Күні " ______ "______________________________ 20_____ ж.</w:t>
            </w:r>
          </w:p>
        </w:tc>
      </w:tr>
    </w:tbl>
    <w:p>
      <w:pPr>
        <w:spacing w:after="0"/>
        <w:ind w:left="0"/>
        <w:jc w:val="both"/>
      </w:pPr>
      <w:r>
        <w:rPr>
          <w:rFonts w:ascii="Times New Roman"/>
          <w:b w:val="false"/>
          <w:i w:val="false"/>
          <w:color w:val="000000"/>
          <w:sz w:val="28"/>
        </w:rPr>
        <w:t>Ескерту: толтырылғаннан кейін карточка ресми статистикалық құжат болып табылады. Оған қол қойған тұлғалар көрінеу жалған деректер енгізгені үшін заңда белгіленген тәртіпте жауап береді.</w:t>
      </w:r>
    </w:p>
    <w:bookmarkStart w:name="z282" w:id="49"/>
    <w:p>
      <w:pPr>
        <w:spacing w:after="0"/>
        <w:ind w:left="0"/>
        <w:jc w:val="both"/>
      </w:pPr>
      <w:r>
        <w:rPr>
          <w:rFonts w:ascii="Times New Roman"/>
          <w:b w:val="false"/>
          <w:i w:val="false"/>
          <w:color w:val="000000"/>
          <w:sz w:val="28"/>
        </w:rPr>
        <w:t xml:space="preserve">
Қылмыстар, оқиғалар, қылмыстық істер, </w:t>
      </w:r>
      <w:r>
        <w:br/>
      </w:r>
      <w:r>
        <w:rPr>
          <w:rFonts w:ascii="Times New Roman"/>
          <w:b w:val="false"/>
          <w:i w:val="false"/>
          <w:color w:val="000000"/>
          <w:sz w:val="28"/>
        </w:rPr>
        <w:t xml:space="preserve">
оларды тергеу, прокурорлық қадағалау және </w:t>
      </w:r>
      <w:r>
        <w:br/>
      </w:r>
      <w:r>
        <w:rPr>
          <w:rFonts w:ascii="Times New Roman"/>
          <w:b w:val="false"/>
          <w:i w:val="false"/>
          <w:color w:val="000000"/>
          <w:sz w:val="28"/>
        </w:rPr>
        <w:t xml:space="preserve">
сотта қарау нәтижелері туралы өтініштерді, </w:t>
      </w:r>
      <w:r>
        <w:br/>
      </w:r>
      <w:r>
        <w:rPr>
          <w:rFonts w:ascii="Times New Roman"/>
          <w:b w:val="false"/>
          <w:i w:val="false"/>
          <w:color w:val="000000"/>
          <w:sz w:val="28"/>
        </w:rPr>
        <w:t xml:space="preserve">
хабарламаларды, шағымдарды және өзге де </w:t>
      </w:r>
      <w:r>
        <w:br/>
      </w:r>
      <w:r>
        <w:rPr>
          <w:rFonts w:ascii="Times New Roman"/>
          <w:b w:val="false"/>
          <w:i w:val="false"/>
          <w:color w:val="000000"/>
          <w:sz w:val="28"/>
        </w:rPr>
        <w:t xml:space="preserve">
ақпаратты бірыңғай карточкалық есепке </w:t>
      </w:r>
      <w:r>
        <w:br/>
      </w:r>
      <w:r>
        <w:rPr>
          <w:rFonts w:ascii="Times New Roman"/>
          <w:b w:val="false"/>
          <w:i w:val="false"/>
          <w:color w:val="000000"/>
          <w:sz w:val="28"/>
        </w:rPr>
        <w:t xml:space="preserve">
алуды жүргізу жөніндегі Нұсқаулыққа </w:t>
      </w:r>
      <w:r>
        <w:br/>
      </w:r>
      <w:r>
        <w:rPr>
          <w:rFonts w:ascii="Times New Roman"/>
          <w:b w:val="false"/>
          <w:i w:val="false"/>
          <w:color w:val="000000"/>
          <w:sz w:val="28"/>
        </w:rPr>
        <w:t xml:space="preserve">
(Бірыңғай біріздендірілген статистикалық </w:t>
      </w:r>
      <w:r>
        <w:br/>
      </w:r>
      <w:r>
        <w:rPr>
          <w:rFonts w:ascii="Times New Roman"/>
          <w:b w:val="false"/>
          <w:i w:val="false"/>
          <w:color w:val="000000"/>
          <w:sz w:val="28"/>
        </w:rPr>
        <w:t xml:space="preserve">
жүйе) 9-қосымша </w:t>
      </w:r>
      <w:r>
        <w:br/>
      </w:r>
      <w:r>
        <w:rPr>
          <w:rFonts w:ascii="Times New Roman"/>
          <w:b w:val="false"/>
          <w:i w:val="false"/>
          <w:color w:val="000000"/>
          <w:sz w:val="28"/>
        </w:rPr>
        <w:t>
1-Нысаны</w:t>
      </w:r>
    </w:p>
    <w:bookmarkEnd w:id="49"/>
    <w:bookmarkStart w:name="z283" w:id="50"/>
    <w:p>
      <w:pPr>
        <w:spacing w:after="0"/>
        <w:ind w:left="0"/>
        <w:jc w:val="left"/>
      </w:pPr>
      <w:r>
        <w:rPr>
          <w:rFonts w:ascii="Times New Roman"/>
          <w:b/>
          <w:i w:val="false"/>
          <w:color w:val="000000"/>
        </w:rPr>
        <w:t xml:space="preserve"> 
Алып қойылған және жойылған есірткілік құралдарды,</w:t>
      </w:r>
      <w:r>
        <w:br/>
      </w:r>
      <w:r>
        <w:rPr>
          <w:rFonts w:ascii="Times New Roman"/>
          <w:b/>
          <w:i w:val="false"/>
          <w:color w:val="000000"/>
        </w:rPr>
        <w:t>
жүйкеге әсер ететін немесе улы заттарды, прекурсорларды</w:t>
      </w:r>
      <w:r>
        <w:br/>
      </w:r>
      <w:r>
        <w:rPr>
          <w:rFonts w:ascii="Times New Roman"/>
          <w:b/>
          <w:i w:val="false"/>
          <w:color w:val="000000"/>
        </w:rPr>
        <w:t>
(бұдан әрі – ЕЖП) және құрамында есірткілік заттар</w:t>
      </w:r>
      <w:r>
        <w:br/>
      </w:r>
      <w:r>
        <w:rPr>
          <w:rFonts w:ascii="Times New Roman"/>
          <w:b/>
          <w:i w:val="false"/>
          <w:color w:val="000000"/>
        </w:rPr>
        <w:t>
бар өсімдіктердің өсу алқаптарын есепке алу карточкасы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7"/>
      </w:tblGrid>
      <w:tr>
        <w:trPr>
          <w:trHeight w:val="3825" w:hRule="atLeast"/>
        </w:trPr>
        <w:tc>
          <w:tcPr>
            <w:tcW w:w="1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(органның атауы)</w:t>
            </w:r>
            <w:r>
              <w:br/>
            </w:r>
            <w:r>
              <w:rPr>
                <w:rFonts w:ascii="Times New Roman"/>
                <w:b w:val="false"/>
                <w:i w:val="false"/>
                <w:color w:val="000000"/>
                <w:sz w:val="20"/>
              </w:rPr>
              <w:t>
</w:t>
            </w:r>
            <w:r>
              <w:rPr>
                <w:rFonts w:ascii="Times New Roman"/>
                <w:b w:val="false"/>
                <w:i w:val="false"/>
                <w:color w:val="000000"/>
                <w:sz w:val="20"/>
              </w:rPr>
              <w:t>2. Қылмыстық істің (1), бас тарту материалының (2), әкімшілік іс жүргізудің (3), ұйғарым және өзге де актілер бойынша (4) нөмірлері.</w:t>
            </w:r>
            <w:r>
              <w:br/>
            </w:r>
            <w:r>
              <w:rPr>
                <w:rFonts w:ascii="Times New Roman"/>
                <w:b w:val="false"/>
                <w:i w:val="false"/>
                <w:color w:val="000000"/>
                <w:sz w:val="20"/>
              </w:rPr>
              <w:t>
</w:t>
            </w:r>
            <w:r>
              <w:rPr>
                <w:rFonts w:ascii="Times New Roman"/>
                <w:b w:val="false"/>
                <w:i w:val="false"/>
                <w:color w:val="000000"/>
                <w:sz w:val="20"/>
              </w:rPr>
              <w:t>№ ______________________ күні "___"___________________ 20_____ ж.</w:t>
            </w:r>
            <w:r>
              <w:br/>
            </w:r>
            <w:r>
              <w:rPr>
                <w:rFonts w:ascii="Times New Roman"/>
                <w:b w:val="false"/>
                <w:i w:val="false"/>
                <w:color w:val="000000"/>
                <w:sz w:val="20"/>
              </w:rPr>
              <w:t>
</w:t>
            </w:r>
            <w:r>
              <w:rPr>
                <w:rFonts w:ascii="Times New Roman"/>
                <w:b w:val="false"/>
                <w:i w:val="false"/>
                <w:color w:val="000000"/>
                <w:sz w:val="20"/>
              </w:rPr>
              <w:t>2.1. Бас тарту материалы бойынша әкімішілік іс жүргізу (бұдан әрі - ӘІЖ): ӘІЖ № _________________________ күні "_____"______________ 20___ж.</w:t>
            </w:r>
            <w:r>
              <w:br/>
            </w:r>
            <w:r>
              <w:rPr>
                <w:rFonts w:ascii="Times New Roman"/>
                <w:b w:val="false"/>
                <w:i w:val="false"/>
                <w:color w:val="000000"/>
                <w:sz w:val="20"/>
              </w:rPr>
              <w:t>
</w:t>
            </w:r>
            <w:r>
              <w:rPr>
                <w:rFonts w:ascii="Times New Roman"/>
                <w:b w:val="false"/>
                <w:i w:val="false"/>
                <w:color w:val="000000"/>
                <w:sz w:val="20"/>
              </w:rPr>
              <w:t>2.2. Қазақстан Республикасы Қылмыстық іс жүргізу кодексінің (бұдан әрі – ҚР ҚІЖК) бұзғаны үшін қылмыстық іс қозғаудан бас тартылған (1)</w:t>
            </w:r>
            <w:r>
              <w:br/>
            </w:r>
            <w:r>
              <w:rPr>
                <w:rFonts w:ascii="Times New Roman"/>
                <w:b w:val="false"/>
                <w:i w:val="false"/>
                <w:color w:val="000000"/>
                <w:sz w:val="20"/>
              </w:rPr>
              <w:t>
</w:t>
            </w:r>
            <w:r>
              <w:rPr>
                <w:rFonts w:ascii="Times New Roman"/>
                <w:b w:val="false"/>
                <w:i w:val="false"/>
                <w:color w:val="000000"/>
                <w:sz w:val="20"/>
              </w:rPr>
              <w:t>3. ЕЖП (егістерді) алып қоюға/табуға (1), ЕЖП (егістерді) жоюға (2), ЕЖП-ны ұйымдарға (мекемелерге) беруге (7),</w:t>
            </w:r>
            <w:r>
              <w:br/>
            </w:r>
            <w:r>
              <w:rPr>
                <w:rFonts w:ascii="Times New Roman"/>
                <w:b w:val="false"/>
                <w:i w:val="false"/>
                <w:color w:val="000000"/>
                <w:sz w:val="20"/>
              </w:rPr>
              <w:t>
</w:t>
            </w:r>
            <w:r>
              <w:rPr>
                <w:rFonts w:ascii="Times New Roman"/>
                <w:b w:val="false"/>
                <w:i w:val="false"/>
                <w:color w:val="000000"/>
                <w:sz w:val="20"/>
              </w:rPr>
              <w:t>тергеуде болуына қарай ЕЖП берілген (8), шығ.№ ____________ __________ 20____ ж.(8.1),</w:t>
            </w:r>
            <w:r>
              <w:br/>
            </w:r>
            <w:r>
              <w:rPr>
                <w:rFonts w:ascii="Times New Roman"/>
                <w:b w:val="false"/>
                <w:i w:val="false"/>
                <w:color w:val="000000"/>
                <w:sz w:val="20"/>
              </w:rPr>
              <w:t>
</w:t>
            </w:r>
            <w:r>
              <w:rPr>
                <w:rFonts w:ascii="Times New Roman"/>
                <w:b w:val="false"/>
                <w:i w:val="false"/>
                <w:color w:val="000000"/>
                <w:sz w:val="20"/>
              </w:rPr>
              <w:t>тергеуде болуына қарай ЕЖП алынған (9), кір. №______________ _________ 20___ ж. (9.1).</w:t>
            </w:r>
            <w:r>
              <w:br/>
            </w:r>
            <w:r>
              <w:rPr>
                <w:rFonts w:ascii="Times New Roman"/>
                <w:b w:val="false"/>
                <w:i w:val="false"/>
                <w:color w:val="000000"/>
                <w:sz w:val="20"/>
              </w:rPr>
              <w:t>
</w:t>
            </w:r>
            <w:r>
              <w:rPr>
                <w:rFonts w:ascii="Times New Roman"/>
                <w:b w:val="false"/>
                <w:i w:val="false"/>
                <w:color w:val="000000"/>
                <w:sz w:val="20"/>
              </w:rPr>
              <w:t>4. Алып қою (жою), табу, беру ауданы ________________________________________________</w:t>
            </w:r>
            <w:r>
              <w:br/>
            </w:r>
            <w:r>
              <w:rPr>
                <w:rFonts w:ascii="Times New Roman"/>
                <w:b w:val="false"/>
                <w:i w:val="false"/>
                <w:color w:val="000000"/>
                <w:sz w:val="20"/>
              </w:rPr>
              <w:t>
</w:t>
            </w:r>
            <w:r>
              <w:rPr>
                <w:rFonts w:ascii="Times New Roman"/>
                <w:b w:val="false"/>
                <w:i w:val="false"/>
                <w:color w:val="000000"/>
                <w:sz w:val="20"/>
              </w:rPr>
              <w:t>Алып қою (жою), табу, беру күні "____"___________________ 20_____ ж.</w:t>
            </w:r>
            <w:r>
              <w:br/>
            </w:r>
            <w:r>
              <w:rPr>
                <w:rFonts w:ascii="Times New Roman"/>
                <w:b w:val="false"/>
                <w:i w:val="false"/>
                <w:color w:val="000000"/>
                <w:sz w:val="20"/>
              </w:rPr>
              <w:t>
</w:t>
            </w:r>
            <w:r>
              <w:rPr>
                <w:rFonts w:ascii="Times New Roman"/>
                <w:b w:val="false"/>
                <w:i w:val="false"/>
                <w:color w:val="000000"/>
                <w:sz w:val="20"/>
              </w:rPr>
              <w:t>5. ІІБК бойынша тіркеу нөмірі _______________ тіркеу күні "____"____________ 20____ ж.</w:t>
            </w:r>
            <w:r>
              <w:br/>
            </w:r>
            <w:r>
              <w:rPr>
                <w:rFonts w:ascii="Times New Roman"/>
                <w:b w:val="false"/>
                <w:i w:val="false"/>
                <w:color w:val="000000"/>
                <w:sz w:val="20"/>
              </w:rPr>
              <w:t>
</w:t>
            </w:r>
            <w:r>
              <w:rPr>
                <w:rFonts w:ascii="Times New Roman"/>
                <w:b w:val="false"/>
                <w:i w:val="false"/>
                <w:color w:val="000000"/>
                <w:sz w:val="20"/>
              </w:rPr>
              <w:t>5.1. Сараптаманы қорытындылау нөмірі №_____________ күні "____" ____________ 200___ж.</w:t>
            </w:r>
            <w:r>
              <w:br/>
            </w:r>
            <w:r>
              <w:rPr>
                <w:rFonts w:ascii="Times New Roman"/>
                <w:b w:val="false"/>
                <w:i w:val="false"/>
                <w:color w:val="000000"/>
                <w:sz w:val="20"/>
              </w:rPr>
              <w:t>
</w:t>
            </w:r>
            <w:r>
              <w:rPr>
                <w:rFonts w:ascii="Times New Roman"/>
                <w:b w:val="false"/>
                <w:i w:val="false"/>
                <w:color w:val="000000"/>
                <w:sz w:val="20"/>
              </w:rPr>
              <w:t>6. Дәрежелеу:</w:t>
            </w:r>
            <w:r>
              <w:br/>
            </w:r>
            <w:r>
              <w:rPr>
                <w:rFonts w:ascii="Times New Roman"/>
                <w:b w:val="false"/>
                <w:i w:val="false"/>
                <w:color w:val="000000"/>
                <w:sz w:val="20"/>
              </w:rPr>
              <w:t>
</w:t>
            </w:r>
            <w:r>
              <w:rPr>
                <w:rFonts w:ascii="Times New Roman"/>
                <w:b w:val="false"/>
                <w:i w:val="false"/>
                <w:color w:val="000000"/>
                <w:sz w:val="20"/>
              </w:rPr>
              <w:t>Қылмысты Қазақстан Республикасы Қылмыстық Кодексінің (бұдан әрі - ҚР ҚК) ________ бабы (бұдан әрі - бб.) ____ бөлігі (бұдан әрі - б.) ______ тармағы (бұдан әрі - т.)</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Әкімшілік құқық бұзушылықтар туралы кодексі (бұдан әрі – ҚР ӘҚБК) (құқық бұзушылықтар) ________бб. ____б. _____т. </w:t>
            </w:r>
            <w:r>
              <w:br/>
            </w:r>
            <w:r>
              <w:rPr>
                <w:rFonts w:ascii="Times New Roman"/>
                <w:b w:val="false"/>
                <w:i w:val="false"/>
                <w:color w:val="000000"/>
                <w:sz w:val="20"/>
              </w:rPr>
              <w:t>
</w:t>
            </w:r>
            <w:r>
              <w:rPr>
                <w:rFonts w:ascii="Times New Roman"/>
                <w:b w:val="false"/>
                <w:i w:val="false"/>
                <w:color w:val="000000"/>
                <w:sz w:val="20"/>
              </w:rPr>
              <w:t xml:space="preserve">7. Карточканың Құқықтық статистика және арнайы есепке алу жөніндегі комитетті Басқармасына (бұдан әрі – ҚСжАЕКБ) келіп </w:t>
            </w:r>
            <w:r>
              <w:br/>
            </w:r>
            <w:r>
              <w:rPr>
                <w:rFonts w:ascii="Times New Roman"/>
                <w:b w:val="false"/>
                <w:i w:val="false"/>
                <w:color w:val="000000"/>
                <w:sz w:val="20"/>
              </w:rPr>
              <w:t>
</w:t>
            </w:r>
            <w:r>
              <w:rPr>
                <w:rFonts w:ascii="Times New Roman"/>
                <w:b w:val="false"/>
                <w:i w:val="false"/>
                <w:color w:val="000000"/>
                <w:sz w:val="20"/>
              </w:rPr>
              <w:t>түскен күні "_____"__________________ 20____ ж.</w:t>
            </w:r>
            <w:r>
              <w:br/>
            </w:r>
            <w:r>
              <w:rPr>
                <w:rFonts w:ascii="Times New Roman"/>
                <w:b w:val="false"/>
                <w:i w:val="false"/>
                <w:color w:val="000000"/>
                <w:sz w:val="20"/>
              </w:rPr>
              <w:t>
</w:t>
            </w:r>
            <w:r>
              <w:rPr>
                <w:rFonts w:ascii="Times New Roman"/>
                <w:b w:val="false"/>
                <w:i w:val="false"/>
                <w:color w:val="000000"/>
                <w:sz w:val="20"/>
              </w:rPr>
              <w:t>ҚСжАЕКБ қызметкері 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(тегі мен қойған қолы)</w:t>
            </w:r>
          </w:p>
          <w:p>
            <w:pPr>
              <w:spacing w:after="20"/>
              <w:ind w:left="20"/>
              <w:jc w:val="both"/>
            </w:pPr>
            <w:r>
              <w:rPr>
                <w:rFonts w:ascii="Times New Roman"/>
                <w:b w:val="false"/>
                <w:i w:val="false"/>
                <w:color w:val="000000"/>
                <w:sz w:val="20"/>
              </w:rPr>
              <w:t>ЕЖП атауы мен саны, өсімдіктер: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686"/>
              <w:gridCol w:w="875"/>
              <w:gridCol w:w="875"/>
              <w:gridCol w:w="875"/>
              <w:gridCol w:w="875"/>
              <w:gridCol w:w="1085"/>
              <w:gridCol w:w="893"/>
              <w:gridCol w:w="3450"/>
            </w:tblGrid>
            <w:tr>
              <w:trPr>
                <w:trHeight w:val="30" w:hRule="atLeast"/>
              </w:trPr>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кеткен шығын (іске тіркелген ЕЖП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w:t>
                  </w:r>
                </w:p>
              </w:tc>
              <w:tc>
                <w:tcPr>
                  <w:tcW w:w="0" w:type="auto"/>
                  <w:gridSpan w:val="2"/>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8.1. Есірткілерді дайындау мақсатында алынған прекурсорлар (1).</w:t>
            </w:r>
            <w:r>
              <w:br/>
            </w:r>
            <w:r>
              <w:rPr>
                <w:rFonts w:ascii="Times New Roman"/>
                <w:b w:val="false"/>
                <w:i w:val="false"/>
                <w:color w:val="000000"/>
                <w:sz w:val="20"/>
              </w:rPr>
              <w:t>
</w:t>
            </w:r>
            <w:r>
              <w:rPr>
                <w:rFonts w:ascii="Times New Roman"/>
                <w:b w:val="false"/>
                <w:i w:val="false"/>
                <w:color w:val="000000"/>
                <w:sz w:val="20"/>
              </w:rPr>
              <w:t>8.2. Бірлесіп жұмыс жасау нәтижесінде ЕЖП алып қою: Ұлттық қауіпсіздік комитетімен (бұдан әрі – ҰҚК) (1), Ішкі істер министрлігімен (бұдан әрі – ІІМ) (2), Кедендік бақылау комитетімен (бұдан әрі – КБК) (3), Экономикалық және сыбайлас жемқорлыққа қарсы күрес жөніндегі агенттігімен (бұдан әрі – ЭСЖҚКА) (4), ҰҚК шекара қызметі (бұдан әрі – ШҚ) (5) және өзгелермен (6).</w:t>
            </w:r>
            <w:r>
              <w:br/>
            </w:r>
            <w:r>
              <w:rPr>
                <w:rFonts w:ascii="Times New Roman"/>
                <w:b w:val="false"/>
                <w:i w:val="false"/>
                <w:color w:val="000000"/>
                <w:sz w:val="20"/>
              </w:rPr>
              <w:t>
</w:t>
            </w:r>
            <w:r>
              <w:rPr>
                <w:rFonts w:ascii="Times New Roman"/>
                <w:b w:val="false"/>
                <w:i w:val="false"/>
                <w:color w:val="000000"/>
                <w:sz w:val="20"/>
              </w:rPr>
              <w:t>9. салыстыру сараптамасының нәтижесі бойынша есірткі құралдарының шығыны (1).</w:t>
            </w:r>
            <w:r>
              <w:br/>
            </w:r>
            <w:r>
              <w:rPr>
                <w:rFonts w:ascii="Times New Roman"/>
                <w:b w:val="false"/>
                <w:i w:val="false"/>
                <w:color w:val="000000"/>
                <w:sz w:val="20"/>
              </w:rPr>
              <w:t>
</w:t>
            </w:r>
            <w:r>
              <w:rPr>
                <w:rFonts w:ascii="Times New Roman"/>
                <w:b w:val="false"/>
                <w:i w:val="false"/>
                <w:color w:val="000000"/>
                <w:sz w:val="20"/>
              </w:rPr>
              <w:t>10. Бақыланатын жеткізу: мемлекет аумағына әкелу (1), шетелге әкету (2.)</w:t>
            </w:r>
            <w:r>
              <w:br/>
            </w:r>
            <w:r>
              <w:rPr>
                <w:rFonts w:ascii="Times New Roman"/>
                <w:b w:val="false"/>
                <w:i w:val="false"/>
                <w:color w:val="000000"/>
                <w:sz w:val="20"/>
              </w:rPr>
              <w:t>
</w:t>
            </w:r>
            <w:r>
              <w:rPr>
                <w:rFonts w:ascii="Times New Roman"/>
                <w:b w:val="false"/>
                <w:i w:val="false"/>
                <w:color w:val="000000"/>
                <w:sz w:val="20"/>
              </w:rPr>
              <w:t>10.1. Бақылау сатып алу (1).</w:t>
            </w:r>
            <w:r>
              <w:br/>
            </w:r>
            <w:r>
              <w:rPr>
                <w:rFonts w:ascii="Times New Roman"/>
                <w:b w:val="false"/>
                <w:i w:val="false"/>
                <w:color w:val="000000"/>
                <w:sz w:val="20"/>
              </w:rPr>
              <w:t>
</w:t>
            </w:r>
            <w:r>
              <w:rPr>
                <w:rFonts w:ascii="Times New Roman"/>
                <w:b w:val="false"/>
                <w:i w:val="false"/>
                <w:color w:val="000000"/>
                <w:sz w:val="20"/>
              </w:rPr>
              <w:t>11. Шешім қабылдады: сот (1), қылмыстық қудалау орган (2), прокурор (3), кәмелетке толмағандардың құқығын қорғау жөніндегі комиссия (4), әкім (5), өзге де мемлекеттік органдар (6).</w:t>
            </w:r>
            <w:r>
              <w:br/>
            </w:r>
            <w:r>
              <w:rPr>
                <w:rFonts w:ascii="Times New Roman"/>
                <w:b w:val="false"/>
                <w:i w:val="false"/>
                <w:color w:val="000000"/>
                <w:sz w:val="20"/>
              </w:rPr>
              <w:t>
</w:t>
            </w:r>
            <w:r>
              <w:rPr>
                <w:rFonts w:ascii="Times New Roman"/>
                <w:b w:val="false"/>
                <w:i w:val="false"/>
                <w:color w:val="000000"/>
                <w:sz w:val="20"/>
              </w:rPr>
              <w:t>12. Мынадай түрдегі заттар: шикізат (1), ұнтақ (2), дәрі (3), ампула (4), өзге түрдегі (5).</w:t>
            </w:r>
            <w:r>
              <w:br/>
            </w:r>
            <w:r>
              <w:rPr>
                <w:rFonts w:ascii="Times New Roman"/>
                <w:b w:val="false"/>
                <w:i w:val="false"/>
                <w:color w:val="000000"/>
                <w:sz w:val="20"/>
              </w:rPr>
              <w:t>
</w:t>
            </w:r>
            <w:r>
              <w:rPr>
                <w:rFonts w:ascii="Times New Roman"/>
                <w:b w:val="false"/>
                <w:i w:val="false"/>
                <w:color w:val="000000"/>
                <w:sz w:val="20"/>
              </w:rPr>
              <w:t>13. Тасымалдау тәсілі: автомобильдік (1), темір жол (2), әуе (3), теңіз (4), өзен (5), контрабандалық жолмен келіп түскен (6),</w:t>
            </w:r>
            <w:r>
              <w:br/>
            </w:r>
            <w:r>
              <w:rPr>
                <w:rFonts w:ascii="Times New Roman"/>
                <w:b w:val="false"/>
                <w:i w:val="false"/>
                <w:color w:val="000000"/>
                <w:sz w:val="20"/>
              </w:rPr>
              <w:t>
</w:t>
            </w:r>
            <w:r>
              <w:rPr>
                <w:rFonts w:ascii="Times New Roman"/>
                <w:b w:val="false"/>
                <w:i w:val="false"/>
                <w:color w:val="000000"/>
                <w:sz w:val="20"/>
              </w:rPr>
              <w:t>өзге де жолмен (7)</w:t>
            </w:r>
            <w:r>
              <w:br/>
            </w:r>
            <w:r>
              <w:rPr>
                <w:rFonts w:ascii="Times New Roman"/>
                <w:b w:val="false"/>
                <w:i w:val="false"/>
                <w:color w:val="000000"/>
                <w:sz w:val="20"/>
              </w:rPr>
              <w:t>
</w:t>
            </w:r>
            <w:r>
              <w:rPr>
                <w:rFonts w:ascii="Times New Roman"/>
                <w:b w:val="false"/>
                <w:i w:val="false"/>
                <w:color w:val="000000"/>
                <w:sz w:val="20"/>
              </w:rPr>
              <w:t>14. Жасыру тәсілі: көліктің құпия жерлерінде (01), алып жүру заттарында (02), киімде (03), адамның ағзасында (04), өнеркәсіптік өндіріс тауарларында (05), азық-түлік өнімдерінде (06), өзге де заттарда (07), азық-түлік түрінде (08), өнеркәсіптік өндіріс тауарларының түрінде (09), өзге де заттар түрінде (10), пошталық хат-хабарда (11), өзге де (12).</w:t>
            </w:r>
            <w:r>
              <w:br/>
            </w:r>
            <w:r>
              <w:rPr>
                <w:rFonts w:ascii="Times New Roman"/>
                <w:b w:val="false"/>
                <w:i w:val="false"/>
                <w:color w:val="000000"/>
                <w:sz w:val="20"/>
              </w:rPr>
              <w:t>
</w:t>
            </w:r>
            <w:r>
              <w:rPr>
                <w:rFonts w:ascii="Times New Roman"/>
                <w:b w:val="false"/>
                <w:i w:val="false"/>
                <w:color w:val="000000"/>
                <w:sz w:val="20"/>
              </w:rPr>
              <w:t>15. Табылған жері: көше (алаң) (01), базар (02), вокзал: темір жол (03), теңіз, өзен (04), автовокзал (05), әуевокзалы (06), үйдің есік алды (07), бақша (13), пәтер (21), үй (22), тұрғын үй кіреберісі (23), шатырдың асты (25), жертөле (26), қонақ үй (27), жатақхана (28), аурухана (29), санаторийлер, демалыс орындары (30), саяжай (31), казарма (32), контейнер (36), бала бақша (38), діни табынушылық орны (42), сақтау бөлмелері (46), мектеп (47), орта-кәсіптік білім ғимараты (48), жоғарғы оқу орны (49), мейрамхана, дәмхана (58), түнгі клуб (59), дискотека (60), дала (72), орман (73), таулар (74), ауыл шаруашылық жерлері (75), түрме(76), ТМ (77), қоғамдық көлік (91), өзгелер (89), әскери бөлім аумағында (90).</w:t>
            </w:r>
            <w:r>
              <w:br/>
            </w:r>
            <w:r>
              <w:rPr>
                <w:rFonts w:ascii="Times New Roman"/>
                <w:b w:val="false"/>
                <w:i w:val="false"/>
                <w:color w:val="000000"/>
                <w:sz w:val="20"/>
              </w:rPr>
              <w:t>
</w:t>
            </w:r>
            <w:r>
              <w:rPr>
                <w:rFonts w:ascii="Times New Roman"/>
                <w:b w:val="false"/>
                <w:i w:val="false"/>
                <w:color w:val="000000"/>
                <w:sz w:val="20"/>
              </w:rPr>
              <w:t>15.1. Есірткілерді іздеп табу бойынша қызметтік іздестіру иттері (бұдан әрі – ҚІИ) қолданылған (1)</w:t>
            </w:r>
            <w:r>
              <w:br/>
            </w:r>
            <w:r>
              <w:rPr>
                <w:rFonts w:ascii="Times New Roman"/>
                <w:b w:val="false"/>
                <w:i w:val="false"/>
                <w:color w:val="000000"/>
                <w:sz w:val="20"/>
              </w:rPr>
              <w:t>
</w:t>
            </w:r>
            <w:r>
              <w:rPr>
                <w:rFonts w:ascii="Times New Roman"/>
                <w:b w:val="false"/>
                <w:i w:val="false"/>
                <w:color w:val="000000"/>
                <w:sz w:val="20"/>
              </w:rPr>
              <w:t>15.2. ҚІИ қолдану арқылы төмендегілермен бірлесіп жұмыс жасау нәтижесінде алып қойылған ЕЖП: ҰҚК (1), ІІМ (2), КБК (3), ЭСЖҚКА (4), ҰҚК ШҚ (5) және басқалармен (6).</w:t>
            </w:r>
            <w:r>
              <w:br/>
            </w:r>
            <w:r>
              <w:rPr>
                <w:rFonts w:ascii="Times New Roman"/>
                <w:b w:val="false"/>
                <w:i w:val="false"/>
                <w:color w:val="000000"/>
                <w:sz w:val="20"/>
              </w:rPr>
              <w:t>
</w:t>
            </w:r>
            <w:r>
              <w:rPr>
                <w:rFonts w:ascii="Times New Roman"/>
                <w:b w:val="false"/>
                <w:i w:val="false"/>
                <w:color w:val="000000"/>
                <w:sz w:val="20"/>
              </w:rPr>
              <w:t>16. Ұсталған адамдар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558"/>
              <w:gridCol w:w="1155"/>
              <w:gridCol w:w="1189"/>
              <w:gridCol w:w="2206"/>
              <w:gridCol w:w="1559"/>
              <w:gridCol w:w="1548"/>
              <w:gridCol w:w="1570"/>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16.1.–16.3. Аты-жөні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Туған күні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Жынысы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Ұлты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Азаматтығы (16.7.-деректемеден)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Шетелдіктің азаматтығы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Есепте бар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 Әскери қызметкерлер</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16.7. Азаматтық: Қазақстан Республикасының азаматы (1), Тәуелсіз мемлекеттер достастығы (бұдан әрі – ТМД) азаматы (2), азаматтығы жоқ адам (3), шетелдік азамат (4), оралман (5).</w:t>
            </w:r>
            <w:r>
              <w:br/>
            </w:r>
            <w:r>
              <w:rPr>
                <w:rFonts w:ascii="Times New Roman"/>
                <w:b w:val="false"/>
                <w:i w:val="false"/>
                <w:color w:val="000000"/>
                <w:sz w:val="20"/>
              </w:rPr>
              <w:t>
</w:t>
            </w:r>
            <w:r>
              <w:rPr>
                <w:rFonts w:ascii="Times New Roman"/>
                <w:b w:val="false"/>
                <w:i w:val="false"/>
                <w:color w:val="000000"/>
                <w:sz w:val="20"/>
              </w:rPr>
              <w:t>16.9. Есепте болған адам: "нашақор" санаты бойынша ІІБ-нде (1)</w:t>
            </w:r>
            <w:r>
              <w:br/>
            </w:r>
            <w:r>
              <w:rPr>
                <w:rFonts w:ascii="Times New Roman"/>
                <w:b w:val="false"/>
                <w:i w:val="false"/>
                <w:color w:val="000000"/>
                <w:sz w:val="20"/>
              </w:rPr>
              <w:t>
</w:t>
            </w:r>
            <w:r>
              <w:rPr>
                <w:rFonts w:ascii="Times New Roman"/>
                <w:b w:val="false"/>
                <w:i w:val="false"/>
                <w:color w:val="000000"/>
                <w:sz w:val="20"/>
              </w:rPr>
              <w:t>16.10. Әскери қызметкерлерге арналған: қатардағы (91), сержант (92), прапорщик (93), офицер (94), жұмысшы (қызметкер) (95).</w:t>
            </w:r>
            <w:r>
              <w:br/>
            </w:r>
            <w:r>
              <w:rPr>
                <w:rFonts w:ascii="Times New Roman"/>
                <w:b w:val="false"/>
                <w:i w:val="false"/>
                <w:color w:val="000000"/>
                <w:sz w:val="20"/>
              </w:rPr>
              <w:t>
</w:t>
            </w:r>
            <w:r>
              <w:rPr>
                <w:rFonts w:ascii="Times New Roman"/>
                <w:b w:val="false"/>
                <w:i w:val="false"/>
                <w:color w:val="000000"/>
                <w:sz w:val="20"/>
              </w:rPr>
              <w:t>17. Басқа да белгілеулер_____________________________________________________________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p>
        </w:tc>
      </w:tr>
    </w:tbl>
    <w:p>
      <w:pPr>
        <w:spacing w:after="0"/>
        <w:ind w:left="0"/>
        <w:jc w:val="both"/>
      </w:pPr>
      <w:r>
        <w:rPr>
          <w:rFonts w:ascii="Times New Roman"/>
          <w:b w:val="false"/>
          <w:i w:val="false"/>
          <w:color w:val="000000"/>
          <w:sz w:val="28"/>
        </w:rPr>
        <w:t>Қылмыстық қудалауды жүзеге асыратын тұлға</w:t>
      </w:r>
      <w:r>
        <w:br/>
      </w:r>
      <w:r>
        <w:rPr>
          <w:rFonts w:ascii="Times New Roman"/>
          <w:b w:val="false"/>
          <w:i w:val="false"/>
          <w:color w:val="000000"/>
          <w:sz w:val="28"/>
        </w:rPr>
        <w:t>
_______________________ "____"________________ 20_ ж.</w:t>
      </w:r>
    </w:p>
    <w:p>
      <w:pPr>
        <w:spacing w:after="0"/>
        <w:ind w:left="0"/>
        <w:jc w:val="both"/>
      </w:pPr>
      <w:r>
        <w:rPr>
          <w:rFonts w:ascii="Times New Roman"/>
          <w:b w:val="false"/>
          <w:i w:val="false"/>
          <w:color w:val="000000"/>
          <w:sz w:val="28"/>
        </w:rPr>
        <w:t>Қылмыстық қудалауды жүзеге асыратын органның бастығы</w:t>
      </w:r>
      <w:r>
        <w:br/>
      </w:r>
      <w:r>
        <w:rPr>
          <w:rFonts w:ascii="Times New Roman"/>
          <w:b w:val="false"/>
          <w:i w:val="false"/>
          <w:color w:val="000000"/>
          <w:sz w:val="28"/>
        </w:rPr>
        <w:t>
_______________________ "____" ______________ 20__ ж.</w:t>
      </w:r>
    </w:p>
    <w:p>
      <w:pPr>
        <w:spacing w:after="0"/>
        <w:ind w:left="0"/>
        <w:jc w:val="both"/>
      </w:pPr>
      <w:r>
        <w:rPr>
          <w:rFonts w:ascii="Times New Roman"/>
          <w:b w:val="false"/>
          <w:i w:val="false"/>
          <w:color w:val="000000"/>
          <w:sz w:val="28"/>
        </w:rPr>
        <w:t>Прокурор</w:t>
      </w:r>
      <w:r>
        <w:br/>
      </w:r>
      <w:r>
        <w:rPr>
          <w:rFonts w:ascii="Times New Roman"/>
          <w:b w:val="false"/>
          <w:i w:val="false"/>
          <w:color w:val="000000"/>
          <w:sz w:val="28"/>
        </w:rPr>
        <w:t>
________________________ "___" _______________ 20____ ж.</w:t>
      </w:r>
    </w:p>
    <w:p>
      <w:pPr>
        <w:spacing w:after="0"/>
        <w:ind w:left="0"/>
        <w:jc w:val="both"/>
      </w:pPr>
      <w:r>
        <w:rPr>
          <w:rFonts w:ascii="Times New Roman"/>
          <w:b w:val="false"/>
          <w:i w:val="false"/>
          <w:color w:val="000000"/>
          <w:sz w:val="28"/>
        </w:rPr>
        <w:t>Ескерту: толтырылғаннан кейін карточка ресми статистикалық құжат болып табылады. Оған қол қойған тұлғалар көрінеу жалған деректер енгізгені үшін заңда белгіленген тәртіпте жауап береді.</w:t>
      </w:r>
    </w:p>
    <w:bookmarkStart w:name="z284" w:id="51"/>
    <w:p>
      <w:pPr>
        <w:spacing w:after="0"/>
        <w:ind w:left="0"/>
        <w:jc w:val="both"/>
      </w:pPr>
      <w:r>
        <w:rPr>
          <w:rFonts w:ascii="Times New Roman"/>
          <w:b w:val="false"/>
          <w:i w:val="false"/>
          <w:color w:val="000000"/>
          <w:sz w:val="28"/>
        </w:rPr>
        <w:t xml:space="preserve">
Қылмыстар, оқиғалар, қылмыстық істер, </w:t>
      </w:r>
      <w:r>
        <w:br/>
      </w:r>
      <w:r>
        <w:rPr>
          <w:rFonts w:ascii="Times New Roman"/>
          <w:b w:val="false"/>
          <w:i w:val="false"/>
          <w:color w:val="000000"/>
          <w:sz w:val="28"/>
        </w:rPr>
        <w:t xml:space="preserve">
оларды тергеу, прокурорлық қадағалау және </w:t>
      </w:r>
      <w:r>
        <w:br/>
      </w:r>
      <w:r>
        <w:rPr>
          <w:rFonts w:ascii="Times New Roman"/>
          <w:b w:val="false"/>
          <w:i w:val="false"/>
          <w:color w:val="000000"/>
          <w:sz w:val="28"/>
        </w:rPr>
        <w:t xml:space="preserve">
сотта қарау нәтижелері туралы өтініштерді, </w:t>
      </w:r>
      <w:r>
        <w:br/>
      </w:r>
      <w:r>
        <w:rPr>
          <w:rFonts w:ascii="Times New Roman"/>
          <w:b w:val="false"/>
          <w:i w:val="false"/>
          <w:color w:val="000000"/>
          <w:sz w:val="28"/>
        </w:rPr>
        <w:t xml:space="preserve">
хабарламаларды, шағымдарды және өзге де </w:t>
      </w:r>
      <w:r>
        <w:br/>
      </w:r>
      <w:r>
        <w:rPr>
          <w:rFonts w:ascii="Times New Roman"/>
          <w:b w:val="false"/>
          <w:i w:val="false"/>
          <w:color w:val="000000"/>
          <w:sz w:val="28"/>
        </w:rPr>
        <w:t xml:space="preserve">
ақпаратты бірыңғай карточкалық есепке </w:t>
      </w:r>
      <w:r>
        <w:br/>
      </w:r>
      <w:r>
        <w:rPr>
          <w:rFonts w:ascii="Times New Roman"/>
          <w:b w:val="false"/>
          <w:i w:val="false"/>
          <w:color w:val="000000"/>
          <w:sz w:val="28"/>
        </w:rPr>
        <w:t xml:space="preserve">
алуды жүргізу жөніндегі Нұсқаулыққа </w:t>
      </w:r>
      <w:r>
        <w:br/>
      </w:r>
      <w:r>
        <w:rPr>
          <w:rFonts w:ascii="Times New Roman"/>
          <w:b w:val="false"/>
          <w:i w:val="false"/>
          <w:color w:val="000000"/>
          <w:sz w:val="28"/>
        </w:rPr>
        <w:t xml:space="preserve">
(Бірыңғай біріздендірілген статистикалық </w:t>
      </w:r>
      <w:r>
        <w:br/>
      </w:r>
      <w:r>
        <w:rPr>
          <w:rFonts w:ascii="Times New Roman"/>
          <w:b w:val="false"/>
          <w:i w:val="false"/>
          <w:color w:val="000000"/>
          <w:sz w:val="28"/>
        </w:rPr>
        <w:t xml:space="preserve">
жүйе) 10-қосымша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093"/>
        <w:gridCol w:w="2633"/>
        <w:gridCol w:w="1113"/>
        <w:gridCol w:w="3473"/>
        <w:gridCol w:w="11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ӘЛЕМ МЕМЛЕКЕТТЕРІНІҢ СӨЗДІГІ</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Папуа Жаңа Гвинея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Пуэрто Рико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және Барбуда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Реюньон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Антиль аралдары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Кабо-Верде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Аомынь (Макао)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С.Винсент және Гренадин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Камор аралдары аралдары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С.Кристофер және Невис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 аралдары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Марино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Томе және Приосипи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 аралдары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КХДР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Сенегал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 Люсия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мен Герцеговина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 Рика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 Д.Ивуар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 аралдары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 Фасо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Кыргызстан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 Леоне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Сянган (Гонконг)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Тайвань</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Тимор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және Тобаго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Гваделупа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 Республикасы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 - Бисау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Мартиника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Гибралтар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Африка респ.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Черногория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 респ-сы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 Ланка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Сахара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Экваториалдық Гвинея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Саноа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БАӘ</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bl>
    <w:bookmarkStart w:name="z285" w:id="52"/>
    <w:p>
      <w:pPr>
        <w:spacing w:after="0"/>
        <w:ind w:left="0"/>
        <w:jc w:val="both"/>
      </w:pPr>
      <w:r>
        <w:rPr>
          <w:rFonts w:ascii="Times New Roman"/>
          <w:b w:val="false"/>
          <w:i w:val="false"/>
          <w:color w:val="000000"/>
          <w:sz w:val="28"/>
        </w:rPr>
        <w:t xml:space="preserve">
Қылмыстар, оқиғалар, қылмыстық істер, </w:t>
      </w:r>
      <w:r>
        <w:br/>
      </w:r>
      <w:r>
        <w:rPr>
          <w:rFonts w:ascii="Times New Roman"/>
          <w:b w:val="false"/>
          <w:i w:val="false"/>
          <w:color w:val="000000"/>
          <w:sz w:val="28"/>
        </w:rPr>
        <w:t xml:space="preserve">
оларды тергеу, прокурорлық қадағалау және </w:t>
      </w:r>
      <w:r>
        <w:br/>
      </w:r>
      <w:r>
        <w:rPr>
          <w:rFonts w:ascii="Times New Roman"/>
          <w:b w:val="false"/>
          <w:i w:val="false"/>
          <w:color w:val="000000"/>
          <w:sz w:val="28"/>
        </w:rPr>
        <w:t xml:space="preserve">
сотта қарау нәтижелері туралы өтініштерді, </w:t>
      </w:r>
      <w:r>
        <w:br/>
      </w:r>
      <w:r>
        <w:rPr>
          <w:rFonts w:ascii="Times New Roman"/>
          <w:b w:val="false"/>
          <w:i w:val="false"/>
          <w:color w:val="000000"/>
          <w:sz w:val="28"/>
        </w:rPr>
        <w:t xml:space="preserve">
хабарламаларды, шағымдарды және өзге де </w:t>
      </w:r>
      <w:r>
        <w:br/>
      </w:r>
      <w:r>
        <w:rPr>
          <w:rFonts w:ascii="Times New Roman"/>
          <w:b w:val="false"/>
          <w:i w:val="false"/>
          <w:color w:val="000000"/>
          <w:sz w:val="28"/>
        </w:rPr>
        <w:t xml:space="preserve">
ақпаратты бірыңғай карточкалық есепке </w:t>
      </w:r>
      <w:r>
        <w:br/>
      </w:r>
      <w:r>
        <w:rPr>
          <w:rFonts w:ascii="Times New Roman"/>
          <w:b w:val="false"/>
          <w:i w:val="false"/>
          <w:color w:val="000000"/>
          <w:sz w:val="28"/>
        </w:rPr>
        <w:t xml:space="preserve">
алуды жүргізу жөніндегі Нұсқаулыққа </w:t>
      </w:r>
      <w:r>
        <w:br/>
      </w:r>
      <w:r>
        <w:rPr>
          <w:rFonts w:ascii="Times New Roman"/>
          <w:b w:val="false"/>
          <w:i w:val="false"/>
          <w:color w:val="000000"/>
          <w:sz w:val="28"/>
        </w:rPr>
        <w:t xml:space="preserve">
(Бірыңғай біріздендірілген статистикалық </w:t>
      </w:r>
      <w:r>
        <w:br/>
      </w:r>
      <w:r>
        <w:rPr>
          <w:rFonts w:ascii="Times New Roman"/>
          <w:b w:val="false"/>
          <w:i w:val="false"/>
          <w:color w:val="000000"/>
          <w:sz w:val="28"/>
        </w:rPr>
        <w:t xml:space="preserve">
жүйе) 11-қосымша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5"/>
        <w:gridCol w:w="2843"/>
        <w:gridCol w:w="4534"/>
        <w:gridCol w:w="1548"/>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ҰЛТТАР СӨЗДІГІ</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Балқарлық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Ассириялық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Марийлық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Мордвин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Ауғандық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Берберлік</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Пүштүн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Перулік</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Вьетнамдық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Кубалық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Сириялық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ұлттар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Анголалық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Гвинеялық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Қытайлық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Ливандық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Корейлік</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53"/>
    <w:p>
      <w:pPr>
        <w:spacing w:after="0"/>
        <w:ind w:left="0"/>
        <w:jc w:val="both"/>
      </w:pPr>
      <w:r>
        <w:rPr>
          <w:rFonts w:ascii="Times New Roman"/>
          <w:b w:val="false"/>
          <w:i w:val="false"/>
          <w:color w:val="000000"/>
          <w:sz w:val="28"/>
        </w:rPr>
        <w:t xml:space="preserve">
Қылмыстар, оқиғалар, қылмыстық істер, </w:t>
      </w:r>
      <w:r>
        <w:br/>
      </w:r>
      <w:r>
        <w:rPr>
          <w:rFonts w:ascii="Times New Roman"/>
          <w:b w:val="false"/>
          <w:i w:val="false"/>
          <w:color w:val="000000"/>
          <w:sz w:val="28"/>
        </w:rPr>
        <w:t xml:space="preserve">
оларды тергеу, прокурорлық қадағалау және </w:t>
      </w:r>
      <w:r>
        <w:br/>
      </w:r>
      <w:r>
        <w:rPr>
          <w:rFonts w:ascii="Times New Roman"/>
          <w:b w:val="false"/>
          <w:i w:val="false"/>
          <w:color w:val="000000"/>
          <w:sz w:val="28"/>
        </w:rPr>
        <w:t xml:space="preserve">
сотта қарау нәтижелері туралы өтініштерді, </w:t>
      </w:r>
      <w:r>
        <w:br/>
      </w:r>
      <w:r>
        <w:rPr>
          <w:rFonts w:ascii="Times New Roman"/>
          <w:b w:val="false"/>
          <w:i w:val="false"/>
          <w:color w:val="000000"/>
          <w:sz w:val="28"/>
        </w:rPr>
        <w:t xml:space="preserve">
хабарламаларды, шағымдарды және өзге де </w:t>
      </w:r>
      <w:r>
        <w:br/>
      </w:r>
      <w:r>
        <w:rPr>
          <w:rFonts w:ascii="Times New Roman"/>
          <w:b w:val="false"/>
          <w:i w:val="false"/>
          <w:color w:val="000000"/>
          <w:sz w:val="28"/>
        </w:rPr>
        <w:t xml:space="preserve">
ақпаратты бірыңғай карточкалық есепке </w:t>
      </w:r>
      <w:r>
        <w:br/>
      </w:r>
      <w:r>
        <w:rPr>
          <w:rFonts w:ascii="Times New Roman"/>
          <w:b w:val="false"/>
          <w:i w:val="false"/>
          <w:color w:val="000000"/>
          <w:sz w:val="28"/>
        </w:rPr>
        <w:t xml:space="preserve">
алуды жүргізу жөніндегі Нұсқаулыққа </w:t>
      </w:r>
      <w:r>
        <w:br/>
      </w:r>
      <w:r>
        <w:rPr>
          <w:rFonts w:ascii="Times New Roman"/>
          <w:b w:val="false"/>
          <w:i w:val="false"/>
          <w:color w:val="000000"/>
          <w:sz w:val="28"/>
        </w:rPr>
        <w:t xml:space="preserve">
(Бірыңғай біріздендірілген статистикалық </w:t>
      </w:r>
      <w:r>
        <w:br/>
      </w:r>
      <w:r>
        <w:rPr>
          <w:rFonts w:ascii="Times New Roman"/>
          <w:b w:val="false"/>
          <w:i w:val="false"/>
          <w:color w:val="000000"/>
          <w:sz w:val="28"/>
        </w:rPr>
        <w:t xml:space="preserve">
жүйе) 12-қосымша </w:t>
      </w:r>
    </w:p>
    <w:bookmarkEnd w:id="53"/>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(қылмыстық қудалау органының атауы)</w:t>
      </w:r>
      <w:r>
        <w:br/>
      </w:r>
      <w:r>
        <w:rPr>
          <w:rFonts w:ascii="Times New Roman"/>
          <w:b w:val="false"/>
          <w:i w:val="false"/>
          <w:color w:val="000000"/>
          <w:sz w:val="28"/>
        </w:rPr>
        <w:t>
________________________________________________________________</w:t>
      </w:r>
    </w:p>
    <w:bookmarkStart w:name="z287" w:id="54"/>
    <w:p>
      <w:pPr>
        <w:spacing w:after="0"/>
        <w:ind w:left="0"/>
        <w:jc w:val="left"/>
      </w:pPr>
      <w:r>
        <w:rPr>
          <w:rFonts w:ascii="Times New Roman"/>
          <w:b/>
          <w:i w:val="false"/>
          <w:color w:val="000000"/>
        </w:rPr>
        <w:t xml:space="preserve"> 
Қылмыстық істерді, қылмыстарды және оларды</w:t>
      </w:r>
      <w:r>
        <w:br/>
      </w:r>
      <w:r>
        <w:rPr>
          <w:rFonts w:ascii="Times New Roman"/>
          <w:b/>
          <w:i w:val="false"/>
          <w:color w:val="000000"/>
        </w:rPr>
        <w:t>
жасаған адамдарды есепке алудың бірыңғай</w:t>
      </w:r>
      <w:r>
        <w:br/>
      </w:r>
      <w:r>
        <w:rPr>
          <w:rFonts w:ascii="Times New Roman"/>
          <w:b/>
          <w:i w:val="false"/>
          <w:color w:val="000000"/>
        </w:rPr>
        <w:t>
Журналы</w:t>
      </w:r>
    </w:p>
    <w:bookmarkEnd w:id="54"/>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Басталды _________________ 200__ ж. № ____________</w:t>
      </w:r>
    </w:p>
    <w:p>
      <w:pPr>
        <w:spacing w:after="0"/>
        <w:ind w:left="0"/>
        <w:jc w:val="both"/>
      </w:pPr>
      <w:r>
        <w:rPr>
          <w:rFonts w:ascii="Times New Roman"/>
          <w:b w:val="false"/>
          <w:i w:val="false"/>
          <w:color w:val="000000"/>
          <w:sz w:val="28"/>
        </w:rPr>
        <w:t>Аяқталды _________________ 200__ ж. № ____________</w:t>
      </w:r>
    </w:p>
    <w:p>
      <w:pPr>
        <w:spacing w:after="0"/>
        <w:ind w:left="0"/>
        <w:jc w:val="both"/>
      </w:pPr>
      <w:r>
        <w:rPr>
          <w:rFonts w:ascii="Times New Roman"/>
          <w:b w:val="false"/>
          <w:i w:val="false"/>
          <w:color w:val="000000"/>
          <w:sz w:val="28"/>
        </w:rPr>
        <w:t>Түгендеу № _______</w:t>
      </w:r>
    </w:p>
    <w:p>
      <w:pPr>
        <w:spacing w:after="0"/>
        <w:ind w:left="0"/>
        <w:jc w:val="left"/>
      </w:pPr>
      <w:r>
        <w:rPr>
          <w:rFonts w:ascii="Times New Roman"/>
          <w:b/>
          <w:i w:val="false"/>
          <w:color w:val="000000"/>
        </w:rPr>
        <w:t xml:space="preserve"> Қылмыстық істерді, қылмыстарды және</w:t>
      </w:r>
      <w:r>
        <w:br/>
      </w:r>
      <w:r>
        <w:rPr>
          <w:rFonts w:ascii="Times New Roman"/>
          <w:b/>
          <w:i w:val="false"/>
          <w:color w:val="000000"/>
        </w:rPr>
        <w:t>
оларды жасаған адамдарды есепке алудың бірыңғай</w:t>
      </w:r>
      <w:r>
        <w:br/>
      </w:r>
      <w:r>
        <w:rPr>
          <w:rFonts w:ascii="Times New Roman"/>
          <w:b/>
          <w:i w:val="false"/>
          <w:color w:val="000000"/>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1032"/>
        <w:gridCol w:w="1253"/>
        <w:gridCol w:w="1364"/>
        <w:gridCol w:w="1297"/>
        <w:gridCol w:w="2271"/>
        <w:gridCol w:w="1298"/>
        <w:gridCol w:w="1165"/>
        <w:gridCol w:w="1742"/>
      </w:tblGrid>
      <w:tr>
        <w:trPr>
          <w:trHeight w:val="388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 мен оқиғалар туралы өтінішті, хабарламаны және өзге де ақпаратты есепке алу құжаты бойынша өтініштің, хабарламаның нөмірі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нөмірі, қозғалған күні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материал бойынша прокурор қозғады. Қозғалған күні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жолдаған жеке айыптау ісі бойынша қозғалған. Шешім шығарылған күні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карточкаларды, олардың нысандарын қойған тұлғаның Т.А.Ә. Қойылған күні.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ҚЫЛМЫСТЫҢ СИПАТТАМАСЫ</w:t>
            </w:r>
          </w:p>
          <w:p>
            <w:pPr>
              <w:spacing w:after="20"/>
              <w:ind w:left="20"/>
              <w:jc w:val="both"/>
            </w:pPr>
            <w:r>
              <w:rPr>
                <w:rFonts w:ascii="Times New Roman"/>
                <w:b w:val="false"/>
                <w:i w:val="false"/>
                <w:color w:val="000000"/>
                <w:sz w:val="20"/>
              </w:rPr>
              <w:t>Қылмыстың жасалған уақыты, тәсілі және мән-жәйі.</w:t>
            </w:r>
            <w:r>
              <w:br/>
            </w:r>
            <w:r>
              <w:rPr>
                <w:rFonts w:ascii="Times New Roman"/>
                <w:b w:val="false"/>
                <w:i w:val="false"/>
                <w:color w:val="000000"/>
                <w:sz w:val="20"/>
              </w:rPr>
              <w:t>
</w:t>
            </w:r>
            <w:r>
              <w:rPr>
                <w:rFonts w:ascii="Times New Roman"/>
                <w:b w:val="false"/>
                <w:i w:val="false"/>
                <w:color w:val="000000"/>
                <w:sz w:val="20"/>
              </w:rPr>
              <w:t>Жәбірленушілер саны.</w:t>
            </w:r>
            <w:r>
              <w:br/>
            </w:r>
            <w:r>
              <w:rPr>
                <w:rFonts w:ascii="Times New Roman"/>
                <w:b w:val="false"/>
                <w:i w:val="false"/>
                <w:color w:val="000000"/>
                <w:sz w:val="20"/>
              </w:rPr>
              <w:t>
</w:t>
            </w:r>
            <w:r>
              <w:rPr>
                <w:rFonts w:ascii="Times New Roman"/>
                <w:b w:val="false"/>
                <w:i w:val="false"/>
                <w:color w:val="000000"/>
                <w:sz w:val="20"/>
              </w:rPr>
              <w:t>Материалдық нұқсанның сомасы.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кезіндегі қылмыстың дәрежеленуі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істің аяқталу кезіндегі қылмыстың дәрежеленуі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ЕЖП-ның атауы және салмағы, алынған, жойылған және берілген күні</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793"/>
        <w:gridCol w:w="4193"/>
        <w:gridCol w:w="1553"/>
        <w:gridCol w:w="1533"/>
        <w:gridCol w:w="1393"/>
      </w:tblGrid>
      <w:tr>
        <w:trPr>
          <w:trHeight w:val="114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адамдар туралы мәліметтер</w:t>
            </w:r>
            <w:r>
              <w:br/>
            </w:r>
            <w:r>
              <w:rPr>
                <w:rFonts w:ascii="Times New Roman"/>
                <w:b w:val="false"/>
                <w:i w:val="false"/>
                <w:color w:val="000000"/>
                <w:sz w:val="20"/>
              </w:rPr>
              <w:t>
</w:t>
            </w:r>
            <w:r>
              <w:rPr>
                <w:rFonts w:ascii="Times New Roman"/>
                <w:b w:val="false"/>
                <w:i w:val="false"/>
                <w:color w:val="000000"/>
                <w:sz w:val="20"/>
              </w:rPr>
              <w:t>Тегі, Аты, Әкесінің аты, туған күні, айы, жылы.</w:t>
            </w:r>
            <w:r>
              <w:br/>
            </w:r>
            <w:r>
              <w:rPr>
                <w:rFonts w:ascii="Times New Roman"/>
                <w:b w:val="false"/>
                <w:i w:val="false"/>
                <w:color w:val="000000"/>
                <w:sz w:val="20"/>
              </w:rPr>
              <w:t>
</w:t>
            </w:r>
            <w:r>
              <w:rPr>
                <w:rFonts w:ascii="Times New Roman"/>
                <w:b w:val="false"/>
                <w:i w:val="false"/>
                <w:color w:val="000000"/>
                <w:sz w:val="20"/>
              </w:rPr>
              <w:t>Лауазымы, жұмыс орны, азаматтығы.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Бұлтартпау шарасы. Қамауда ұстау мерзімін ұзарту туралы мәліметтер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жұмыстың нәтижесі</w:t>
            </w:r>
            <w:r>
              <w:br/>
            </w:r>
            <w:r>
              <w:rPr>
                <w:rFonts w:ascii="Times New Roman"/>
                <w:b w:val="false"/>
                <w:i w:val="false"/>
                <w:color w:val="000000"/>
                <w:sz w:val="20"/>
              </w:rPr>
              <w:t>
</w:t>
            </w:r>
            <w:r>
              <w:rPr>
                <w:rFonts w:ascii="Times New Roman"/>
                <w:b w:val="false"/>
                <w:i w:val="false"/>
                <w:color w:val="000000"/>
                <w:sz w:val="20"/>
              </w:rPr>
              <w:t>Қылмыстық іс жолданды: тергеуде болуы бойынша шығ.№ ___, айыптау қортындысымен прокурорға, прокурор сотқа, іс жүргізу тоқтатылды, қайта жаңартылды, қысқартылды, қайта тергеуге қайтарылды, қылмыстық іспен біріктірілді, қылмыстық істен бөлінді. (Қылмыстық іс бойынша шешім қабылданған күн, орындаушының Т.А.Ә.)</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мен анықтау мерзімін ұзарту туралы мәліметтер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сотта қаралу нәтижесі. Көп эпизодты қылмыстық іс бойынша әр қылмыс жөніндегі жаза туралы шешімді корсету керек.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белгілер</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288" w:id="55"/>
    <w:p>
      <w:pPr>
        <w:spacing w:after="0"/>
        <w:ind w:left="0"/>
        <w:jc w:val="both"/>
      </w:pPr>
      <w:r>
        <w:rPr>
          <w:rFonts w:ascii="Times New Roman"/>
          <w:b w:val="false"/>
          <w:i w:val="false"/>
          <w:color w:val="000000"/>
          <w:sz w:val="28"/>
        </w:rPr>
        <w:t xml:space="preserve">
Қылмыстар, оқиғалар, қылмыстық істер, </w:t>
      </w:r>
      <w:r>
        <w:br/>
      </w:r>
      <w:r>
        <w:rPr>
          <w:rFonts w:ascii="Times New Roman"/>
          <w:b w:val="false"/>
          <w:i w:val="false"/>
          <w:color w:val="000000"/>
          <w:sz w:val="28"/>
        </w:rPr>
        <w:t xml:space="preserve">
оларды тергеу, прокурорлық қадағалау және </w:t>
      </w:r>
      <w:r>
        <w:br/>
      </w:r>
      <w:r>
        <w:rPr>
          <w:rFonts w:ascii="Times New Roman"/>
          <w:b w:val="false"/>
          <w:i w:val="false"/>
          <w:color w:val="000000"/>
          <w:sz w:val="28"/>
        </w:rPr>
        <w:t xml:space="preserve">
сотта қарау нәтижелері туралы өтініштерді, </w:t>
      </w:r>
      <w:r>
        <w:br/>
      </w:r>
      <w:r>
        <w:rPr>
          <w:rFonts w:ascii="Times New Roman"/>
          <w:b w:val="false"/>
          <w:i w:val="false"/>
          <w:color w:val="000000"/>
          <w:sz w:val="28"/>
        </w:rPr>
        <w:t xml:space="preserve">
хабарламаларды, шағымдарды және өзге де </w:t>
      </w:r>
      <w:r>
        <w:br/>
      </w:r>
      <w:r>
        <w:rPr>
          <w:rFonts w:ascii="Times New Roman"/>
          <w:b w:val="false"/>
          <w:i w:val="false"/>
          <w:color w:val="000000"/>
          <w:sz w:val="28"/>
        </w:rPr>
        <w:t xml:space="preserve">
ақпаратты бірыңғай карточкалық есепке </w:t>
      </w:r>
      <w:r>
        <w:br/>
      </w:r>
      <w:r>
        <w:rPr>
          <w:rFonts w:ascii="Times New Roman"/>
          <w:b w:val="false"/>
          <w:i w:val="false"/>
          <w:color w:val="000000"/>
          <w:sz w:val="28"/>
        </w:rPr>
        <w:t xml:space="preserve">
алуды жүргізу жөніндегі Нұсқаулыққа </w:t>
      </w:r>
      <w:r>
        <w:br/>
      </w:r>
      <w:r>
        <w:rPr>
          <w:rFonts w:ascii="Times New Roman"/>
          <w:b w:val="false"/>
          <w:i w:val="false"/>
          <w:color w:val="000000"/>
          <w:sz w:val="28"/>
        </w:rPr>
        <w:t xml:space="preserve">
(Бірыңғай біріздендірілген статистикалық </w:t>
      </w:r>
      <w:r>
        <w:br/>
      </w:r>
      <w:r>
        <w:rPr>
          <w:rFonts w:ascii="Times New Roman"/>
          <w:b w:val="false"/>
          <w:i w:val="false"/>
          <w:color w:val="000000"/>
          <w:sz w:val="28"/>
        </w:rPr>
        <w:t xml:space="preserve">
жүйе) 13-қосымша </w:t>
      </w:r>
    </w:p>
    <w:bookmarkEnd w:id="55"/>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________________________________________________________________</w:t>
      </w:r>
    </w:p>
    <w:p>
      <w:pPr>
        <w:spacing w:after="0"/>
        <w:ind w:left="0"/>
        <w:jc w:val="left"/>
      </w:pPr>
      <w:r>
        <w:rPr>
          <w:rFonts w:ascii="Times New Roman"/>
          <w:b/>
          <w:i w:val="false"/>
          <w:color w:val="000000"/>
        </w:rPr>
        <w:t xml:space="preserve"> Есірткілік құралдарды, жүйкеге әсер ететін</w:t>
      </w:r>
      <w:r>
        <w:br/>
      </w:r>
      <w:r>
        <w:rPr>
          <w:rFonts w:ascii="Times New Roman"/>
          <w:b/>
          <w:i w:val="false"/>
          <w:color w:val="000000"/>
        </w:rPr>
        <w:t>
немесе улы заттарды, прекурсорларды және құрамында</w:t>
      </w:r>
      <w:r>
        <w:br/>
      </w:r>
      <w:r>
        <w:rPr>
          <w:rFonts w:ascii="Times New Roman"/>
          <w:b/>
          <w:i w:val="false"/>
          <w:color w:val="000000"/>
        </w:rPr>
        <w:t>
есірткілік заттар бар өсімдіктердің өсу алқапратын</w:t>
      </w:r>
      <w:r>
        <w:br/>
      </w:r>
      <w:r>
        <w:rPr>
          <w:rFonts w:ascii="Times New Roman"/>
          <w:b/>
          <w:i w:val="false"/>
          <w:color w:val="000000"/>
        </w:rPr>
        <w:t>
алып қою немесе жою деректері бойынша әкімшілік істер</w:t>
      </w:r>
      <w:r>
        <w:br/>
      </w:r>
      <w:r>
        <w:rPr>
          <w:rFonts w:ascii="Times New Roman"/>
          <w:b/>
          <w:i w:val="false"/>
          <w:color w:val="000000"/>
        </w:rPr>
        <w:t>
және бас тарту материалдары жөніндегі ақпараттық есепке</w:t>
      </w:r>
      <w:r>
        <w:br/>
      </w:r>
      <w:r>
        <w:rPr>
          <w:rFonts w:ascii="Times New Roman"/>
          <w:b/>
          <w:i w:val="false"/>
          <w:color w:val="000000"/>
        </w:rPr>
        <w:t>
алу құжаттарын есепке алу</w:t>
      </w:r>
      <w:r>
        <w:br/>
      </w:r>
      <w:r>
        <w:rPr>
          <w:rFonts w:ascii="Times New Roman"/>
          <w:b/>
          <w:i w:val="false"/>
          <w:color w:val="000000"/>
        </w:rPr>
        <w:t>
ЖУРНАЛЫ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Басталды _________________ 200 __ ж. № ____________</w:t>
      </w:r>
    </w:p>
    <w:p>
      <w:pPr>
        <w:spacing w:after="0"/>
        <w:ind w:left="0"/>
        <w:jc w:val="both"/>
      </w:pPr>
      <w:r>
        <w:rPr>
          <w:rFonts w:ascii="Times New Roman"/>
          <w:b w:val="false"/>
          <w:i w:val="false"/>
          <w:color w:val="000000"/>
          <w:sz w:val="28"/>
        </w:rPr>
        <w:t>Аяқталды ______________ 200 __ ж. № ____________</w:t>
      </w:r>
    </w:p>
    <w:p>
      <w:pPr>
        <w:spacing w:after="0"/>
        <w:ind w:left="0"/>
        <w:jc w:val="both"/>
      </w:pPr>
      <w:r>
        <w:rPr>
          <w:rFonts w:ascii="Times New Roman"/>
          <w:b w:val="false"/>
          <w:i w:val="false"/>
          <w:color w:val="000000"/>
          <w:sz w:val="28"/>
        </w:rPr>
        <w:t>Түгендеу № _______</w:t>
      </w:r>
    </w:p>
    <w:bookmarkStart w:name="z290" w:id="56"/>
    <w:p>
      <w:pPr>
        <w:spacing w:after="0"/>
        <w:ind w:left="0"/>
        <w:jc w:val="left"/>
      </w:pPr>
      <w:r>
        <w:rPr>
          <w:rFonts w:ascii="Times New Roman"/>
          <w:b/>
          <w:i w:val="false"/>
          <w:color w:val="000000"/>
        </w:rPr>
        <w:t xml:space="preserve"> 
Алып қойылған және жойылған ЕЖП мен құрамында</w:t>
      </w:r>
      <w:r>
        <w:br/>
      </w:r>
      <w:r>
        <w:rPr>
          <w:rFonts w:ascii="Times New Roman"/>
          <w:b/>
          <w:i w:val="false"/>
          <w:color w:val="000000"/>
        </w:rPr>
        <w:t>
есірткілік заттар бар өсімдіктердің өсу алқаптарын</w:t>
      </w:r>
      <w:r>
        <w:br/>
      </w:r>
      <w:r>
        <w:rPr>
          <w:rFonts w:ascii="Times New Roman"/>
          <w:b/>
          <w:i w:val="false"/>
          <w:color w:val="000000"/>
        </w:rPr>
        <w:t>
есепке алу журналы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1930"/>
        <w:gridCol w:w="3194"/>
        <w:gridCol w:w="1604"/>
        <w:gridCol w:w="1800"/>
        <w:gridCol w:w="1974"/>
        <w:gridCol w:w="1278"/>
      </w:tblGrid>
      <w:tr>
        <w:trPr>
          <w:trHeight w:val="2925"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іс жүргізу ісінің немесе өзге актінің нөмірі, құрылған күні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 заттарды есепке алу кітабы бойынша тіркеу нөмірі мен тіркеу күні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ЕЖП-ның атауы мен салмағы, құрамында есірткілік заттар бар өсімдіктердің өсу алқабы, ЕЖП-ның алынған, жойылған, берілген, егістерді және алқаптарды анықтау және жою күні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бұзушылықтың дәрежеленуі (ӘҚБК бабы)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Ұсталған адамдар туралы ақпарат: тегі, аты, әкесінің аты, туған күні, ұлты және азаматтығы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 нысанды статистикалық карточканы қойған тұлғаның Т.А.Ә.</w:t>
            </w:r>
            <w:r>
              <w:br/>
            </w:r>
            <w:r>
              <w:rPr>
                <w:rFonts w:ascii="Times New Roman"/>
                <w:b w:val="false"/>
                <w:i w:val="false"/>
                <w:color w:val="000000"/>
                <w:sz w:val="20"/>
              </w:rPr>
              <w:t>
</w:t>
            </w:r>
            <w:r>
              <w:rPr>
                <w:rFonts w:ascii="Times New Roman"/>
                <w:b w:val="false"/>
                <w:i w:val="false"/>
                <w:color w:val="000000"/>
                <w:sz w:val="20"/>
              </w:rPr>
              <w:t>Қойған күні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белгілер</w:t>
            </w:r>
          </w:p>
        </w:tc>
      </w:tr>
      <w:tr>
        <w:trPr>
          <w:trHeight w:val="18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291" w:id="57"/>
    <w:p>
      <w:pPr>
        <w:spacing w:after="0"/>
        <w:ind w:left="0"/>
        <w:jc w:val="both"/>
      </w:pPr>
      <w:r>
        <w:rPr>
          <w:rFonts w:ascii="Times New Roman"/>
          <w:b w:val="false"/>
          <w:i w:val="false"/>
          <w:color w:val="000000"/>
          <w:sz w:val="28"/>
        </w:rPr>
        <w:t xml:space="preserve">
Қылмыстар, оқиғалар, қылмыстық істер, </w:t>
      </w:r>
      <w:r>
        <w:br/>
      </w:r>
      <w:r>
        <w:rPr>
          <w:rFonts w:ascii="Times New Roman"/>
          <w:b w:val="false"/>
          <w:i w:val="false"/>
          <w:color w:val="000000"/>
          <w:sz w:val="28"/>
        </w:rPr>
        <w:t xml:space="preserve">
оларды тергеу, прокурорлық қадағалау және </w:t>
      </w:r>
      <w:r>
        <w:br/>
      </w:r>
      <w:r>
        <w:rPr>
          <w:rFonts w:ascii="Times New Roman"/>
          <w:b w:val="false"/>
          <w:i w:val="false"/>
          <w:color w:val="000000"/>
          <w:sz w:val="28"/>
        </w:rPr>
        <w:t xml:space="preserve">
сотта қарау нәтижелері туралы өтініштерді, </w:t>
      </w:r>
      <w:r>
        <w:br/>
      </w:r>
      <w:r>
        <w:rPr>
          <w:rFonts w:ascii="Times New Roman"/>
          <w:b w:val="false"/>
          <w:i w:val="false"/>
          <w:color w:val="000000"/>
          <w:sz w:val="28"/>
        </w:rPr>
        <w:t xml:space="preserve">
хабарламаларды, шағымдарды және өзге де </w:t>
      </w:r>
      <w:r>
        <w:br/>
      </w:r>
      <w:r>
        <w:rPr>
          <w:rFonts w:ascii="Times New Roman"/>
          <w:b w:val="false"/>
          <w:i w:val="false"/>
          <w:color w:val="000000"/>
          <w:sz w:val="28"/>
        </w:rPr>
        <w:t xml:space="preserve">
ақпаратты бірыңғай карточкалық есепке </w:t>
      </w:r>
      <w:r>
        <w:br/>
      </w:r>
      <w:r>
        <w:rPr>
          <w:rFonts w:ascii="Times New Roman"/>
          <w:b w:val="false"/>
          <w:i w:val="false"/>
          <w:color w:val="000000"/>
          <w:sz w:val="28"/>
        </w:rPr>
        <w:t xml:space="preserve">
алуды жүргізу жөніндегі Нұсқаулыққа </w:t>
      </w:r>
      <w:r>
        <w:br/>
      </w:r>
      <w:r>
        <w:rPr>
          <w:rFonts w:ascii="Times New Roman"/>
          <w:b w:val="false"/>
          <w:i w:val="false"/>
          <w:color w:val="000000"/>
          <w:sz w:val="28"/>
        </w:rPr>
        <w:t xml:space="preserve">
(Бірыңғай біріздендірілген статистикалық </w:t>
      </w:r>
      <w:r>
        <w:br/>
      </w:r>
      <w:r>
        <w:rPr>
          <w:rFonts w:ascii="Times New Roman"/>
          <w:b w:val="false"/>
          <w:i w:val="false"/>
          <w:color w:val="000000"/>
          <w:sz w:val="28"/>
        </w:rPr>
        <w:t xml:space="preserve">
жүйе) 14-қосымша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413"/>
        <w:gridCol w:w="1653"/>
        <w:gridCol w:w="1653"/>
        <w:gridCol w:w="1653"/>
        <w:gridCol w:w="1393"/>
        <w:gridCol w:w="347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10 11 12 13 14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жылы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коды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коды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Ведомства коды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материалдың және орган деңгейінің коды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материалдың реттік нөмірі</w:t>
            </w:r>
          </w:p>
        </w:tc>
      </w:tr>
    </w:tbl>
    <w:bookmarkStart w:name="z292" w:id="58"/>
    <w:p>
      <w:pPr>
        <w:spacing w:after="0"/>
        <w:ind w:left="0"/>
        <w:jc w:val="both"/>
      </w:pPr>
      <w:r>
        <w:rPr>
          <w:rFonts w:ascii="Times New Roman"/>
          <w:b w:val="false"/>
          <w:i w:val="false"/>
          <w:color w:val="000000"/>
          <w:sz w:val="28"/>
        </w:rPr>
        <w:t xml:space="preserve">Ескерту: </w:t>
      </w:r>
      <w:r>
        <w:br/>
      </w:r>
      <w:r>
        <w:rPr>
          <w:rFonts w:ascii="Times New Roman"/>
          <w:b w:val="false"/>
          <w:i w:val="false"/>
          <w:color w:val="000000"/>
          <w:sz w:val="28"/>
        </w:rPr>
        <w:t>
      1) бірінші жұппен қозғалған жылын белгілеу;</w:t>
      </w:r>
      <w:r>
        <w:br/>
      </w:r>
      <w:r>
        <w:rPr>
          <w:rFonts w:ascii="Times New Roman"/>
          <w:b w:val="false"/>
          <w:i w:val="false"/>
          <w:color w:val="000000"/>
          <w:sz w:val="28"/>
        </w:rPr>
        <w:t>
</w:t>
      </w:r>
      <w:r>
        <w:rPr>
          <w:rFonts w:ascii="Times New Roman"/>
          <w:b w:val="false"/>
          <w:i w:val="false"/>
          <w:color w:val="000000"/>
          <w:sz w:val="28"/>
        </w:rPr>
        <w:t>
      2) екінші жұппен облыс кодын белгілеу (Астана және Алматы қалалары);</w:t>
      </w:r>
      <w:r>
        <w:br/>
      </w:r>
      <w:r>
        <w:rPr>
          <w:rFonts w:ascii="Times New Roman"/>
          <w:b w:val="false"/>
          <w:i w:val="false"/>
          <w:color w:val="000000"/>
          <w:sz w:val="28"/>
        </w:rPr>
        <w:t>
</w:t>
      </w:r>
      <w:r>
        <w:rPr>
          <w:rFonts w:ascii="Times New Roman"/>
          <w:b w:val="false"/>
          <w:i w:val="false"/>
          <w:color w:val="000000"/>
          <w:sz w:val="28"/>
        </w:rPr>
        <w:t>
      3) үшінші жұппен аудан кодын белгілеу (облыстық бағыныстағы қалалар);</w:t>
      </w:r>
      <w:r>
        <w:br/>
      </w:r>
      <w:r>
        <w:rPr>
          <w:rFonts w:ascii="Times New Roman"/>
          <w:b w:val="false"/>
          <w:i w:val="false"/>
          <w:color w:val="000000"/>
          <w:sz w:val="28"/>
        </w:rPr>
        <w:t>
</w:t>
      </w:r>
      <w:r>
        <w:rPr>
          <w:rFonts w:ascii="Times New Roman"/>
          <w:b w:val="false"/>
          <w:i w:val="false"/>
          <w:color w:val="000000"/>
          <w:sz w:val="28"/>
        </w:rPr>
        <w:t>
      4) төртінші жұппен ведомства кодын белгілеу;</w:t>
      </w:r>
      <w:r>
        <w:br/>
      </w:r>
      <w:r>
        <w:rPr>
          <w:rFonts w:ascii="Times New Roman"/>
          <w:b w:val="false"/>
          <w:i w:val="false"/>
          <w:color w:val="000000"/>
          <w:sz w:val="28"/>
        </w:rPr>
        <w:t>
      (2-ден бастап 4-ге дейінгі сандардың жұбында 19 санынсыз қылмысты тіркеген органның коды көрсетіледі, яғни ҚІ нөмірінің 2-6 сандары ҚІ қозғаған органның 2-6 сандарына сәйкес келуі қажет).</w:t>
      </w:r>
      <w:r>
        <w:br/>
      </w:r>
      <w:r>
        <w:rPr>
          <w:rFonts w:ascii="Times New Roman"/>
          <w:b w:val="false"/>
          <w:i w:val="false"/>
          <w:color w:val="000000"/>
          <w:sz w:val="28"/>
        </w:rPr>
        <w:t>
</w:t>
      </w:r>
      <w:r>
        <w:rPr>
          <w:rFonts w:ascii="Times New Roman"/>
          <w:b w:val="false"/>
          <w:i w:val="false"/>
          <w:color w:val="000000"/>
          <w:sz w:val="28"/>
        </w:rPr>
        <w:t>
      5) тоғызыншы санмен осы істі қозғаған, қылмыстық іс қозғаудан бас тарту туралы қаулы шығарған немесе материалды әкімшілік іс жүргізуге қабылдаған қылмыстық қудалау органының деңгейін кодтау:</w:t>
      </w:r>
      <w:r>
        <w:br/>
      </w:r>
      <w:r>
        <w:rPr>
          <w:rFonts w:ascii="Times New Roman"/>
          <w:b w:val="false"/>
          <w:i w:val="false"/>
          <w:color w:val="000000"/>
          <w:sz w:val="28"/>
        </w:rPr>
        <w:t>
      1 - аудандық, облыстық деңгейде қозғалған қылмыстық іс;</w:t>
      </w:r>
      <w:r>
        <w:br/>
      </w:r>
      <w:r>
        <w:rPr>
          <w:rFonts w:ascii="Times New Roman"/>
          <w:b w:val="false"/>
          <w:i w:val="false"/>
          <w:color w:val="000000"/>
          <w:sz w:val="28"/>
        </w:rPr>
        <w:t>
      2 - аудандық, облыстық деңгейде қылмыстық іс қозғаудан бас тартылған материал;</w:t>
      </w:r>
      <w:r>
        <w:br/>
      </w:r>
      <w:r>
        <w:rPr>
          <w:rFonts w:ascii="Times New Roman"/>
          <w:b w:val="false"/>
          <w:i w:val="false"/>
          <w:color w:val="000000"/>
          <w:sz w:val="28"/>
        </w:rPr>
        <w:t>
      3 - аудандық, облыстық деңгейде әкімшілік іс жүргізу басталған материал;</w:t>
      </w:r>
      <w:r>
        <w:br/>
      </w:r>
      <w:r>
        <w:rPr>
          <w:rFonts w:ascii="Times New Roman"/>
          <w:b w:val="false"/>
          <w:i w:val="false"/>
          <w:color w:val="000000"/>
          <w:sz w:val="28"/>
        </w:rPr>
        <w:t>
      4 - іздестіру ісі;</w:t>
      </w:r>
      <w:r>
        <w:br/>
      </w:r>
      <w:r>
        <w:rPr>
          <w:rFonts w:ascii="Times New Roman"/>
          <w:b w:val="false"/>
          <w:i w:val="false"/>
          <w:color w:val="000000"/>
          <w:sz w:val="28"/>
        </w:rPr>
        <w:t>
      5 - ӨАЕК-ге хабарлама талоны;</w:t>
      </w:r>
      <w:r>
        <w:br/>
      </w:r>
      <w:r>
        <w:rPr>
          <w:rFonts w:ascii="Times New Roman"/>
          <w:b w:val="false"/>
          <w:i w:val="false"/>
          <w:color w:val="000000"/>
          <w:sz w:val="28"/>
        </w:rPr>
        <w:t>
      6 - ЖКО;</w:t>
      </w:r>
      <w:r>
        <w:br/>
      </w:r>
      <w:r>
        <w:rPr>
          <w:rFonts w:ascii="Times New Roman"/>
          <w:b w:val="false"/>
          <w:i w:val="false"/>
          <w:color w:val="000000"/>
          <w:sz w:val="28"/>
        </w:rPr>
        <w:t>
      7 - қадағалау өндірісі.</w:t>
      </w:r>
    </w:p>
    <w:bookmarkEnd w:id="58"/>
    <w:bookmarkStart w:name="z297" w:id="59"/>
    <w:p>
      <w:pPr>
        <w:spacing w:after="0"/>
        <w:ind w:left="0"/>
        <w:jc w:val="both"/>
      </w:pPr>
      <w:r>
        <w:rPr>
          <w:rFonts w:ascii="Times New Roman"/>
          <w:b w:val="false"/>
          <w:i w:val="false"/>
          <w:color w:val="000000"/>
          <w:sz w:val="28"/>
        </w:rPr>
        <w:t xml:space="preserve">
Қылмыстар, оқиғалар, қылмыстық істер, </w:t>
      </w:r>
      <w:r>
        <w:br/>
      </w:r>
      <w:r>
        <w:rPr>
          <w:rFonts w:ascii="Times New Roman"/>
          <w:b w:val="false"/>
          <w:i w:val="false"/>
          <w:color w:val="000000"/>
          <w:sz w:val="28"/>
        </w:rPr>
        <w:t xml:space="preserve">
оларды тергеу, прокурорлық қадағалау және </w:t>
      </w:r>
      <w:r>
        <w:br/>
      </w:r>
      <w:r>
        <w:rPr>
          <w:rFonts w:ascii="Times New Roman"/>
          <w:b w:val="false"/>
          <w:i w:val="false"/>
          <w:color w:val="000000"/>
          <w:sz w:val="28"/>
        </w:rPr>
        <w:t xml:space="preserve">
сотта қарау нәтижелері туралы өтініштерді, </w:t>
      </w:r>
      <w:r>
        <w:br/>
      </w:r>
      <w:r>
        <w:rPr>
          <w:rFonts w:ascii="Times New Roman"/>
          <w:b w:val="false"/>
          <w:i w:val="false"/>
          <w:color w:val="000000"/>
          <w:sz w:val="28"/>
        </w:rPr>
        <w:t xml:space="preserve">
хабарламаларды, шағымдарды және өзге де </w:t>
      </w:r>
      <w:r>
        <w:br/>
      </w:r>
      <w:r>
        <w:rPr>
          <w:rFonts w:ascii="Times New Roman"/>
          <w:b w:val="false"/>
          <w:i w:val="false"/>
          <w:color w:val="000000"/>
          <w:sz w:val="28"/>
        </w:rPr>
        <w:t xml:space="preserve">
ақпаратты бірыңғай карточкалық есепке </w:t>
      </w:r>
      <w:r>
        <w:br/>
      </w:r>
      <w:r>
        <w:rPr>
          <w:rFonts w:ascii="Times New Roman"/>
          <w:b w:val="false"/>
          <w:i w:val="false"/>
          <w:color w:val="000000"/>
          <w:sz w:val="28"/>
        </w:rPr>
        <w:t xml:space="preserve">
алуды жүргізу жөніндегі Нұсқаулыққа </w:t>
      </w:r>
      <w:r>
        <w:br/>
      </w:r>
      <w:r>
        <w:rPr>
          <w:rFonts w:ascii="Times New Roman"/>
          <w:b w:val="false"/>
          <w:i w:val="false"/>
          <w:color w:val="000000"/>
          <w:sz w:val="28"/>
        </w:rPr>
        <w:t xml:space="preserve">
(Бірыңғай біріздендірілген статистикалық </w:t>
      </w:r>
      <w:r>
        <w:br/>
      </w:r>
      <w:r>
        <w:rPr>
          <w:rFonts w:ascii="Times New Roman"/>
          <w:b w:val="false"/>
          <w:i w:val="false"/>
          <w:color w:val="000000"/>
          <w:sz w:val="28"/>
        </w:rPr>
        <w:t xml:space="preserve">
жүйе) 15-қосымша </w:t>
      </w:r>
    </w:p>
    <w:bookmarkEnd w:id="59"/>
    <w:p>
      <w:pPr>
        <w:spacing w:after="0"/>
        <w:ind w:left="0"/>
        <w:jc w:val="left"/>
      </w:pPr>
      <w:r>
        <w:rPr>
          <w:rFonts w:ascii="Times New Roman"/>
          <w:b/>
          <w:i w:val="false"/>
          <w:color w:val="000000"/>
        </w:rPr>
        <w:t xml:space="preserve"> Жұмыс желілеріне жатқызылған Қазақстан Республикасы</w:t>
      </w:r>
      <w:r>
        <w:br/>
      </w:r>
      <w:r>
        <w:rPr>
          <w:rFonts w:ascii="Times New Roman"/>
          <w:b/>
          <w:i w:val="false"/>
          <w:color w:val="000000"/>
        </w:rPr>
        <w:t>
Қылмыстық кодексі баптарының</w:t>
      </w:r>
      <w:r>
        <w:br/>
      </w:r>
      <w:r>
        <w:rPr>
          <w:rFonts w:ascii="Times New Roman"/>
          <w:b/>
          <w:i w:val="false"/>
          <w:color w:val="000000"/>
        </w:rPr>
        <w:t>
ТІЗБЕСІ</w:t>
      </w:r>
    </w:p>
    <w:p>
      <w:pPr>
        <w:spacing w:after="0"/>
        <w:ind w:left="0"/>
        <w:jc w:val="both"/>
      </w:pPr>
      <w:r>
        <w:rPr>
          <w:rFonts w:ascii="Times New Roman"/>
          <w:b w:val="false"/>
          <w:i w:val="false"/>
          <w:color w:val="ff0000"/>
          <w:sz w:val="28"/>
        </w:rPr>
        <w:t xml:space="preserve">      Ескерту. 15-қосымша алынып тасталды - ҚР Бас Прокурорының 2012.01.30 </w:t>
      </w:r>
      <w:r>
        <w:rPr>
          <w:rFonts w:ascii="Times New Roman"/>
          <w:b w:val="false"/>
          <w:i w:val="false"/>
          <w:color w:val="ff0000"/>
          <w:sz w:val="28"/>
        </w:rPr>
        <w:t>№ 8</w:t>
      </w:r>
      <w:r>
        <w:rPr>
          <w:rFonts w:ascii="Times New Roman"/>
          <w:b w:val="false"/>
          <w:i w:val="false"/>
          <w:color w:val="ff0000"/>
          <w:sz w:val="28"/>
        </w:rPr>
        <w:t xml:space="preserve"> (ресми жарияланған күнінен бастап қолданысқа енгізіледі) бұйрығымен.</w:t>
      </w:r>
    </w:p>
    <w:bookmarkStart w:name="z303" w:id="60"/>
    <w:p>
      <w:pPr>
        <w:spacing w:after="0"/>
        <w:ind w:left="0"/>
        <w:jc w:val="both"/>
      </w:pPr>
      <w:r>
        <w:rPr>
          <w:rFonts w:ascii="Times New Roman"/>
          <w:b w:val="false"/>
          <w:i w:val="false"/>
          <w:color w:val="000000"/>
          <w:sz w:val="28"/>
        </w:rPr>
        <w:t xml:space="preserve">
Қылмыстар, оқиғалар, қылмыстық істер,   </w:t>
      </w:r>
      <w:r>
        <w:br/>
      </w:r>
      <w:r>
        <w:rPr>
          <w:rFonts w:ascii="Times New Roman"/>
          <w:b w:val="false"/>
          <w:i w:val="false"/>
          <w:color w:val="000000"/>
          <w:sz w:val="28"/>
        </w:rPr>
        <w:t xml:space="preserve">
оларды тергеу, прокурорлық қадағалау және  </w:t>
      </w:r>
      <w:r>
        <w:br/>
      </w:r>
      <w:r>
        <w:rPr>
          <w:rFonts w:ascii="Times New Roman"/>
          <w:b w:val="false"/>
          <w:i w:val="false"/>
          <w:color w:val="000000"/>
          <w:sz w:val="28"/>
        </w:rPr>
        <w:t xml:space="preserve">
сотта қарау нәтижелері туралы өтініштерді,  </w:t>
      </w:r>
      <w:r>
        <w:br/>
      </w:r>
      <w:r>
        <w:rPr>
          <w:rFonts w:ascii="Times New Roman"/>
          <w:b w:val="false"/>
          <w:i w:val="false"/>
          <w:color w:val="000000"/>
          <w:sz w:val="28"/>
        </w:rPr>
        <w:t xml:space="preserve">
хабарламаларды, шағымдарды және өзге де  </w:t>
      </w:r>
      <w:r>
        <w:br/>
      </w:r>
      <w:r>
        <w:rPr>
          <w:rFonts w:ascii="Times New Roman"/>
          <w:b w:val="false"/>
          <w:i w:val="false"/>
          <w:color w:val="000000"/>
          <w:sz w:val="28"/>
        </w:rPr>
        <w:t xml:space="preserve">
ақпаратты бірыңғай карточкалық есепке    </w:t>
      </w:r>
      <w:r>
        <w:br/>
      </w:r>
      <w:r>
        <w:rPr>
          <w:rFonts w:ascii="Times New Roman"/>
          <w:b w:val="false"/>
          <w:i w:val="false"/>
          <w:color w:val="000000"/>
          <w:sz w:val="28"/>
        </w:rPr>
        <w:t xml:space="preserve">
алуды жүргізу жөніндегі Нұсқаулыққа    </w:t>
      </w:r>
      <w:r>
        <w:br/>
      </w:r>
      <w:r>
        <w:rPr>
          <w:rFonts w:ascii="Times New Roman"/>
          <w:b w:val="false"/>
          <w:i w:val="false"/>
          <w:color w:val="000000"/>
          <w:sz w:val="28"/>
        </w:rPr>
        <w:t xml:space="preserve">
(Бірыңғай біріздендірілген статистикалық   </w:t>
      </w:r>
      <w:r>
        <w:br/>
      </w:r>
      <w:r>
        <w:rPr>
          <w:rFonts w:ascii="Times New Roman"/>
          <w:b w:val="false"/>
          <w:i w:val="false"/>
          <w:color w:val="000000"/>
          <w:sz w:val="28"/>
        </w:rPr>
        <w:t xml:space="preserve">
жүйе) 16-қосымша           </w:t>
      </w:r>
    </w:p>
    <w:bookmarkEnd w:id="60"/>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(қылмыстық қудалау органының атауы)</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ҚОР № _________________</w:t>
      </w:r>
      <w:r>
        <w:br/>
      </w:r>
      <w:r>
        <w:rPr>
          <w:rFonts w:ascii="Times New Roman"/>
          <w:b w:val="false"/>
          <w:i w:val="false"/>
          <w:color w:val="000000"/>
          <w:sz w:val="28"/>
        </w:rPr>
        <w:t>
      ТІЗІМДЕМЕ № ________________</w:t>
      </w:r>
    </w:p>
    <w:p>
      <w:pPr>
        <w:spacing w:after="0"/>
        <w:ind w:left="0"/>
        <w:jc w:val="both"/>
      </w:pPr>
      <w:r>
        <w:rPr>
          <w:rFonts w:ascii="Times New Roman"/>
          <w:b w:val="false"/>
          <w:i w:val="false"/>
          <w:color w:val="000000"/>
          <w:sz w:val="28"/>
        </w:rPr>
        <w:t>      Қысқартылған қылмыстық істерді сақтауға қабылдау</w:t>
      </w:r>
      <w:r>
        <w:br/>
      </w:r>
      <w:r>
        <w:rPr>
          <w:rFonts w:ascii="Times New Roman"/>
          <w:b w:val="false"/>
          <w:i w:val="false"/>
          <w:color w:val="000000"/>
          <w:sz w:val="28"/>
        </w:rPr>
        <w:t>
      ЖУРНАЛЫ № _____________</w:t>
      </w:r>
    </w:p>
    <w:p>
      <w:pPr>
        <w:spacing w:after="0"/>
        <w:ind w:left="0"/>
        <w:jc w:val="both"/>
      </w:pPr>
      <w:r>
        <w:rPr>
          <w:rFonts w:ascii="Times New Roman"/>
          <w:b w:val="false"/>
          <w:i w:val="false"/>
          <w:color w:val="000000"/>
          <w:sz w:val="28"/>
        </w:rPr>
        <w:t>Басталды " __ "________ 200__ ж.</w:t>
      </w:r>
    </w:p>
    <w:p>
      <w:pPr>
        <w:spacing w:after="0"/>
        <w:ind w:left="0"/>
        <w:jc w:val="both"/>
      </w:pPr>
      <w:r>
        <w:rPr>
          <w:rFonts w:ascii="Times New Roman"/>
          <w:b w:val="false"/>
          <w:i w:val="false"/>
          <w:color w:val="000000"/>
          <w:sz w:val="28"/>
        </w:rPr>
        <w:t>Аяқталды "___"________ 200___ ж.</w:t>
      </w:r>
    </w:p>
    <w:p>
      <w:pPr>
        <w:spacing w:after="0"/>
        <w:ind w:left="0"/>
        <w:jc w:val="both"/>
      </w:pPr>
      <w:r>
        <w:rPr>
          <w:rFonts w:ascii="Times New Roman"/>
          <w:b w:val="false"/>
          <w:i w:val="false"/>
          <w:color w:val="000000"/>
          <w:sz w:val="28"/>
        </w:rPr>
        <w:t>      Түгендеу №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
        <w:gridCol w:w="1197"/>
        <w:gridCol w:w="919"/>
        <w:gridCol w:w="942"/>
        <w:gridCol w:w="1174"/>
        <w:gridCol w:w="1244"/>
        <w:gridCol w:w="1244"/>
        <w:gridCol w:w="1430"/>
        <w:gridCol w:w="1267"/>
        <w:gridCol w:w="1198"/>
        <w:gridCol w:w="1361"/>
        <w:gridCol w:w="1245"/>
      </w:tblGrid>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r>
              <w:br/>
            </w:r>
            <w:r>
              <w:rPr>
                <w:rFonts w:ascii="Times New Roman"/>
                <w:b w:val="false"/>
                <w:i w:val="false"/>
                <w:color w:val="000000"/>
                <w:sz w:val="20"/>
              </w:rPr>
              <w:t>
</w:t>
            </w: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мұрағаттық нөмірі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тіркеу (есепке алу) нөмірі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Томның нөмірі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Істегі парақтар саны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(Айыпталушылардың) Т.А.Ә.</w:t>
            </w:r>
            <w:r>
              <w:br/>
            </w:r>
            <w:r>
              <w:rPr>
                <w:rFonts w:ascii="Times New Roman"/>
                <w:b w:val="false"/>
                <w:i w:val="false"/>
                <w:color w:val="000000"/>
                <w:sz w:val="20"/>
              </w:rPr>
              <w:t>
</w:t>
            </w:r>
            <w:r>
              <w:rPr>
                <w:rFonts w:ascii="Times New Roman"/>
                <w:b w:val="false"/>
                <w:i w:val="false"/>
                <w:color w:val="000000"/>
                <w:sz w:val="20"/>
              </w:rPr>
              <w:t>немесе оқиғаның қысқаша сипаттамасы.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ҚК-нің баптары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істің қысқартылу күні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қысқартылған ҚР ҚК-нің бабы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сақталу мерзімі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Тізбенің бабы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2 Нысан</w:t>
      </w:r>
    </w:p>
    <w:bookmarkStart w:name="z304" w:id="61"/>
    <w:p>
      <w:pPr>
        <w:spacing w:after="0"/>
        <w:ind w:left="0"/>
        <w:jc w:val="left"/>
      </w:pPr>
      <w:r>
        <w:rPr>
          <w:rFonts w:ascii="Times New Roman"/>
          <w:b/>
          <w:i w:val="false"/>
          <w:color w:val="000000"/>
        </w:rPr>
        <w:t xml:space="preserve"> 
Қысқартылған қылмыстық іске</w:t>
      </w:r>
      <w:r>
        <w:br/>
      </w:r>
      <w:r>
        <w:rPr>
          <w:rFonts w:ascii="Times New Roman"/>
          <w:b/>
          <w:i w:val="false"/>
          <w:color w:val="000000"/>
        </w:rPr>
        <w:t>
карточка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8"/>
        <w:gridCol w:w="6412"/>
      </w:tblGrid>
      <w:tr>
        <w:trPr>
          <w:trHeight w:val="3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Тегі_________________________</w:t>
            </w:r>
            <w:r>
              <w:br/>
            </w:r>
            <w:r>
              <w:rPr>
                <w:rFonts w:ascii="Times New Roman"/>
                <w:b w:val="false"/>
                <w:i w:val="false"/>
                <w:color w:val="000000"/>
                <w:sz w:val="20"/>
              </w:rPr>
              <w:t>
</w:t>
            </w:r>
            <w:r>
              <w:rPr>
                <w:rFonts w:ascii="Times New Roman"/>
                <w:b w:val="false"/>
                <w:i w:val="false"/>
                <w:color w:val="000000"/>
                <w:sz w:val="20"/>
              </w:rPr>
              <w:t>           (айыпталушының)</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Іс № ________________________</w:t>
            </w:r>
            <w:r>
              <w:br/>
            </w:r>
            <w:r>
              <w:rPr>
                <w:rFonts w:ascii="Times New Roman"/>
                <w:b w:val="false"/>
                <w:i w:val="false"/>
                <w:color w:val="000000"/>
                <w:sz w:val="20"/>
              </w:rPr>
              <w:t>
</w:t>
            </w:r>
            <w:r>
              <w:rPr>
                <w:rFonts w:ascii="Times New Roman"/>
                <w:b w:val="false"/>
                <w:i w:val="false"/>
                <w:color w:val="000000"/>
                <w:sz w:val="20"/>
              </w:rPr>
              <w:t>           (тіркеу нөмірі)</w:t>
            </w:r>
          </w:p>
        </w:tc>
      </w:tr>
      <w:tr>
        <w:trPr>
          <w:trHeight w:val="3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Аты_______________________</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Іс қай жылы қозғалды:</w:t>
            </w:r>
            <w:r>
              <w:br/>
            </w:r>
            <w:r>
              <w:rPr>
                <w:rFonts w:ascii="Times New Roman"/>
                <w:b w:val="false"/>
                <w:i w:val="false"/>
                <w:color w:val="000000"/>
                <w:sz w:val="20"/>
              </w:rPr>
              <w:t>
</w:t>
            </w:r>
            <w:r>
              <w:rPr>
                <w:rFonts w:ascii="Times New Roman"/>
                <w:b w:val="false"/>
                <w:i w:val="false"/>
                <w:color w:val="000000"/>
                <w:sz w:val="20"/>
              </w:rPr>
              <w:t>________________________________</w:t>
            </w:r>
          </w:p>
        </w:tc>
      </w:tr>
      <w:tr>
        <w:trPr>
          <w:trHeight w:val="3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Әкесінің аты___________________</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7.Анықтау, тергеу жүргізген орган</w:t>
            </w:r>
            <w:r>
              <w:br/>
            </w:r>
            <w:r>
              <w:rPr>
                <w:rFonts w:ascii="Times New Roman"/>
                <w:b w:val="false"/>
                <w:i w:val="false"/>
                <w:color w:val="000000"/>
                <w:sz w:val="20"/>
              </w:rPr>
              <w:t>
</w:t>
            </w:r>
            <w:r>
              <w:rPr>
                <w:rFonts w:ascii="Times New Roman"/>
                <w:b w:val="false"/>
                <w:i w:val="false"/>
                <w:color w:val="000000"/>
                <w:sz w:val="20"/>
              </w:rPr>
              <w:t>_____________________________</w:t>
            </w:r>
          </w:p>
        </w:tc>
      </w:tr>
      <w:tr>
        <w:trPr>
          <w:trHeight w:val="3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Қылмыстың сипаттамасы:</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(қозғалған істің дерегі)</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 толтырды ___________</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лауазымы, қолы, қолдың мағынасын ашу, күні)</w:t>
            </w:r>
            <w:r>
              <w:br/>
            </w:r>
            <w:r>
              <w:rPr>
                <w:rFonts w:ascii="Times New Roman"/>
                <w:b w:val="false"/>
                <w:i w:val="false"/>
                <w:color w:val="000000"/>
                <w:sz w:val="20"/>
              </w:rPr>
              <w:t>
</w:t>
            </w:r>
            <w:r>
              <w:rPr>
                <w:rFonts w:ascii="Times New Roman"/>
                <w:b w:val="false"/>
                <w:i w:val="false"/>
                <w:color w:val="000000"/>
                <w:sz w:val="20"/>
              </w:rPr>
              <w:t>______________________________</w:t>
            </w:r>
          </w:p>
        </w:tc>
      </w:tr>
      <w:tr>
        <w:trPr>
          <w:trHeight w:val="3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 _______________________</w:t>
            </w:r>
          </w:p>
        </w:tc>
      </w:tr>
      <w:tr>
        <w:trPr>
          <w:trHeight w:val="3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 № __________________</w:t>
            </w:r>
          </w:p>
        </w:tc>
      </w:tr>
      <w:tr>
        <w:trPr>
          <w:trHeight w:val="3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мұрағаттық № ____________</w:t>
            </w:r>
          </w:p>
        </w:tc>
      </w:tr>
      <w:tr>
        <w:trPr>
          <w:trHeight w:val="3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Томдар саны ________________</w:t>
            </w:r>
          </w:p>
        </w:tc>
      </w:tr>
    </w:tbl>
    <w:p>
      <w:pPr>
        <w:spacing w:after="0"/>
        <w:ind w:left="0"/>
        <w:jc w:val="both"/>
      </w:pPr>
      <w:r>
        <w:rPr>
          <w:rFonts w:ascii="Times New Roman"/>
          <w:b w:val="false"/>
          <w:i w:val="false"/>
          <w:color w:val="000000"/>
          <w:sz w:val="28"/>
        </w:rPr>
        <w:t>карточканың сыртқы жағы</w:t>
      </w:r>
      <w:r>
        <w:br/>
      </w:r>
      <w:r>
        <w:rPr>
          <w:rFonts w:ascii="Times New Roman"/>
          <w:b w:val="false"/>
          <w:i w:val="false"/>
          <w:color w:val="000000"/>
          <w:sz w:val="28"/>
        </w:rPr>
        <w:t>
Істің алынғаны, қайтарылғаны және жойылғаны туралы белгілер:</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bookmarkStart w:name="z305" w:id="62"/>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Тегі, аты және әкесінің аты баспа әріптерімен немесе машинкамен жазылады.</w:t>
      </w:r>
      <w:r>
        <w:br/>
      </w:r>
      <w:r>
        <w:rPr>
          <w:rFonts w:ascii="Times New Roman"/>
          <w:b w:val="false"/>
          <w:i w:val="false"/>
          <w:color w:val="000000"/>
          <w:sz w:val="28"/>
        </w:rPr>
        <w:t>
</w:t>
      </w:r>
      <w:r>
        <w:rPr>
          <w:rFonts w:ascii="Times New Roman"/>
          <w:b w:val="false"/>
          <w:i w:val="false"/>
          <w:color w:val="000000"/>
          <w:sz w:val="28"/>
        </w:rPr>
        <w:t>
      2. Егер қылмыстық іс бойынша бірнеше адам тартылса, әрқайсына жеке карточка толтырылады.</w:t>
      </w:r>
      <w:r>
        <w:br/>
      </w:r>
      <w:r>
        <w:rPr>
          <w:rFonts w:ascii="Times New Roman"/>
          <w:b w:val="false"/>
          <w:i w:val="false"/>
          <w:color w:val="000000"/>
          <w:sz w:val="28"/>
        </w:rPr>
        <w:t>
      Формат А6 (105*148)</w:t>
      </w:r>
    </w:p>
    <w:bookmarkEnd w:id="62"/>
    <w:bookmarkStart w:name="z308"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2011 жылғы 18 қарашадағы   </w:t>
      </w:r>
      <w:r>
        <w:br/>
      </w:r>
      <w:r>
        <w:rPr>
          <w:rFonts w:ascii="Times New Roman"/>
          <w:b w:val="false"/>
          <w:i w:val="false"/>
          <w:color w:val="000000"/>
          <w:sz w:val="28"/>
        </w:rPr>
        <w:t xml:space="preserve">
№ 122 бұйрығына 2-қосымша  </w:t>
      </w:r>
    </w:p>
    <w:bookmarkEnd w:id="63"/>
    <w:bookmarkStart w:name="z309" w:id="64"/>
    <w:p>
      <w:pPr>
        <w:spacing w:after="0"/>
        <w:ind w:left="0"/>
        <w:jc w:val="left"/>
      </w:pPr>
      <w:r>
        <w:rPr>
          <w:rFonts w:ascii="Times New Roman"/>
          <w:b/>
          <w:i w:val="false"/>
          <w:color w:val="000000"/>
        </w:rPr>
        <w:t xml:space="preserve"> 
Қазақстан Республикасы Бас Прокурорының</w:t>
      </w:r>
      <w:r>
        <w:br/>
      </w:r>
      <w:r>
        <w:rPr>
          <w:rFonts w:ascii="Times New Roman"/>
          <w:b/>
          <w:i w:val="false"/>
          <w:color w:val="000000"/>
        </w:rPr>
        <w:t>
күші жойылды деп танылған бұйрықтарының тізбесі</w:t>
      </w:r>
    </w:p>
    <w:bookmarkEnd w:id="64"/>
    <w:bookmarkStart w:name="z310" w:id="65"/>
    <w:p>
      <w:pPr>
        <w:spacing w:after="0"/>
        <w:ind w:left="0"/>
        <w:jc w:val="both"/>
      </w:pPr>
      <w:r>
        <w:rPr>
          <w:rFonts w:ascii="Times New Roman"/>
          <w:b w:val="false"/>
          <w:i w:val="false"/>
          <w:color w:val="000000"/>
          <w:sz w:val="28"/>
        </w:rPr>
        <w:t>
      1) Қазақстан Республикасы Бас Прокурорының 2005 жылғы 17 маусымдағы «Қылмыстар туралы өтініштер мен хабарларды, қылмыстық істерді, олардың тергелуі және сотта қарастырылу нәтижелерін бірыңғай кәртішкелік есепке алу негізінде жүргізу туралы Нұсқаулықтың бекітілуі жөнінде (Бірыңғай бірегейлік статистикалық жүйе)» № 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3704 санымен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Прокурорының 2006 жылғы 9 наурыздағы «Қазақстан Республикасы Бас Прокурорының 2005 жылғы 17 маусымдағы № 27 «Қылмыстар туралы өтініштер мен хабарларды, қылмыстық істерді, олардың тергелуі және сотта қарастырылу нәтижелерін бірыңғай кәртішкелік есепке алу негізінде жүргізу туралы Нұсқаулықты бекіту туралы» (Бірыңғай бірегейлік статистикалық жүйе) бұйрығына толықтырулар мен өзгерістер енгізу туралы» № 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4160 санымен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Прокурорының 2006 жылғы 15 қыркүйектегі «Қазақстан Республикасы Бас Прокурорының 2005 жылғы 17 маусымдағы «Қылмыстар туралы өтініштер мен хабарламаларды, қылмыстық істерді, олардың тергелуі және сотта қарастырылу нәтижелерін бірыңғай кәртішкелік есепке алу негізінде жүргізу туралы Нұсқаулықтың бекітілуі жөнінде (Бірыңғай біріздендірілген статистикалық жүйе)» № 27 бұйрығына өзгерістер және толықтырулар енгізу туралы» № 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4423 санымен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 Бас Прокурорының 2007 жылғы 12 наурыздағы «Қазақстан Республикасы Бас Прокурорының статистикалық есептілікті қалыптастыру мәселелері бойынша кейбір нормативтік құқықтық актілеріне толықтырулар мен өзгерістер енгізу туралы» № 7 бұйрығының </w:t>
      </w:r>
      <w:r>
        <w:rPr>
          <w:rFonts w:ascii="Times New Roman"/>
          <w:b w:val="false"/>
          <w:i w:val="false"/>
          <w:color w:val="000000"/>
          <w:sz w:val="28"/>
        </w:rPr>
        <w:t>1-тармағы</w:t>
      </w:r>
      <w:r>
        <w:rPr>
          <w:rFonts w:ascii="Times New Roman"/>
          <w:b w:val="false"/>
          <w:i w:val="false"/>
          <w:color w:val="000000"/>
          <w:sz w:val="28"/>
        </w:rPr>
        <w:t xml:space="preserve"> 1) тармақшасы (Нормативтік құқықтық актілерді мемлекеттік тіркеу тізілімінде № 4604 санымен тіркелген);</w:t>
      </w:r>
      <w:r>
        <w:br/>
      </w:r>
      <w:r>
        <w:rPr>
          <w:rFonts w:ascii="Times New Roman"/>
          <w:b w:val="false"/>
          <w:i w:val="false"/>
          <w:color w:val="000000"/>
          <w:sz w:val="28"/>
        </w:rPr>
        <w:t>
</w:t>
      </w:r>
      <w:r>
        <w:rPr>
          <w:rFonts w:ascii="Times New Roman"/>
          <w:b w:val="false"/>
          <w:i w:val="false"/>
          <w:color w:val="000000"/>
          <w:sz w:val="28"/>
        </w:rPr>
        <w:t>
      5) Қазақстан Республикасы Бас Прокурорының 2007 жылғы 30 шілдедегі «Қазақстан Республикасы Бас Прокурорының кейбір нормативтік құқықтық актілеріне өзгерістер мен толықтырулар енгізу туралы» № 32 бұйрығының </w:t>
      </w:r>
      <w:r>
        <w:rPr>
          <w:rFonts w:ascii="Times New Roman"/>
          <w:b w:val="false"/>
          <w:i w:val="false"/>
          <w:color w:val="000000"/>
          <w:sz w:val="28"/>
        </w:rPr>
        <w:t>1-тармағы</w:t>
      </w:r>
      <w:r>
        <w:rPr>
          <w:rFonts w:ascii="Times New Roman"/>
          <w:b w:val="false"/>
          <w:i w:val="false"/>
          <w:color w:val="000000"/>
          <w:sz w:val="28"/>
        </w:rPr>
        <w:t xml:space="preserve"> 1) тармақшасы (Нормативтік құқықтық актілерді мемлекеттік тіркеу тізілімінде № 4908 санымен тіркелген);</w:t>
      </w:r>
      <w:r>
        <w:br/>
      </w:r>
      <w:r>
        <w:rPr>
          <w:rFonts w:ascii="Times New Roman"/>
          <w:b w:val="false"/>
          <w:i w:val="false"/>
          <w:color w:val="000000"/>
          <w:sz w:val="28"/>
        </w:rPr>
        <w:t>
</w:t>
      </w:r>
      <w:r>
        <w:rPr>
          <w:rFonts w:ascii="Times New Roman"/>
          <w:b w:val="false"/>
          <w:i w:val="false"/>
          <w:color w:val="000000"/>
          <w:sz w:val="28"/>
        </w:rPr>
        <w:t>
      6) Қазақстан Республикасы Бас Прокурорының 2008 жылғы 4 ақпандағы «Қазақстан Республикасы Бас Прокурорының кейбір нормативтік құқықтық актілеріне өзгерістер мен толықтырулар енгізу туралы» № 5 бұйрығының 1-тармағы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5158 санымен тіркелген);</w:t>
      </w:r>
      <w:r>
        <w:br/>
      </w:r>
      <w:r>
        <w:rPr>
          <w:rFonts w:ascii="Times New Roman"/>
          <w:b w:val="false"/>
          <w:i w:val="false"/>
          <w:color w:val="000000"/>
          <w:sz w:val="28"/>
        </w:rPr>
        <w:t>
</w:t>
      </w:r>
      <w:r>
        <w:rPr>
          <w:rFonts w:ascii="Times New Roman"/>
          <w:b w:val="false"/>
          <w:i w:val="false"/>
          <w:color w:val="000000"/>
          <w:sz w:val="28"/>
        </w:rPr>
        <w:t>
      7) Қазақстан Республикасы Бас Прокурорының 2008 жылғы 25 тамыздағы «Қазақстан Республикасы Бас Прокурорының «Қылмыстар туралы өтініштер мен хабарламаларды, қылмыстық істерді, олардың тергелу және сотта қаралу нәтижелерін бірыңғай карточкалық есепке алу негізінде жүргізу жөніндегі Нұсқаулықты бекіту туралы (Бірыңғай біріздендірілген статистикалық жүйе)» 2005 жылғы 17 маусымдағы № 27 бұйрығына толықтырулар мен өзгерістер енгізу туралы» № 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5311 санымен тіркелген, 2008 жылғы 15 қазандағы Қазақстан Республикасының орталық атқарушы және өзге де орталық мемлекеттік органдардың актілер жинағында № 10 санымен жарияланған);</w:t>
      </w:r>
      <w:r>
        <w:br/>
      </w:r>
      <w:r>
        <w:rPr>
          <w:rFonts w:ascii="Times New Roman"/>
          <w:b w:val="false"/>
          <w:i w:val="false"/>
          <w:color w:val="000000"/>
          <w:sz w:val="28"/>
        </w:rPr>
        <w:t>
</w:t>
      </w:r>
      <w:r>
        <w:rPr>
          <w:rFonts w:ascii="Times New Roman"/>
          <w:b w:val="false"/>
          <w:i w:val="false"/>
          <w:color w:val="000000"/>
          <w:sz w:val="28"/>
        </w:rPr>
        <w:t>
      8) Қазақстан Республикасы Бас Прокурорының 2008 жылғы 4 қыркүйектегі «Қазақстан Республикасы Бас Прокурорының кейбір нормативтік құқықтық актілеріне толықтырулар мен өзгерістер енгізу туралы» № 50 бұйрығының 1-тармағы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5317 санымен тіркелген);</w:t>
      </w:r>
      <w:r>
        <w:br/>
      </w:r>
      <w:r>
        <w:rPr>
          <w:rFonts w:ascii="Times New Roman"/>
          <w:b w:val="false"/>
          <w:i w:val="false"/>
          <w:color w:val="000000"/>
          <w:sz w:val="28"/>
        </w:rPr>
        <w:t>
</w:t>
      </w:r>
      <w:r>
        <w:rPr>
          <w:rFonts w:ascii="Times New Roman"/>
          <w:b w:val="false"/>
          <w:i w:val="false"/>
          <w:color w:val="000000"/>
          <w:sz w:val="28"/>
        </w:rPr>
        <w:t>
      9) Қазақстан Республикасы Бас Прокурорының 2008 жылғы 25 қарашадағы «Қылмыстар туралы өтініштер мен хабарламаларды, қылмыстық істерді, олардың тергелу және сотта қаралу нәтижелерін бірыңғай карточкалық есепке алу негізінде жүргізу жөніндегі Нұсқаулықты бекіту туралы (Бірыңғай біріздендірілген статистикалық жүйе)» Қазақстан Республикасы Бас Прокурорының 2005 жылғы 17 маусымдағы № 27 бұйрығына өзгерістер мен толықтырулар енгізу туралы» № 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5404 санымен тіркелген);</w:t>
      </w:r>
      <w:r>
        <w:br/>
      </w:r>
      <w:r>
        <w:rPr>
          <w:rFonts w:ascii="Times New Roman"/>
          <w:b w:val="false"/>
          <w:i w:val="false"/>
          <w:color w:val="000000"/>
          <w:sz w:val="28"/>
        </w:rPr>
        <w:t>
</w:t>
      </w:r>
      <w:r>
        <w:rPr>
          <w:rFonts w:ascii="Times New Roman"/>
          <w:b w:val="false"/>
          <w:i w:val="false"/>
          <w:color w:val="000000"/>
          <w:sz w:val="28"/>
        </w:rPr>
        <w:t>
      10) Қазақстан Республикасы Бас прокурорының 2008 жылғы 26 желтоқсандағы «Қылмыстар туралы өтініштер мен хабарламаларды, қылмыстық істерді, олардың тергелу және сотта қаралу нәтижелерін бірыңғай карточкалық есепке алу негізінде жүргізу жөніндегі Нұсқаулықты бекіту туралы (Бірыңғай біріздендірілген статистикалық жүйе)» Қазақстан Республикасы Бас Прокурорының 2005 жылғы 17 маусымдағы № 27 бұйрығына өзгерістер мен толықтырулар енгізу туралы» № 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5492 санымен тіркелген);</w:t>
      </w:r>
      <w:r>
        <w:br/>
      </w:r>
      <w:r>
        <w:rPr>
          <w:rFonts w:ascii="Times New Roman"/>
          <w:b w:val="false"/>
          <w:i w:val="false"/>
          <w:color w:val="000000"/>
          <w:sz w:val="28"/>
        </w:rPr>
        <w:t>
</w:t>
      </w:r>
      <w:r>
        <w:rPr>
          <w:rFonts w:ascii="Times New Roman"/>
          <w:b w:val="false"/>
          <w:i w:val="false"/>
          <w:color w:val="000000"/>
          <w:sz w:val="28"/>
        </w:rPr>
        <w:t>
      11) Қазақстан Республикасы Бас Прокурорының 2010 жылғы 20 қаңтардағы «Қазақстан Республикасы Бас Прокурорының кейбір нормативтік құқықтық актілеріне толықтырулар мен өзгерістер енгізу туралы» № 3 </w:t>
      </w:r>
      <w:r>
        <w:rPr>
          <w:rFonts w:ascii="Times New Roman"/>
          <w:b w:val="false"/>
          <w:i w:val="false"/>
          <w:color w:val="000000"/>
          <w:sz w:val="28"/>
        </w:rPr>
        <w:t>бұйрығының</w:t>
      </w:r>
      <w:r>
        <w:rPr>
          <w:rFonts w:ascii="Times New Roman"/>
          <w:b w:val="false"/>
          <w:i w:val="false"/>
          <w:color w:val="000000"/>
          <w:sz w:val="28"/>
        </w:rPr>
        <w:t xml:space="preserve"> 1-тармағы 1) тармақшасы (Нормативтік құқықтық актілерді мемлекеттік тіркеу тізілімінде № 6016 санымен тіркелген).</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