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16ce" w14:textId="3801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2010 жылғы 31 наурыздағы № 132 "Ішкі істер органдарындағы қызмет үшін адамдардың денсаулығы жай-күйіне қойылатын талаптарды бекіту 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2011 жылғы 15 қарашадағы № 604 Бұйрығы. Қазақстан Республикасының Әділет министрлігінде 2011 жылы 6 желтоқсанда № 7327 тіркелді. Күші жойылды - Қазақстан Республикасы Ішкі істер министрінің 2020 жылғы 13 қарашадағы № 775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13.11.2020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көрсеткіштері бойынша ішкі істер органдары кадрларының сапалық құрамын жақсарту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Ішкі істер министрінің 2010 жылғы 31 наурыздағы № 132 "Ішкі істер органдарындағы қызмет үшін адамдардың денсаулығы жай-күйіне қойылатын талаптарды бекіту туралы" (Нормативтік құқықтық актілердің мемлекеттік тіркеу тізілімінде 2010 жылғы 15 сәуірде № 6175 тіркелген, Қазақстан Республикасы орталық атқарушы және басқа орталық мемлекеттік органдардың актілер жинағында жарияланған, 2010 жыл, 7 тамыз, № 13)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органдарындағы қызмет үшін адамдардың денсаулық жағдайы сәйкестігіне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және бесінші абзацтар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 баған бойынша куәландырылушылар бойы кемінде 170 см (әйелдер үшін 165 см), жол полициясының саптық бөліністерінің қызметкерлері бойы кемінде 175 см (әйелдер үшін 165 см), ДМИ кемінде 19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III, IV бағандары бойынша куәландырылушылар прокуратура, қаржы полициясы органдары, кеден органдары, өртке қарсы қызмет, ішкі істер қылмыстық–атқару жүйесі үшін бойы кемінде 165 см (әйелдер үшін – 160 см), ішкі істер органдарына қызметке түсетіндер және кандидаттар үшін, Қазақстан Республикасы ІІМ-нің жоғары оқу орындарына түсетіндер үшін бойы кемінде 170 см (әйелдер үшін 160 см), ДМИ кемінде 18,5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талаптардың I, III, IV бағандарына жатқызылған қатардағы және басшы құрам адамдары лауазымдарынан ІІ баған бойынша лауазымдарға ауысқан кезде мыналар міндетті түрде ескерілсін: бойы кемінде 170 см (әйелдер 165 см), жол полициясының саптық бөліністерінің қызметкерлері лауазымына бойы кемінде 175 см (әйелдер үшін 165 см)".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Ішкі істер министрінің орынбасары генерал-майор А.Ж. Күреңбековке және Қазақстан Республикасы Ішкі істер министрлігінің Тыл департаментіне (Н.Қ. Нұрғазин)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Тыл департаменті (Н.Қ. Нұрғазин) осы бұйрықты Қазақстан Республикасының Әділет министрлігіне мемлекеттік тіркеуге жолдасын және оның ресми жариялануын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күнтізбелік он күн өткен соң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милиция генерал-майоры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С. Қайырбекова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