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a8fe" w14:textId="ec2a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Бағалау қызметі аясында жеке кәсіпкерлік саласында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31 қазандағы № 354 және Қазақстан Республикасы Экономикалық даму және сауда министрдің м.а. 2011 жылғы 21 қазандағы N 339 Бірлескен бұйрығы. Қазақстан Республикасы Әділет министрлігінде 2011 жылы 16 қарашада № 7301 тіркелді. Күші жойылды - Қазақстан Республикасы Әділет министрінің 2016 жылғы 4 сәуірдегі № 147 және Қазақстан Республикасы Ұлттық экономика министрінің 2016 жылғы 28 наурыздағы № 149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04.04.2016 № 147 және ҚР Ұлттық экономика министрінің 28.03.2016 № 149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Қазақстан Республикасы Заңының 15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бағалау қызметі аясында жеке кәсіпкерлік саласында тексеру </w:t>
      </w:r>
      <w:r>
        <w:rPr>
          <w:rFonts w:ascii="Times New Roman"/>
          <w:b w:val="false"/>
          <w:i w:val="false"/>
          <w:color w:val="000000"/>
          <w:sz w:val="28"/>
        </w:rPr>
        <w:t>парағының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 оның ресми жариялауын;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Әділет министрлігінің ресми интернет-ресурсында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актілерді мемлекеттік тіркеу реестрінде № 6272 тіркелген және 24.11.2010 жылғы № 319 (26380) «Казахстанская правда» газетінде жарияланған, Қазақстан Республикасының орталық атқарушы және өзге де орталық мемлекеттік органдарының актілер жинағы, 2010 жыл, № 15 (Тиражға шыққан уақыты 25.11.2010 ж.) «Мүлікті бағалау бойынша қызмет саласындағы тексерулер бойынша тексеру парағының нысанын бекіту туралы» Қазақстан Республикасы Экономикалық даму және сауда Министрінің 2010 жылғы 29 сәуірдегi № 18 және Қазақстан Республикасы Әділет министрінің м.а. 2010 жылғы 23 сәуірдегi № 139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Әділет министрінің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Түсіпбеков        сауда министрдің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___________ М. Құсайынов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қазандағы № 354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Экономикалық даму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сауда министрдің м.а.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қазандағы № 339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бекітілген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орган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Тексерісті тағайындау туралы акт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Лицензиаттың атауы немесе А.Ә.Т.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(егер ол болса)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мекен-жайы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510"/>
        <w:gridCol w:w="874"/>
        <w:gridCol w:w="81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тізімі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бағалау, зияткерлік меншікті, материалдық емес активтер құнын бағалау қызметтерімен айналысу лицензиясының болмауы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бағалау қызметі туралы» Қазақстан Республикасының 2000 жылғы 30 қарашадағы № 109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сәйкес, бағалау жүргізу шартында мыналар қамтылуға тиіс: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бағалаушы мен тапсырыс берушінің реквизиттері: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 үшін (ЖК) — тегі, аты, әкесінің аты (егер ол болса), тұрғылықты жері;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 үшін - атауы, орналасқан жері (пошталық мекен-жайы), банктік реквизиттері;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бағалау объектісінің атауы және (немесе) орналасқан жері, бағалау түрі;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бағалау объектісінің түрі көрсетілсін;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бағалау жүргізу мерзімдері;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көрсетілген қызмет үшін төлеу жағдайлары, тәртібі мен мөлшері;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тараптардың құқықтары, міндеттері мен жауаптылығы;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бағалау объектісіне тапсырыс берушінің меншік құқығын растайтын құжаттардың реквизиттері, не бағалау туралы шарт жасауға тапсырыс берушіге құқық беретін өзге де негіздер;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мүлікті бағалау бойынша қызметті жүзеге асыру құқығына лицензияның реквизиттері (оны берген орган көрсетіліп, лицензияның берілу күні мен нөмірі).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бағалау қызметі туралы» Қазақстан Республикасының 2000 жылғы 30 қарашадағы № 109 Заңының 9-бабына сәйкес, бағалау туралы есепте мыналар көрсетілуге тиіс: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бағалаушының атауы (тегі, аты, әкесінің аты (егер ол болса);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мүлікті бағалау бойынша қызметті жүзеге асыру құқығына лицензияның нөмірі мен берілген күні;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есептің жасалған күні және бағалау күні;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бағалау объектісінің (объектілерінің) атауы және (немесе) орналасқан жері және сипаттамасы;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бағалау жүргізу кезінде пайдаланылатын бағалау тәсілдері мен бағалау әдістері;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үш тәсілдің, әдістердің мәнін қысқаша жазу және осы есепте қолданылған тәсілдерді талдауды негіздеу.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Есептің сипаттама бөлімінде көрсетілуі тиіс: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бағалау объектісін байқау күні;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объектінің сипаттамасы мен жағдайы;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объектінің құрамы;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бағалау объектісінің нысанасы мен ағымдағы пайдаланылуы;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бағалау объектісінің орналасқан жерінің сипаттамасы;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олардың құрамы тиесілі стандарттарда бекітілген бағаланатын объектінің негізгі сипаттамаларының сипаттамасы;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объектіні бағалау мақсаты, мүліктік құқықтар мен шектеулердің сипаттамасы, бағалау түрі;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бағалау әдістерін таңдау негіздері және бағаланатын объектінің нарықтық немесе өзге құнын белгілеу үшін пайдаланылатын әрбір әдістің мәнін қысқаша жазу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бағалау стандарттары, соның ішінде халықаралық бағалау стандарттары (БҚЗ 2б. 2т.) және бағалау жүргізу кезінде пайдаланылатын басқа да нормативтік құқықтық актілер;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бағалау нәтижелерін келісімге беру және бағаланатын объектінің қорытынды құнын анықтау;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Есептің қорытынды бөлімінде объекті құнының шамасы туралы бағалау күніндегі жағдайы бойынша қорытынды шешім болуы тиіс.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Бағалаушының тәуелсіздік талаптарын сақтауы: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бағалаушы заңды тұлға-тапсырыс беруші үшін акционер, құрылтайшы, қызметкер, меншік иесі, қатысушы, несие беруші, дебитор, демеуші болып табылмауы тиіс;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бағалаушы жеке тұлға-тапсырыс беруші үшін жақын туысы немесе жекжаты болып табылмауы тиіс;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бағалаушы – заңды тұлға басшысы не ол уәкілеттік берген адам тапсырыс беруші - жеке тұлғамен және (немесе) заңды тұлғаның басшысымен не ол уәкілеттік берген адаммен жақын туыстық немесе жекжаттық қарым-қатынаста болса, бағалауды жүргізе алмайды.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тікелей зерттеуді жүзеге асыру және тапсырыс берушіге бағалау туралы есепті беру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жүргізуге хронологиялық тәртіпте шарттардың нөмірлері көрсетілген бағалау туралы есептерді тіркеу кітабының болуы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бағалау туралы есептерді 5 жыл ішінде сақтау жөніндегі талаптарды сақтау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бағалаушылар палатасында мүшелікті растау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 меншікті, материалдық емес активтердің құнын бағалау және мүлікті (зияткерлік меншік объектілерін, материалдық емес активтердің құнын қоспағанда) бағалау бойынша қызметтің біліктілік талаптарына сәйкестілігі: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заңды тұлға штатында мүлікті бағалау бойынша қызметті жүзеге асыруға лицензиясы бар екіден кем емес қызметкердің болуы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Бағалаушының азаматтық-құқықтық жауапкершілігінің сақтандыруының болуы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Лауазымды тұлғалар: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лауазымы)              (қолы)       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лауазымы)              (қолы)        (аты-жөні)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Лицензиат: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лауазымы)            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