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aa8b" w14:textId="7fd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"2011/2012 оқу жылына жоғары білімі бар мамандар даярлауға арналған мемлекеттік білім беру тапсырысын мамандықтар бойынша бөлу туралы" 2011 жылғы 16 наурыздағы № 97 Қазақстан Республикасы Білім және ғылым министрінің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31 қазандағы № 452 Бұйрығы. Қазақстан Республикасы Әділет министрлігінде 2011 жылы 7 қарашада N 7286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«2011/2012 оқу жылына жоғары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2011 жылғы 16 наурыздағы № 97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6858 болып тіркелген, «Егеменді Қазақстан» 2011 жылғы 30 сәуірдегі № 178-181 (26583) санында жарияланған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Жұмағұлов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2011-2012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233"/>
        <w:gridCol w:w="1073"/>
        <w:gridCol w:w="1753"/>
        <w:gridCol w:w="1173"/>
        <w:gridCol w:w="993"/>
        <w:gridCol w:w="1473"/>
        <w:gridCol w:w="1073"/>
        <w:gridCol w:w="99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неміс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француз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үнді тілі (хинди, урду)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поляк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Ауылшаруашылық ғылымдары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Ахмет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С.Аманжолов атындағы Шығыс Қазақстан мемлекеттік университетінде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жоғары оқу орындарында Ауғаныстан Ислам Республикасы азаматтарын оқыту үшін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медициналық мамандықтарға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 болып табылмайтын ұлты қазақ адамдарды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Яссауи атындағы Халықаралық Қазақ-Түрік университетінің дайындық бөлімшесінде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Университетінің дайындық бөлімінде тыңдаушыларды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Тәжікстан азаматтарын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медициналық мамандықтар бойынша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