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3ab2b" w14:textId="883ab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Қазақстандық өндірушілер өндіретін тауарлардың, жұмыстардың және қызметтердің тізілімін және осы тізілімге енгізу (қосу) үшін бағалау өлшемдерін қалыптастыру және жүргізу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2011 жылғы 19 қыркүйектегі № 329 Бұйрығы. Қазақстан Республикасы Әділет министрлігінде 2011 жылы 17 қазанда № 7261 тіркелді. Күші жойылды - Қазақстан Республикасы Индустрия және жаңа технологиялар министрінің м.а. 2012 жылғы 10 қазандағы № 377 бұйрығымен</w:t>
      </w:r>
    </w:p>
    <w:p>
      <w:pPr>
        <w:spacing w:after="0"/>
        <w:ind w:left="0"/>
        <w:jc w:val="both"/>
      </w:pPr>
      <w:r>
        <w:rPr>
          <w:rFonts w:ascii="Times New Roman"/>
          <w:b w:val="false"/>
          <w:i w:val="false"/>
          <w:color w:val="ff0000"/>
          <w:sz w:val="28"/>
        </w:rPr>
        <w:t xml:space="preserve">      Ескерту. Бұйрықтың күші жойылды - ҚР Индустрия және жаңа технологиялар министрінің м.а. 2012.10.10 </w:t>
      </w:r>
      <w:r>
        <w:rPr>
          <w:rFonts w:ascii="Times New Roman"/>
          <w:b w:val="false"/>
          <w:i w:val="false"/>
          <w:color w:val="ff0000"/>
          <w:sz w:val="28"/>
        </w:rPr>
        <w:t>№ 377</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«Ұйымдар мен мемлекеттік органдардың тауарлар, жұмыстар және қызметтерді сатып алуларында қазақстандық қамту бойынша кейбір мәселелері туралы» Қазақстан Республикасы Президентінің 2009 жылғы 27 қаңтардағы № 733 </w:t>
      </w:r>
      <w:r>
        <w:rPr>
          <w:rFonts w:ascii="Times New Roman"/>
          <w:b w:val="false"/>
          <w:i w:val="false"/>
          <w:color w:val="000000"/>
          <w:sz w:val="28"/>
        </w:rPr>
        <w:t>Жарлығына</w:t>
      </w:r>
      <w:r>
        <w:rPr>
          <w:rFonts w:ascii="Times New Roman"/>
          <w:b w:val="false"/>
          <w:i w:val="false"/>
          <w:color w:val="000000"/>
          <w:sz w:val="28"/>
        </w:rPr>
        <w:t xml:space="preserve"> және «Отандық әлеуетті өнім берушілердің санаттарын мемлекеттік қолдау шараларын айқындау туралы» Қазақстан Республикасы Үкіметінің 2007 жылғы 29 желтоқсандағы № 1353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Қазақстандық өндірушілер өндіретін тауарлардың, жұмыстардың және қызметтердің тізілімін қалыптастыру және жүргізу жөніндегі </w:t>
      </w:r>
      <w:r>
        <w:rPr>
          <w:rFonts w:ascii="Times New Roman"/>
          <w:b w:val="false"/>
          <w:i w:val="false"/>
          <w:color w:val="000000"/>
          <w:sz w:val="28"/>
        </w:rPr>
        <w:t>нұсқаулық</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Қазақстандық өндірушілер өндіретін тауарларды, жұмыстарды және қызметтерді осы тізілімге енгізу (қосу) үшін бағалау </w:t>
      </w:r>
      <w:r>
        <w:rPr>
          <w:rFonts w:ascii="Times New Roman"/>
          <w:b w:val="false"/>
          <w:i w:val="false"/>
          <w:color w:val="000000"/>
          <w:sz w:val="28"/>
        </w:rPr>
        <w:t>өлшемдері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Жергілікті қамтуды дамыту департаменті заңнамада белгіленген тәртіппен осы бұйрықты Қазақстан Республикасы Әділет министрлігінде мемлекеттік тіркеуден өтуін және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Индустрия және жаңа технологиялар вице-министрі Н.Е.Сауранбаевқа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А. Рау</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Индустрия және жаңа технологиялар</w:t>
      </w:r>
      <w:r>
        <w:br/>
      </w:r>
      <w:r>
        <w:rPr>
          <w:rFonts w:ascii="Times New Roman"/>
          <w:b w:val="false"/>
          <w:i w:val="false"/>
          <w:color w:val="000000"/>
          <w:sz w:val="28"/>
        </w:rPr>
        <w:t>
министрінің міндетін атқарушының</w:t>
      </w:r>
      <w:r>
        <w:br/>
      </w:r>
      <w:r>
        <w:rPr>
          <w:rFonts w:ascii="Times New Roman"/>
          <w:b w:val="false"/>
          <w:i w:val="false"/>
          <w:color w:val="000000"/>
          <w:sz w:val="28"/>
        </w:rPr>
        <w:t>
2011 жылғы 19 қыркүйектегі</w:t>
      </w:r>
      <w:r>
        <w:br/>
      </w:r>
      <w:r>
        <w:rPr>
          <w:rFonts w:ascii="Times New Roman"/>
          <w:b w:val="false"/>
          <w:i w:val="false"/>
          <w:color w:val="000000"/>
          <w:sz w:val="28"/>
        </w:rPr>
        <w:t xml:space="preserve">
№ 329 бұйрығына     </w:t>
      </w:r>
      <w:r>
        <w:br/>
      </w:r>
      <w:r>
        <w:rPr>
          <w:rFonts w:ascii="Times New Roman"/>
          <w:b w:val="false"/>
          <w:i w:val="false"/>
          <w:color w:val="000000"/>
          <w:sz w:val="28"/>
        </w:rPr>
        <w:t xml:space="preserve">
1-қосымша         </w:t>
      </w:r>
    </w:p>
    <w:bookmarkEnd w:id="1"/>
    <w:bookmarkStart w:name="z9" w:id="2"/>
    <w:p>
      <w:pPr>
        <w:spacing w:after="0"/>
        <w:ind w:left="0"/>
        <w:jc w:val="left"/>
      </w:pPr>
      <w:r>
        <w:rPr>
          <w:rFonts w:ascii="Times New Roman"/>
          <w:b/>
          <w:i w:val="false"/>
          <w:color w:val="000000"/>
        </w:rPr>
        <w:t xml:space="preserve"> 
Қазақстандық өндірушілер өндіретін тауарлардың, жұмыстардың</w:t>
      </w:r>
      <w:r>
        <w:br/>
      </w:r>
      <w:r>
        <w:rPr>
          <w:rFonts w:ascii="Times New Roman"/>
          <w:b/>
          <w:i w:val="false"/>
          <w:color w:val="000000"/>
        </w:rPr>
        <w:t>
және қызметтердің тізілімін қалыптастыру және жүргізу</w:t>
      </w:r>
      <w:r>
        <w:br/>
      </w:r>
      <w:r>
        <w:rPr>
          <w:rFonts w:ascii="Times New Roman"/>
          <w:b/>
          <w:i w:val="false"/>
          <w:color w:val="000000"/>
        </w:rPr>
        <w:t>
жөніндегі нұсқаулығы</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Қазақстандық өндірушілер өндіретін тауарлардың, жұмыстардың және қызметтердің тізілімін қалыптастыру және жүргізу жөніндегі нұсқаулығы (бұдан әрі - Нұсқаулық) «Ұйымдар мен мемлекеттік органдардың тауарлар, жұмыстар және қызметтерді сатып алуларында қазақстандық қамту бойынша кейбір мәселелері туралы» Қазақстан Республикасы Президентінің 2009 жылғы 27 қаңтардағы № 733 </w:t>
      </w:r>
      <w:r>
        <w:rPr>
          <w:rFonts w:ascii="Times New Roman"/>
          <w:b w:val="false"/>
          <w:i w:val="false"/>
          <w:color w:val="000000"/>
          <w:sz w:val="28"/>
        </w:rPr>
        <w:t>Жарлығына</w:t>
      </w:r>
      <w:r>
        <w:rPr>
          <w:rFonts w:ascii="Times New Roman"/>
          <w:b w:val="false"/>
          <w:i w:val="false"/>
          <w:color w:val="000000"/>
          <w:sz w:val="28"/>
        </w:rPr>
        <w:t xml:space="preserve"> және «Отандық әлеуетті өнім берушілердің санаттарын мемлекеттік қолдау шараларын айқындау туралы» Қазақстан Республикасы Үкіметінің 2007 жылғы 29 желтоқсандағы № 1353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қазақстандық өндірушілер өндіретін тауарлар, жұмыстар және қызметтер тізілімін қалыптастыру және жүргізу тәртібін нақтылайды.</w:t>
      </w:r>
      <w:r>
        <w:br/>
      </w:r>
      <w:r>
        <w:rPr>
          <w:rFonts w:ascii="Times New Roman"/>
          <w:b w:val="false"/>
          <w:i w:val="false"/>
          <w:color w:val="000000"/>
          <w:sz w:val="28"/>
        </w:rPr>
        <w:t>
</w:t>
      </w:r>
      <w:r>
        <w:rPr>
          <w:rFonts w:ascii="Times New Roman"/>
          <w:b w:val="false"/>
          <w:i w:val="false"/>
          <w:color w:val="000000"/>
          <w:sz w:val="28"/>
        </w:rPr>
        <w:t>
      2. Қазақстандық өндірушілер өндіретін тауарлар, жұмыстар және қызметтердің тізілімі (бұдан әрі – тізілім)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индустриялық-инновациялық саясатты реттеу саласындағы уәкілетті орган анықтайтын ұйым (бұдан әрі – Ұйым) қалыптастырады және жүргізеді.</w:t>
      </w:r>
      <w:r>
        <w:br/>
      </w:r>
      <w:r>
        <w:rPr>
          <w:rFonts w:ascii="Times New Roman"/>
          <w:b w:val="false"/>
          <w:i w:val="false"/>
          <w:color w:val="000000"/>
          <w:sz w:val="28"/>
        </w:rPr>
        <w:t>
</w:t>
      </w:r>
      <w:r>
        <w:rPr>
          <w:rFonts w:ascii="Times New Roman"/>
          <w:b w:val="false"/>
          <w:i w:val="false"/>
          <w:color w:val="000000"/>
          <w:sz w:val="28"/>
        </w:rPr>
        <w:t>
      3. «Қазақстандық қамту» Интернет-порталы ақпараттық жүйесі (бұдан әрі – Портал) мемлекеттік және орыс тілдерінде жүргізіледі, тізілімде сақталатын мәліметтер порталдың www.ks.gov.kz мекенжайы бойынша Интернет-порталында орналастырылады және қайтарымсыз негізде барлық мүдделі тұлғалардың танысуы үшін қол жетімді болады.</w:t>
      </w:r>
      <w:r>
        <w:br/>
      </w:r>
      <w:r>
        <w:rPr>
          <w:rFonts w:ascii="Times New Roman"/>
          <w:b w:val="false"/>
          <w:i w:val="false"/>
          <w:color w:val="000000"/>
          <w:sz w:val="28"/>
        </w:rPr>
        <w:t>
</w:t>
      </w:r>
      <w:r>
        <w:rPr>
          <w:rFonts w:ascii="Times New Roman"/>
          <w:b w:val="false"/>
          <w:i w:val="false"/>
          <w:color w:val="000000"/>
          <w:sz w:val="28"/>
        </w:rPr>
        <w:t>
      Осы Нұсқаулықта мынадай анықтамалар қолданылады:</w:t>
      </w:r>
      <w:r>
        <w:br/>
      </w:r>
      <w:r>
        <w:rPr>
          <w:rFonts w:ascii="Times New Roman"/>
          <w:b w:val="false"/>
          <w:i w:val="false"/>
          <w:color w:val="000000"/>
          <w:sz w:val="28"/>
        </w:rPr>
        <w:t>
</w:t>
      </w:r>
      <w:r>
        <w:rPr>
          <w:rFonts w:ascii="Times New Roman"/>
          <w:b w:val="false"/>
          <w:i w:val="false"/>
          <w:color w:val="000000"/>
          <w:sz w:val="28"/>
        </w:rPr>
        <w:t>
      Электронды құжат – ақпарат электронды - цифрлық қолтаңба нысанында ұсынылған және электронды цифрлық қолтаңбамен куәландырылған құжат;</w:t>
      </w:r>
      <w:r>
        <w:br/>
      </w:r>
      <w:r>
        <w:rPr>
          <w:rFonts w:ascii="Times New Roman"/>
          <w:b w:val="false"/>
          <w:i w:val="false"/>
          <w:color w:val="000000"/>
          <w:sz w:val="28"/>
        </w:rPr>
        <w:t>
</w:t>
      </w:r>
      <w:r>
        <w:rPr>
          <w:rFonts w:ascii="Times New Roman"/>
          <w:b w:val="false"/>
          <w:i w:val="false"/>
          <w:color w:val="000000"/>
          <w:sz w:val="28"/>
        </w:rPr>
        <w:t>
      Қағаз құжатының электронды көшірмесі – түпнұсқа қағаз құжатының ақпаратын электронды-цифрлық нысанда толығымен жариялайтын, электронды-цифрлық қолтаңба арқылы куәландырылған электронды құжат.</w:t>
      </w:r>
    </w:p>
    <w:bookmarkEnd w:id="4"/>
    <w:bookmarkStart w:name="z17" w:id="5"/>
    <w:p>
      <w:pPr>
        <w:spacing w:after="0"/>
        <w:ind w:left="0"/>
        <w:jc w:val="left"/>
      </w:pPr>
      <w:r>
        <w:rPr>
          <w:rFonts w:ascii="Times New Roman"/>
          <w:b/>
          <w:i w:val="false"/>
          <w:color w:val="000000"/>
        </w:rPr>
        <w:t xml:space="preserve"> 
2. Тізілімді қалыптастыру және жүргізу</w:t>
      </w:r>
    </w:p>
    <w:bookmarkEnd w:id="5"/>
    <w:bookmarkStart w:name="z18" w:id="6"/>
    <w:p>
      <w:pPr>
        <w:spacing w:after="0"/>
        <w:ind w:left="0"/>
        <w:jc w:val="both"/>
      </w:pPr>
      <w:r>
        <w:rPr>
          <w:rFonts w:ascii="Times New Roman"/>
          <w:b w:val="false"/>
          <w:i w:val="false"/>
          <w:color w:val="000000"/>
          <w:sz w:val="28"/>
        </w:rPr>
        <w:t>
      4. Тізілім мыналардан тұрады:</w:t>
      </w:r>
      <w:r>
        <w:br/>
      </w:r>
      <w:r>
        <w:rPr>
          <w:rFonts w:ascii="Times New Roman"/>
          <w:b w:val="false"/>
          <w:i w:val="false"/>
          <w:color w:val="000000"/>
          <w:sz w:val="28"/>
        </w:rPr>
        <w:t>
</w:t>
      </w:r>
      <w:r>
        <w:rPr>
          <w:rFonts w:ascii="Times New Roman"/>
          <w:b w:val="false"/>
          <w:i w:val="false"/>
          <w:color w:val="000000"/>
          <w:sz w:val="28"/>
        </w:rPr>
        <w:t>
      1) қазақстандық өндірушілер өндіретін тауарлар, жұмыстар мен қызметтер;</w:t>
      </w:r>
      <w:r>
        <w:br/>
      </w:r>
      <w:r>
        <w:rPr>
          <w:rFonts w:ascii="Times New Roman"/>
          <w:b w:val="false"/>
          <w:i w:val="false"/>
          <w:color w:val="000000"/>
          <w:sz w:val="28"/>
        </w:rPr>
        <w:t>
</w:t>
      </w:r>
      <w:r>
        <w:rPr>
          <w:rFonts w:ascii="Times New Roman"/>
          <w:b w:val="false"/>
          <w:i w:val="false"/>
          <w:color w:val="000000"/>
          <w:sz w:val="28"/>
        </w:rPr>
        <w:t>
      2) тауарлар, жұмыстар мен қызметтердің қазақстандық өндірушілері;</w:t>
      </w:r>
      <w:r>
        <w:br/>
      </w:r>
      <w:r>
        <w:rPr>
          <w:rFonts w:ascii="Times New Roman"/>
          <w:b w:val="false"/>
          <w:i w:val="false"/>
          <w:color w:val="000000"/>
          <w:sz w:val="28"/>
        </w:rPr>
        <w:t>
</w:t>
      </w:r>
      <w:r>
        <w:rPr>
          <w:rFonts w:ascii="Times New Roman"/>
          <w:b w:val="false"/>
          <w:i w:val="false"/>
          <w:color w:val="000000"/>
          <w:sz w:val="28"/>
        </w:rPr>
        <w:t>
      3) «CT-KZ» нысанындағы қазақстандық шығу тегі сертификаттары берілген тауарлар;</w:t>
      </w:r>
      <w:r>
        <w:br/>
      </w:r>
      <w:r>
        <w:rPr>
          <w:rFonts w:ascii="Times New Roman"/>
          <w:b w:val="false"/>
          <w:i w:val="false"/>
          <w:color w:val="000000"/>
          <w:sz w:val="28"/>
        </w:rPr>
        <w:t>
</w:t>
      </w:r>
      <w:r>
        <w:rPr>
          <w:rFonts w:ascii="Times New Roman"/>
          <w:b w:val="false"/>
          <w:i w:val="false"/>
          <w:color w:val="000000"/>
          <w:sz w:val="28"/>
        </w:rPr>
        <w:t>
      4) отандық әлеуетті жеткізушілердің санаттарын мемлекеттік қолдаудың қабылданатын шаралары бөлігінде мемлекеттік сатып алу туралы </w:t>
      </w:r>
      <w:r>
        <w:rPr>
          <w:rFonts w:ascii="Times New Roman"/>
          <w:b w:val="false"/>
          <w:i w:val="false"/>
          <w:color w:val="000000"/>
          <w:sz w:val="28"/>
        </w:rPr>
        <w:t>заңнаманы</w:t>
      </w:r>
      <w:r>
        <w:rPr>
          <w:rFonts w:ascii="Times New Roman"/>
          <w:b w:val="false"/>
          <w:i w:val="false"/>
          <w:color w:val="000000"/>
          <w:sz w:val="28"/>
        </w:rPr>
        <w:t xml:space="preserve"> қолдану үшін тауарлар, жұмыстар мен қызметтер.</w:t>
      </w:r>
      <w:r>
        <w:br/>
      </w:r>
      <w:r>
        <w:rPr>
          <w:rFonts w:ascii="Times New Roman"/>
          <w:b w:val="false"/>
          <w:i w:val="false"/>
          <w:color w:val="000000"/>
          <w:sz w:val="28"/>
        </w:rPr>
        <w:t>
</w:t>
      </w:r>
      <w:r>
        <w:rPr>
          <w:rFonts w:ascii="Times New Roman"/>
          <w:b w:val="false"/>
          <w:i w:val="false"/>
          <w:color w:val="000000"/>
          <w:sz w:val="28"/>
        </w:rPr>
        <w:t>
      5. Тізілім тауарлар, жұмыстар мен қызметтердің қазақстандық өндірушілері ұсынған мәліметтер негізінде қалыптастырылады.</w:t>
      </w:r>
      <w:r>
        <w:br/>
      </w:r>
      <w:r>
        <w:rPr>
          <w:rFonts w:ascii="Times New Roman"/>
          <w:b w:val="false"/>
          <w:i w:val="false"/>
          <w:color w:val="000000"/>
          <w:sz w:val="28"/>
        </w:rPr>
        <w:t>
</w:t>
      </w:r>
      <w:r>
        <w:rPr>
          <w:rFonts w:ascii="Times New Roman"/>
          <w:b w:val="false"/>
          <w:i w:val="false"/>
          <w:color w:val="000000"/>
          <w:sz w:val="28"/>
        </w:rPr>
        <w:t>
      Қазақстандық өндірушілер отандық тауар өндірушілер және отандық жұмыс және қызмет жеткізушілер болып табылады.</w:t>
      </w:r>
      <w:r>
        <w:br/>
      </w:r>
      <w:r>
        <w:rPr>
          <w:rFonts w:ascii="Times New Roman"/>
          <w:b w:val="false"/>
          <w:i w:val="false"/>
          <w:color w:val="000000"/>
          <w:sz w:val="28"/>
        </w:rPr>
        <w:t>
</w:t>
      </w:r>
      <w:r>
        <w:rPr>
          <w:rFonts w:ascii="Times New Roman"/>
          <w:b w:val="false"/>
          <w:i w:val="false"/>
          <w:color w:val="000000"/>
          <w:sz w:val="28"/>
        </w:rPr>
        <w:t>
      6. Тізілімді жүргізу өзіне мыналарды қамтиды:</w:t>
      </w:r>
      <w:r>
        <w:br/>
      </w:r>
      <w:r>
        <w:rPr>
          <w:rFonts w:ascii="Times New Roman"/>
          <w:b w:val="false"/>
          <w:i w:val="false"/>
          <w:color w:val="000000"/>
          <w:sz w:val="28"/>
        </w:rPr>
        <w:t>
</w:t>
      </w:r>
      <w:r>
        <w:rPr>
          <w:rFonts w:ascii="Times New Roman"/>
          <w:b w:val="false"/>
          <w:i w:val="false"/>
          <w:color w:val="000000"/>
          <w:sz w:val="28"/>
        </w:rPr>
        <w:t>
      1) тауарлар, жұмыстар және қызметтер мен олардың өндірушілері туралы мәліметтерді тізілімге енгізу (қосу);</w:t>
      </w:r>
      <w:r>
        <w:br/>
      </w:r>
      <w:r>
        <w:rPr>
          <w:rFonts w:ascii="Times New Roman"/>
          <w:b w:val="false"/>
          <w:i w:val="false"/>
          <w:color w:val="000000"/>
          <w:sz w:val="28"/>
        </w:rPr>
        <w:t>
</w:t>
      </w:r>
      <w:r>
        <w:rPr>
          <w:rFonts w:ascii="Times New Roman"/>
          <w:b w:val="false"/>
          <w:i w:val="false"/>
          <w:color w:val="000000"/>
          <w:sz w:val="28"/>
        </w:rPr>
        <w:t>
      2) өндірушілер ұсынған деректерге сәйкес тізілімдегі мәліметтерді өзектілендіру (жаңарту), сондай-ақ тауарларды, жұмыстар мен қызметтерді және олардың өндірушілерін тізілімнен алып тастау;</w:t>
      </w:r>
      <w:r>
        <w:br/>
      </w:r>
      <w:r>
        <w:rPr>
          <w:rFonts w:ascii="Times New Roman"/>
          <w:b w:val="false"/>
          <w:i w:val="false"/>
          <w:color w:val="000000"/>
          <w:sz w:val="28"/>
        </w:rPr>
        <w:t>
</w:t>
      </w:r>
      <w:r>
        <w:rPr>
          <w:rFonts w:ascii="Times New Roman"/>
          <w:b w:val="false"/>
          <w:i w:val="false"/>
          <w:color w:val="000000"/>
          <w:sz w:val="28"/>
        </w:rPr>
        <w:t>
      3) тізілімді осы Нұсқаулықтың 3-тармағында көрсетілген Порталда орналастыру.</w:t>
      </w:r>
      <w:r>
        <w:br/>
      </w:r>
      <w:r>
        <w:rPr>
          <w:rFonts w:ascii="Times New Roman"/>
          <w:b w:val="false"/>
          <w:i w:val="false"/>
          <w:color w:val="000000"/>
          <w:sz w:val="28"/>
        </w:rPr>
        <w:t>
</w:t>
      </w:r>
      <w:r>
        <w:rPr>
          <w:rFonts w:ascii="Times New Roman"/>
          <w:b w:val="false"/>
          <w:i w:val="false"/>
          <w:color w:val="000000"/>
          <w:sz w:val="28"/>
        </w:rPr>
        <w:t>
      7. Тізілімге енгізу (қосу) үшін өндіруші ерікті негізде Ұйымға осы бұйрыққа 1-5-қосымшаларға сәйкес нысан бойынша мемлекеттік және орыс тілдерінде, электронды түрде тиісті үлгіде ресімделген және қол қойылған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жасалған өндірушінің сауалнамасы;</w:t>
      </w:r>
      <w:r>
        <w:br/>
      </w:r>
      <w:r>
        <w:rPr>
          <w:rFonts w:ascii="Times New Roman"/>
          <w:b w:val="false"/>
          <w:i w:val="false"/>
          <w:color w:val="000000"/>
          <w:sz w:val="28"/>
        </w:rPr>
        <w:t>
</w:t>
      </w:r>
      <w:r>
        <w:rPr>
          <w:rFonts w:ascii="Times New Roman"/>
          <w:b w:val="false"/>
          <w:i w:val="false"/>
          <w:color w:val="000000"/>
          <w:sz w:val="28"/>
        </w:rPr>
        <w:t>
      2)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өндірілетін тауарлар туралы ақпарат және/немесе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жасақталған өндірілетін жұмыстар және/немесе көрсетілетін қызметтер туралы ақпарат;</w:t>
      </w:r>
      <w:r>
        <w:br/>
      </w:r>
      <w:r>
        <w:rPr>
          <w:rFonts w:ascii="Times New Roman"/>
          <w:b w:val="false"/>
          <w:i w:val="false"/>
          <w:color w:val="000000"/>
          <w:sz w:val="28"/>
        </w:rPr>
        <w:t>
</w:t>
      </w:r>
      <w:r>
        <w:rPr>
          <w:rFonts w:ascii="Times New Roman"/>
          <w:b w:val="false"/>
          <w:i w:val="false"/>
          <w:color w:val="000000"/>
          <w:sz w:val="28"/>
        </w:rPr>
        <w:t>
      3) осы Нұсқаулықтың 4-тармағында көрсетілген тізілімге енгізу (қосу) үшін өлшемдерге сәйкестігін растайтын қағаз құжаттарының электронды көшірмелері;</w:t>
      </w:r>
      <w:r>
        <w:br/>
      </w:r>
      <w:r>
        <w:rPr>
          <w:rFonts w:ascii="Times New Roman"/>
          <w:b w:val="false"/>
          <w:i w:val="false"/>
          <w:color w:val="000000"/>
          <w:sz w:val="28"/>
        </w:rPr>
        <w:t>
</w:t>
      </w:r>
      <w:r>
        <w:rPr>
          <w:rFonts w:ascii="Times New Roman"/>
          <w:b w:val="false"/>
          <w:i w:val="false"/>
          <w:color w:val="000000"/>
          <w:sz w:val="28"/>
        </w:rPr>
        <w:t>
      8. Электронды түрдегі құжаттар осы Нұсқаулықтың 3-тармағында көрсетілген Порталға электронды құжаттар және қағаз құжаттардың электронды көшірмелері түрінде ұсынылады.</w:t>
      </w:r>
      <w:r>
        <w:br/>
      </w:r>
      <w:r>
        <w:rPr>
          <w:rFonts w:ascii="Times New Roman"/>
          <w:b w:val="false"/>
          <w:i w:val="false"/>
          <w:color w:val="000000"/>
          <w:sz w:val="28"/>
        </w:rPr>
        <w:t>
</w:t>
      </w:r>
      <w:r>
        <w:rPr>
          <w:rFonts w:ascii="Times New Roman"/>
          <w:b w:val="false"/>
          <w:i w:val="false"/>
          <w:color w:val="000000"/>
          <w:sz w:val="28"/>
        </w:rPr>
        <w:t>
      9. Ұйым:</w:t>
      </w:r>
      <w:r>
        <w:br/>
      </w:r>
      <w:r>
        <w:rPr>
          <w:rFonts w:ascii="Times New Roman"/>
          <w:b w:val="false"/>
          <w:i w:val="false"/>
          <w:color w:val="000000"/>
          <w:sz w:val="28"/>
        </w:rPr>
        <w:t>
</w:t>
      </w:r>
      <w:r>
        <w:rPr>
          <w:rFonts w:ascii="Times New Roman"/>
          <w:b w:val="false"/>
          <w:i w:val="false"/>
          <w:color w:val="000000"/>
          <w:sz w:val="28"/>
        </w:rPr>
        <w:t>
      1) өндірушіден тиісті құжаттарды алған сәттен он жұмыс күні ішінде олардың осы Нұсқаулықтың талаптарына сәйкестігін, оның ішінде басқа мемлекеттік ақпараттық жүйелерді қолдану арқылы тексереді;</w:t>
      </w:r>
      <w:r>
        <w:br/>
      </w:r>
      <w:r>
        <w:rPr>
          <w:rFonts w:ascii="Times New Roman"/>
          <w:b w:val="false"/>
          <w:i w:val="false"/>
          <w:color w:val="000000"/>
          <w:sz w:val="28"/>
        </w:rPr>
        <w:t>
</w:t>
      </w:r>
      <w:r>
        <w:rPr>
          <w:rFonts w:ascii="Times New Roman"/>
          <w:b w:val="false"/>
          <w:i w:val="false"/>
          <w:color w:val="000000"/>
          <w:sz w:val="28"/>
        </w:rPr>
        <w:t>
      2) екі жұмыс күні ішінде тексеру нәтижелері бойынша:</w:t>
      </w:r>
      <w:r>
        <w:br/>
      </w:r>
      <w:r>
        <w:rPr>
          <w:rFonts w:ascii="Times New Roman"/>
          <w:b w:val="false"/>
          <w:i w:val="false"/>
          <w:color w:val="000000"/>
          <w:sz w:val="28"/>
        </w:rPr>
        <w:t>
</w:t>
      </w:r>
      <w:r>
        <w:rPr>
          <w:rFonts w:ascii="Times New Roman"/>
          <w:b w:val="false"/>
          <w:i w:val="false"/>
          <w:color w:val="000000"/>
          <w:sz w:val="28"/>
        </w:rPr>
        <w:t>
      құжаттар пакеті, сондай-ақ тауарлар, жұмыстар және қызметтер немесе олардың өндірушілері осы Нұсқаулықтар белгілеген өлшемдерге сәйкес болған жағдайында, тізілімге тиісті мәліметтерді енгізеді және берілген нөмірін көрсете отырып, тізілімге тиісті мәліметтерді енгізгені (қосқаны) туралы хабарламаны өндірушінің сауалнамасында көрсетілген электронды мекенжайға жібереді;</w:t>
      </w:r>
      <w:r>
        <w:br/>
      </w:r>
      <w:r>
        <w:rPr>
          <w:rFonts w:ascii="Times New Roman"/>
          <w:b w:val="false"/>
          <w:i w:val="false"/>
          <w:color w:val="000000"/>
          <w:sz w:val="28"/>
        </w:rPr>
        <w:t>
</w:t>
      </w:r>
      <w:r>
        <w:rPr>
          <w:rFonts w:ascii="Times New Roman"/>
          <w:b w:val="false"/>
          <w:i w:val="false"/>
          <w:color w:val="000000"/>
          <w:sz w:val="28"/>
        </w:rPr>
        <w:t>
      құжаттар пакеті толық емес немесе тиісті үлгіде ресімделмеген не тауарлар, жұмыстар және қызметтер немесе оларды өндірушілердің осы Нұсқаулықта белгілеген өлшемдерге сәйкес болмаған жағдайда, өндірушінің сауалнамасында көрсетілген электронды мекенжайға тізілімге енгізуден (қосудан) дәлелденген бас тартуды жібереді.</w:t>
      </w:r>
      <w:r>
        <w:br/>
      </w:r>
      <w:r>
        <w:rPr>
          <w:rFonts w:ascii="Times New Roman"/>
          <w:b w:val="false"/>
          <w:i w:val="false"/>
          <w:color w:val="000000"/>
          <w:sz w:val="28"/>
        </w:rPr>
        <w:t>
</w:t>
      </w:r>
      <w:r>
        <w:rPr>
          <w:rFonts w:ascii="Times New Roman"/>
          <w:b w:val="false"/>
          <w:i w:val="false"/>
          <w:color w:val="000000"/>
          <w:sz w:val="28"/>
        </w:rPr>
        <w:t>
      10. Тізілімдегі мәліметтерді өзектендіру/жаңарту өндірушінің ұсынған құжаттары және/немесе тауарлар, жұмыстар және қызметтер және олардың өндірушілері туралы алынған ақпараттар негізінде жасалады.</w:t>
      </w:r>
      <w:r>
        <w:br/>
      </w:r>
      <w:r>
        <w:rPr>
          <w:rFonts w:ascii="Times New Roman"/>
          <w:b w:val="false"/>
          <w:i w:val="false"/>
          <w:color w:val="000000"/>
          <w:sz w:val="28"/>
        </w:rPr>
        <w:t>
</w:t>
      </w:r>
      <w:r>
        <w:rPr>
          <w:rFonts w:ascii="Times New Roman"/>
          <w:b w:val="false"/>
          <w:i w:val="false"/>
          <w:color w:val="000000"/>
          <w:sz w:val="28"/>
        </w:rPr>
        <w:t>
      11. Тізілімге енгізу (қосу) үшін негіз болып табылған құжаттардың қолдану мерзімін аяқталған соң 10 (он) жұмыс күнінен кешіктірмей өндіруші Ұйымға оларды қолданудың жаңа мерзімдерін көздейтін өзектілендірілген/жаңартылған құжаттарды жібереді.</w:t>
      </w:r>
      <w:r>
        <w:br/>
      </w:r>
      <w:r>
        <w:rPr>
          <w:rFonts w:ascii="Times New Roman"/>
          <w:b w:val="false"/>
          <w:i w:val="false"/>
          <w:color w:val="000000"/>
          <w:sz w:val="28"/>
        </w:rPr>
        <w:t>
</w:t>
      </w:r>
      <w:r>
        <w:rPr>
          <w:rFonts w:ascii="Times New Roman"/>
          <w:b w:val="false"/>
          <w:i w:val="false"/>
          <w:color w:val="000000"/>
          <w:sz w:val="28"/>
        </w:rPr>
        <w:t>
      12. Ұйымнан олардың қолдану мерзімдерін көздемейтін құжаттарды растау қажеттілігі туралы хабарламаны алған күннен бастап 10 (он) жұмыс күнінен кешіктірмей өндіруші олардың сұрау салу күні қолдануға болатынын растайтын құжаттарды ұсынады.</w:t>
      </w:r>
      <w:r>
        <w:br/>
      </w:r>
      <w:r>
        <w:rPr>
          <w:rFonts w:ascii="Times New Roman"/>
          <w:b w:val="false"/>
          <w:i w:val="false"/>
          <w:color w:val="000000"/>
          <w:sz w:val="28"/>
        </w:rPr>
        <w:t>
</w:t>
      </w:r>
      <w:r>
        <w:rPr>
          <w:rFonts w:ascii="Times New Roman"/>
          <w:b w:val="false"/>
          <w:i w:val="false"/>
          <w:color w:val="000000"/>
          <w:sz w:val="28"/>
        </w:rPr>
        <w:t>
      13. Осы Нұсқаулықтың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3-қосымшаларында</w:t>
      </w:r>
      <w:r>
        <w:rPr>
          <w:rFonts w:ascii="Times New Roman"/>
          <w:b w:val="false"/>
          <w:i w:val="false"/>
          <w:color w:val="000000"/>
          <w:sz w:val="28"/>
        </w:rPr>
        <w:t xml:space="preserve"> көзделген өзгертілген мәліметтерді өндіруші осындай өзгерістер орын алған күнінен бастап 10 (он) жұмыс күнінен кешіктірмей, бірақ жылына кемінде 1 (бір) рет Ұйымға жібереді. Өзгертілген мәліметтерді өндіруші ұйымға осы Нұсқаулықтың 9-тармағында көзделген тәртіпте және нысанда жібереді.</w:t>
      </w:r>
      <w:r>
        <w:br/>
      </w:r>
      <w:r>
        <w:rPr>
          <w:rFonts w:ascii="Times New Roman"/>
          <w:b w:val="false"/>
          <w:i w:val="false"/>
          <w:color w:val="000000"/>
          <w:sz w:val="28"/>
        </w:rPr>
        <w:t>
</w:t>
      </w:r>
      <w:r>
        <w:rPr>
          <w:rFonts w:ascii="Times New Roman"/>
          <w:b w:val="false"/>
          <w:i w:val="false"/>
          <w:color w:val="000000"/>
          <w:sz w:val="28"/>
        </w:rPr>
        <w:t>
      14. Тізілімнен тауарлар, жұмыстар мен қызметтер және олардың өндірушілерін алып тастау мына жағдайларда:</w:t>
      </w:r>
      <w:r>
        <w:br/>
      </w:r>
      <w:r>
        <w:rPr>
          <w:rFonts w:ascii="Times New Roman"/>
          <w:b w:val="false"/>
          <w:i w:val="false"/>
          <w:color w:val="000000"/>
          <w:sz w:val="28"/>
        </w:rPr>
        <w:t>
</w:t>
      </w:r>
      <w:r>
        <w:rPr>
          <w:rFonts w:ascii="Times New Roman"/>
          <w:b w:val="false"/>
          <w:i w:val="false"/>
          <w:color w:val="000000"/>
          <w:sz w:val="28"/>
        </w:rPr>
        <w:t>
      1) өндірушінің қызметі жойылған/тоқтатылған кезде;</w:t>
      </w:r>
      <w:r>
        <w:br/>
      </w:r>
      <w:r>
        <w:rPr>
          <w:rFonts w:ascii="Times New Roman"/>
          <w:b w:val="false"/>
          <w:i w:val="false"/>
          <w:color w:val="000000"/>
          <w:sz w:val="28"/>
        </w:rPr>
        <w:t>
</w:t>
      </w:r>
      <w:r>
        <w:rPr>
          <w:rFonts w:ascii="Times New Roman"/>
          <w:b w:val="false"/>
          <w:i w:val="false"/>
          <w:color w:val="000000"/>
          <w:sz w:val="28"/>
        </w:rPr>
        <w:t>
      2) өндірушінің өз бастамашылығы бойынша;</w:t>
      </w:r>
      <w:r>
        <w:br/>
      </w:r>
      <w:r>
        <w:rPr>
          <w:rFonts w:ascii="Times New Roman"/>
          <w:b w:val="false"/>
          <w:i w:val="false"/>
          <w:color w:val="000000"/>
          <w:sz w:val="28"/>
        </w:rPr>
        <w:t>
</w:t>
      </w:r>
      <w:r>
        <w:rPr>
          <w:rFonts w:ascii="Times New Roman"/>
          <w:b w:val="false"/>
          <w:i w:val="false"/>
          <w:color w:val="000000"/>
          <w:sz w:val="28"/>
        </w:rPr>
        <w:t>
      3) тізілімге енгізу (қосу) үшін негіз болып табылған өзектілендірілген/жаңартылған құжаттарды олардың қолдану мерзімі аяқталған соң 10 (он) жұмыс күнінен кешіктірмей ұсынбаған кезде жүзеге асырылады.</w:t>
      </w:r>
      <w:r>
        <w:br/>
      </w:r>
      <w:r>
        <w:rPr>
          <w:rFonts w:ascii="Times New Roman"/>
          <w:b w:val="false"/>
          <w:i w:val="false"/>
          <w:color w:val="000000"/>
          <w:sz w:val="28"/>
        </w:rPr>
        <w:t>
</w:t>
      </w:r>
      <w:r>
        <w:rPr>
          <w:rFonts w:ascii="Times New Roman"/>
          <w:b w:val="false"/>
          <w:i w:val="false"/>
          <w:color w:val="000000"/>
          <w:sz w:val="28"/>
        </w:rPr>
        <w:t>
      15. Осы Нұсқаулықтың 14-тармағының 2) тармақшасында көрсетілген жағдайда, өндіруші ұйымға оны тізілімнен алып тастау туралы өтінішті жібереді.</w:t>
      </w:r>
    </w:p>
    <w:bookmarkEnd w:id="6"/>
    <w:bookmarkStart w:name="z4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Индустрия және жаңа технологиялар</w:t>
      </w:r>
      <w:r>
        <w:br/>
      </w:r>
      <w:r>
        <w:rPr>
          <w:rFonts w:ascii="Times New Roman"/>
          <w:b w:val="false"/>
          <w:i w:val="false"/>
          <w:color w:val="000000"/>
          <w:sz w:val="28"/>
        </w:rPr>
        <w:t>
министрінің міндетін атқарушының</w:t>
      </w:r>
      <w:r>
        <w:br/>
      </w:r>
      <w:r>
        <w:rPr>
          <w:rFonts w:ascii="Times New Roman"/>
          <w:b w:val="false"/>
          <w:i w:val="false"/>
          <w:color w:val="000000"/>
          <w:sz w:val="28"/>
        </w:rPr>
        <w:t>
2011 жылғы 19 қыркүйектегі</w:t>
      </w:r>
      <w:r>
        <w:br/>
      </w:r>
      <w:r>
        <w:rPr>
          <w:rFonts w:ascii="Times New Roman"/>
          <w:b w:val="false"/>
          <w:i w:val="false"/>
          <w:color w:val="000000"/>
          <w:sz w:val="28"/>
        </w:rPr>
        <w:t xml:space="preserve">
№ 329 бұйрығына     </w:t>
      </w:r>
      <w:r>
        <w:br/>
      </w:r>
      <w:r>
        <w:rPr>
          <w:rFonts w:ascii="Times New Roman"/>
          <w:b w:val="false"/>
          <w:i w:val="false"/>
          <w:color w:val="000000"/>
          <w:sz w:val="28"/>
        </w:rPr>
        <w:t xml:space="preserve">
2-қосымша         </w:t>
      </w:r>
    </w:p>
    <w:bookmarkEnd w:id="7"/>
    <w:bookmarkStart w:name="z49" w:id="8"/>
    <w:p>
      <w:pPr>
        <w:spacing w:after="0"/>
        <w:ind w:left="0"/>
        <w:jc w:val="left"/>
      </w:pPr>
      <w:r>
        <w:rPr>
          <w:rFonts w:ascii="Times New Roman"/>
          <w:b/>
          <w:i w:val="false"/>
          <w:color w:val="000000"/>
        </w:rPr>
        <w:t xml:space="preserve"> 
Қазақстандық өндірушілер өндіретін тауарларды, жұмыстарды және</w:t>
      </w:r>
      <w:r>
        <w:br/>
      </w:r>
      <w:r>
        <w:rPr>
          <w:rFonts w:ascii="Times New Roman"/>
          <w:b/>
          <w:i w:val="false"/>
          <w:color w:val="000000"/>
        </w:rPr>
        <w:t>
қызметтерді осы тізілімге енгізу (қосу) үшін бағалау өлшемдері</w:t>
      </w:r>
    </w:p>
    <w:bookmarkEnd w:id="8"/>
    <w:bookmarkStart w:name="z50" w:id="9"/>
    <w:p>
      <w:pPr>
        <w:spacing w:after="0"/>
        <w:ind w:left="0"/>
        <w:jc w:val="both"/>
      </w:pPr>
      <w:r>
        <w:rPr>
          <w:rFonts w:ascii="Times New Roman"/>
          <w:b w:val="false"/>
          <w:i w:val="false"/>
          <w:color w:val="000000"/>
          <w:sz w:val="28"/>
        </w:rPr>
        <w:t>
      1. Тауарларды, жұмыстарды және қызметтерді және оларды өндірушілерді тізілімге енгізу (қосу) үшін, мынадай құжаттардың болуы қажет:</w:t>
      </w:r>
      <w:r>
        <w:br/>
      </w:r>
      <w:r>
        <w:rPr>
          <w:rFonts w:ascii="Times New Roman"/>
          <w:b w:val="false"/>
          <w:i w:val="false"/>
          <w:color w:val="000000"/>
          <w:sz w:val="28"/>
        </w:rPr>
        <w:t>
</w:t>
      </w:r>
      <w:r>
        <w:rPr>
          <w:rFonts w:ascii="Times New Roman"/>
          <w:b w:val="false"/>
          <w:i w:val="false"/>
          <w:color w:val="000000"/>
          <w:sz w:val="28"/>
        </w:rPr>
        <w:t>
      1) Тауарлар үшін:</w:t>
      </w:r>
      <w:r>
        <w:br/>
      </w:r>
      <w:r>
        <w:rPr>
          <w:rFonts w:ascii="Times New Roman"/>
          <w:b w:val="false"/>
          <w:i w:val="false"/>
          <w:color w:val="000000"/>
          <w:sz w:val="28"/>
        </w:rPr>
        <w:t>
</w:t>
      </w:r>
      <w:r>
        <w:rPr>
          <w:rFonts w:ascii="Times New Roman"/>
          <w:b w:val="false"/>
          <w:i w:val="false"/>
          <w:color w:val="000000"/>
          <w:sz w:val="28"/>
        </w:rPr>
        <w:t>
      сәйкестік сертификаты – өнімнің техникалық регламентінде белгіленген талаптарға, стандарттардың ережелеріне сәйкестігін кәуландыратын құжат;</w:t>
      </w:r>
      <w:r>
        <w:br/>
      </w:r>
      <w:r>
        <w:rPr>
          <w:rFonts w:ascii="Times New Roman"/>
          <w:b w:val="false"/>
          <w:i w:val="false"/>
          <w:color w:val="000000"/>
          <w:sz w:val="28"/>
        </w:rPr>
        <w:t>
</w:t>
      </w:r>
      <w:r>
        <w:rPr>
          <w:rFonts w:ascii="Times New Roman"/>
          <w:b w:val="false"/>
          <w:i w:val="false"/>
          <w:color w:val="000000"/>
          <w:sz w:val="28"/>
        </w:rPr>
        <w:t>
      «CT-KZ» нысанындағы тауардың шығу тегі туралы сертификат мынадай:</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2009 жылғы 22 қазандағы № 1647 қаулысымен бекітілген Тауар шығарылған елді анықтау, тауардың шығу тегі туралы сараптама актісін жасау және беру әрі тауардың шығу тегі туралы сертификатты ресімдеу, куәландыру және беру жөніндегі </w:t>
      </w:r>
      <w:r>
        <w:rPr>
          <w:rFonts w:ascii="Times New Roman"/>
          <w:b w:val="false"/>
          <w:i w:val="false"/>
          <w:color w:val="000000"/>
          <w:sz w:val="28"/>
        </w:rPr>
        <w:t>ережеге</w:t>
      </w:r>
      <w:r>
        <w:rPr>
          <w:rFonts w:ascii="Times New Roman"/>
          <w:b w:val="false"/>
          <w:i w:val="false"/>
          <w:color w:val="000000"/>
          <w:sz w:val="28"/>
        </w:rPr>
        <w:t xml:space="preserve"> сәйкес (бұдан әрі - Ереже) өндірілген жеткілікті дәрежеде қайта өңделген;</w:t>
      </w:r>
      <w:r>
        <w:br/>
      </w:r>
      <w:r>
        <w:rPr>
          <w:rFonts w:ascii="Times New Roman"/>
          <w:b w:val="false"/>
          <w:i w:val="false"/>
          <w:color w:val="000000"/>
          <w:sz w:val="28"/>
        </w:rPr>
        <w:t>
</w:t>
      </w:r>
      <w:r>
        <w:rPr>
          <w:rFonts w:ascii="Times New Roman"/>
          <w:b w:val="false"/>
          <w:i w:val="false"/>
          <w:color w:val="000000"/>
          <w:sz w:val="28"/>
        </w:rPr>
        <w:t>
      Ережеге сәйкес жеткілікті дәрежеде қайта өңделген тауарларға ресімделеді, куәландырылады және беріледі.</w:t>
      </w:r>
      <w:r>
        <w:br/>
      </w:r>
      <w:r>
        <w:rPr>
          <w:rFonts w:ascii="Times New Roman"/>
          <w:b w:val="false"/>
          <w:i w:val="false"/>
          <w:color w:val="000000"/>
          <w:sz w:val="28"/>
        </w:rPr>
        <w:t>
</w:t>
      </w:r>
      <w:r>
        <w:rPr>
          <w:rFonts w:ascii="Times New Roman"/>
          <w:b w:val="false"/>
          <w:i w:val="false"/>
          <w:color w:val="000000"/>
          <w:sz w:val="28"/>
        </w:rPr>
        <w:t>
      2) Тауар өндірушілер үшін:</w:t>
      </w:r>
      <w:r>
        <w:br/>
      </w:r>
      <w:r>
        <w:rPr>
          <w:rFonts w:ascii="Times New Roman"/>
          <w:b w:val="false"/>
          <w:i w:val="false"/>
          <w:color w:val="000000"/>
          <w:sz w:val="28"/>
        </w:rPr>
        <w:t>
</w:t>
      </w:r>
      <w:r>
        <w:rPr>
          <w:rFonts w:ascii="Times New Roman"/>
          <w:b w:val="false"/>
          <w:i w:val="false"/>
          <w:color w:val="000000"/>
          <w:sz w:val="28"/>
        </w:rPr>
        <w:t>
      заңды тұлғаның немесе жеке кәсіпкердің тіркеу/қайта тіркеу фактісін куәландыратын құжат;</w:t>
      </w:r>
      <w:r>
        <w:br/>
      </w:r>
      <w:r>
        <w:rPr>
          <w:rFonts w:ascii="Times New Roman"/>
          <w:b w:val="false"/>
          <w:i w:val="false"/>
          <w:color w:val="000000"/>
          <w:sz w:val="28"/>
        </w:rPr>
        <w:t>
</w:t>
      </w:r>
      <w:r>
        <w:rPr>
          <w:rFonts w:ascii="Times New Roman"/>
          <w:b w:val="false"/>
          <w:i w:val="false"/>
          <w:color w:val="000000"/>
          <w:sz w:val="28"/>
        </w:rPr>
        <w:t>
      заңды тұлға үшін салық төлеушінің тіркеу нөмірі (СТН) және бизнес-сәйкестендіру нөмірі (БСН), жеке кәсіпкер үшін жеке сәйкестендіру нөмірі (ЖСН);</w:t>
      </w:r>
      <w:r>
        <w:br/>
      </w:r>
      <w:r>
        <w:rPr>
          <w:rFonts w:ascii="Times New Roman"/>
          <w:b w:val="false"/>
          <w:i w:val="false"/>
          <w:color w:val="000000"/>
          <w:sz w:val="28"/>
        </w:rPr>
        <w:t>
</w:t>
      </w:r>
      <w:r>
        <w:rPr>
          <w:rFonts w:ascii="Times New Roman"/>
          <w:b w:val="false"/>
          <w:i w:val="false"/>
          <w:color w:val="000000"/>
          <w:sz w:val="28"/>
        </w:rPr>
        <w:t>
      егер осындай тауарларды өндіру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лицензияланатын қызмет түрі болып табылса, өндіруші оны тізілімге енгізілуге (қосылуға) үміттенетін тауарды өндіруге арналған лицензия;</w:t>
      </w:r>
      <w:r>
        <w:br/>
      </w:r>
      <w:r>
        <w:rPr>
          <w:rFonts w:ascii="Times New Roman"/>
          <w:b w:val="false"/>
          <w:i w:val="false"/>
          <w:color w:val="000000"/>
          <w:sz w:val="28"/>
        </w:rPr>
        <w:t>
</w:t>
      </w:r>
      <w:r>
        <w:rPr>
          <w:rFonts w:ascii="Times New Roman"/>
          <w:b w:val="false"/>
          <w:i w:val="false"/>
          <w:color w:val="000000"/>
          <w:sz w:val="28"/>
        </w:rPr>
        <w:t>
      3) жұмыстарды, қызметтерді өндірушілер үшін:</w:t>
      </w:r>
      <w:r>
        <w:br/>
      </w:r>
      <w:r>
        <w:rPr>
          <w:rFonts w:ascii="Times New Roman"/>
          <w:b w:val="false"/>
          <w:i w:val="false"/>
          <w:color w:val="000000"/>
          <w:sz w:val="28"/>
        </w:rPr>
        <w:t>
</w:t>
      </w:r>
      <w:r>
        <w:rPr>
          <w:rFonts w:ascii="Times New Roman"/>
          <w:b w:val="false"/>
          <w:i w:val="false"/>
          <w:color w:val="000000"/>
          <w:sz w:val="28"/>
        </w:rPr>
        <w:t>
      заңды тұлғаның немесе жеке кәсіпкердің тіркеу/қайта тіркеу фактісін куәландыратын құжат;</w:t>
      </w:r>
      <w:r>
        <w:br/>
      </w:r>
      <w:r>
        <w:rPr>
          <w:rFonts w:ascii="Times New Roman"/>
          <w:b w:val="false"/>
          <w:i w:val="false"/>
          <w:color w:val="000000"/>
          <w:sz w:val="28"/>
        </w:rPr>
        <w:t>
</w:t>
      </w:r>
      <w:r>
        <w:rPr>
          <w:rFonts w:ascii="Times New Roman"/>
          <w:b w:val="false"/>
          <w:i w:val="false"/>
          <w:color w:val="000000"/>
          <w:sz w:val="28"/>
        </w:rPr>
        <w:t>
      заңды тұлға үшін салық төлеушінің тіркеу нөмірі (СТН) және бизнес-сәйкестендіру нөмірі (БСН), жеке кәсіпкер үшін жеке сәйкестендіру нөмірі (ЖСН);</w:t>
      </w:r>
      <w:r>
        <w:br/>
      </w:r>
      <w:r>
        <w:rPr>
          <w:rFonts w:ascii="Times New Roman"/>
          <w:b w:val="false"/>
          <w:i w:val="false"/>
          <w:color w:val="000000"/>
          <w:sz w:val="28"/>
        </w:rPr>
        <w:t>
</w:t>
      </w:r>
      <w:r>
        <w:rPr>
          <w:rFonts w:ascii="Times New Roman"/>
          <w:b w:val="false"/>
          <w:i w:val="false"/>
          <w:color w:val="000000"/>
          <w:sz w:val="28"/>
        </w:rPr>
        <w:t>
      егер осындай жұмыстарды өндіру немесе осындай қызметтерді көрсету Қазақстан Республикасы </w:t>
      </w:r>
      <w:r>
        <w:rPr>
          <w:rFonts w:ascii="Times New Roman"/>
          <w:b w:val="false"/>
          <w:i w:val="false"/>
          <w:color w:val="000000"/>
          <w:sz w:val="28"/>
        </w:rPr>
        <w:t>заңнамасына</w:t>
      </w:r>
      <w:r>
        <w:rPr>
          <w:rFonts w:ascii="Times New Roman"/>
          <w:b w:val="false"/>
          <w:i w:val="false"/>
          <w:color w:val="000000"/>
          <w:sz w:val="28"/>
        </w:rPr>
        <w:t xml:space="preserve"> сәйкес лицензияланатын қызмет түрі болып табылса, өндіруші оны тізілімге енгізуге (қосуға) үміттенетін жұмыстарды өндіруге/қызметтерді көрсетуге арналған лицензия;</w:t>
      </w:r>
      <w:r>
        <w:br/>
      </w:r>
      <w:r>
        <w:rPr>
          <w:rFonts w:ascii="Times New Roman"/>
          <w:b w:val="false"/>
          <w:i w:val="false"/>
          <w:color w:val="000000"/>
          <w:sz w:val="28"/>
        </w:rPr>
        <w:t>
</w:t>
      </w:r>
      <w:r>
        <w:rPr>
          <w:rFonts w:ascii="Times New Roman"/>
          <w:b w:val="false"/>
          <w:i w:val="false"/>
          <w:color w:val="000000"/>
          <w:sz w:val="28"/>
        </w:rPr>
        <w:t>
      мемлекеттік стандарттардың талаптарына сәйкес сапа менеджменті жүйесін сертификаттауды растайтын құжат;</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резиденті болып табылатын жұмыстар, қызметтер өндірушісінің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жұмыстар атқару, қызметтер көрсету бойынша оның Қазақстан Республикасының жергілікті еңбек ресурстарының кемінде тоқсан бес пайызын пайдаланатыны туралы ақпарат.</w:t>
      </w:r>
    </w:p>
    <w:bookmarkEnd w:id="9"/>
    <w:bookmarkStart w:name="z66" w:id="10"/>
    <w:p>
      <w:pPr>
        <w:spacing w:after="0"/>
        <w:ind w:left="0"/>
        <w:jc w:val="both"/>
      </w:pPr>
      <w:r>
        <w:rPr>
          <w:rFonts w:ascii="Times New Roman"/>
          <w:b w:val="false"/>
          <w:i w:val="false"/>
          <w:color w:val="000000"/>
          <w:sz w:val="28"/>
        </w:rPr>
        <w:t>
Қазақстандық өндірушілер өндіретін</w:t>
      </w:r>
      <w:r>
        <w:br/>
      </w:r>
      <w:r>
        <w:rPr>
          <w:rFonts w:ascii="Times New Roman"/>
          <w:b w:val="false"/>
          <w:i w:val="false"/>
          <w:color w:val="000000"/>
          <w:sz w:val="28"/>
        </w:rPr>
        <w:t>
тауарлардың, жұмыстардың және</w:t>
      </w:r>
      <w:r>
        <w:br/>
      </w:r>
      <w:r>
        <w:rPr>
          <w:rFonts w:ascii="Times New Roman"/>
          <w:b w:val="false"/>
          <w:i w:val="false"/>
          <w:color w:val="000000"/>
          <w:sz w:val="28"/>
        </w:rPr>
        <w:t>
қызметтердің тізілімін және осы</w:t>
      </w:r>
      <w:r>
        <w:br/>
      </w:r>
      <w:r>
        <w:rPr>
          <w:rFonts w:ascii="Times New Roman"/>
          <w:b w:val="false"/>
          <w:i w:val="false"/>
          <w:color w:val="000000"/>
          <w:sz w:val="28"/>
        </w:rPr>
        <w:t>
тізілімге енгізу (қосу) үшін</w:t>
      </w:r>
      <w:r>
        <w:br/>
      </w:r>
      <w:r>
        <w:rPr>
          <w:rFonts w:ascii="Times New Roman"/>
          <w:b w:val="false"/>
          <w:i w:val="false"/>
          <w:color w:val="000000"/>
          <w:sz w:val="28"/>
        </w:rPr>
        <w:t>
бағалау өлшемдерін қалыптастыру</w:t>
      </w:r>
      <w:r>
        <w:br/>
      </w:r>
      <w:r>
        <w:rPr>
          <w:rFonts w:ascii="Times New Roman"/>
          <w:b w:val="false"/>
          <w:i w:val="false"/>
          <w:color w:val="000000"/>
          <w:sz w:val="28"/>
        </w:rPr>
        <w:t>
және жүргізу жөніндегі нұсқаулыққа</w:t>
      </w:r>
      <w:r>
        <w:br/>
      </w:r>
      <w:r>
        <w:rPr>
          <w:rFonts w:ascii="Times New Roman"/>
          <w:b w:val="false"/>
          <w:i w:val="false"/>
          <w:color w:val="000000"/>
          <w:sz w:val="28"/>
        </w:rPr>
        <w:t xml:space="preserve">
1-қосымша          </w:t>
      </w:r>
    </w:p>
    <w:bookmarkEnd w:id="10"/>
    <w:bookmarkStart w:name="z67" w:id="11"/>
    <w:p>
      <w:pPr>
        <w:spacing w:after="0"/>
        <w:ind w:left="0"/>
        <w:jc w:val="left"/>
      </w:pPr>
      <w:r>
        <w:rPr>
          <w:rFonts w:ascii="Times New Roman"/>
          <w:b/>
          <w:i w:val="false"/>
          <w:color w:val="000000"/>
        </w:rPr>
        <w:t xml:space="preserve"> 
Өндірушінің сауалнамасы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713"/>
        <w:gridCol w:w="233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 мемлекеттік тілде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 орыс тілінде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Ұйымдық-құқықтық нысан мемлекеттік тілде*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Ұйымдық-құқықтық нысан орыс тілінде*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басшының аты-жөні мемлекеттік тілде*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басшының аты-жөні орыс тілінде*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 мемлекеттік тілде*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 орыс тілінде*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тіркелген мекен жайы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мемлекеттік тілде*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орыс тілінде*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мемлекеттік тілде*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орыс тілінде*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басқа * мемлекеттік тілде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басқа орыс тілінде*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үй, кеңсе мемлекеттік тілде*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үй, кеңсе орыс тілінде*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тіркеу/қайта тіркеу туралы куәліктің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Тіркеу/қайта тіркеу күні*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бойынша есепке қою туралы куәліктің сериясы*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бойынша есепке қою туралы куәліктің нөмірі*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ҚҰЖЖ мемлекеттік жіктеушісі бойынша код*</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орналасқан мекен-жайы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мемлекеттік тілде*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орыс тілінде*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мемлекеттік тілде*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орыс тілінде*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басқа мемлекеттік тілде*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басқа орыс тілінде*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үй, кеңсе мемлекеттік тілде*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үй, кеңсе орыс тілінде*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(облыс кодын қоса алғанда)*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(облыс кодын қоса алғанда)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Web-сайт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 мемлекеттік тілде*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 орыс тілінде*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саны, оның ішінде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Инженерлік-техникалық қызметкерлер (ИТҚ)*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кадрлар*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капиталдағы қазақстандық құрылтайшылардың үлесі,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деректемелер</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көрсететін банк мемлекеттік тілде*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көрсететін банк орыс тілінде*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тұлғасы (байланыс жөніндегі менеджер)*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 мемлекеттік тілде*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 орыс тілінде*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(Облыс кодын қоса алғанда)*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(Облыс кодын қоса алғанда)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мекенжайға хабарлама алуға келісім*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 ___________________________________</w:t>
      </w:r>
      <w:r>
        <w:br/>
      </w:r>
      <w:r>
        <w:rPr>
          <w:rFonts w:ascii="Times New Roman"/>
          <w:b w:val="false"/>
          <w:i w:val="false"/>
          <w:color w:val="000000"/>
          <w:sz w:val="28"/>
        </w:rPr>
        <w:t>
(Бірінші басшының немесе оны</w:t>
      </w:r>
      <w:r>
        <w:br/>
      </w:r>
      <w:r>
        <w:rPr>
          <w:rFonts w:ascii="Times New Roman"/>
          <w:b w:val="false"/>
          <w:i w:val="false"/>
          <w:color w:val="000000"/>
          <w:sz w:val="28"/>
        </w:rPr>
        <w:t>
алмастырушы тұлғаның аты-жөні)                    (қолы)</w:t>
      </w:r>
    </w:p>
    <w:p>
      <w:pPr>
        <w:spacing w:after="0"/>
        <w:ind w:left="0"/>
        <w:jc w:val="both"/>
      </w:pPr>
      <w:r>
        <w:rPr>
          <w:rFonts w:ascii="Times New Roman"/>
          <w:b w:val="false"/>
          <w:i w:val="false"/>
          <w:color w:val="000000"/>
          <w:sz w:val="28"/>
        </w:rPr>
        <w:t>М.О.</w:t>
      </w:r>
    </w:p>
    <w:p>
      <w:pPr>
        <w:spacing w:after="0"/>
        <w:ind w:left="0"/>
        <w:jc w:val="both"/>
      </w:pPr>
      <w:r>
        <w:rPr>
          <w:rFonts w:ascii="Times New Roman"/>
          <w:b/>
          <w:i w:val="false"/>
          <w:color w:val="000000"/>
          <w:sz w:val="28"/>
        </w:rPr>
        <w:t>      Ескерту:</w:t>
      </w:r>
      <w:r>
        <w:br/>
      </w:r>
      <w:r>
        <w:rPr>
          <w:rFonts w:ascii="Times New Roman"/>
          <w:b w:val="false"/>
          <w:i w:val="false"/>
          <w:color w:val="000000"/>
          <w:sz w:val="28"/>
        </w:rPr>
        <w:t>
      *Толтыруға міндетті жолдар</w:t>
      </w:r>
    </w:p>
    <w:p>
      <w:pPr>
        <w:spacing w:after="0"/>
        <w:ind w:left="0"/>
        <w:jc w:val="both"/>
      </w:pPr>
      <w:r>
        <w:rPr>
          <w:rFonts w:ascii="Times New Roman"/>
          <w:b/>
          <w:i w:val="false"/>
          <w:color w:val="000000"/>
          <w:sz w:val="28"/>
        </w:rPr>
        <w:t>      Аббревиатуралардың толық жазылуы:</w:t>
      </w:r>
      <w:r>
        <w:br/>
      </w:r>
      <w:r>
        <w:rPr>
          <w:rFonts w:ascii="Times New Roman"/>
          <w:b w:val="false"/>
          <w:i w:val="false"/>
          <w:color w:val="000000"/>
          <w:sz w:val="28"/>
        </w:rPr>
        <w:t>
      БСН – бизнес-сәйкестендіру нөмірі</w:t>
      </w:r>
      <w:r>
        <w:br/>
      </w:r>
      <w:r>
        <w:rPr>
          <w:rFonts w:ascii="Times New Roman"/>
          <w:b w:val="false"/>
          <w:i w:val="false"/>
          <w:color w:val="000000"/>
          <w:sz w:val="28"/>
        </w:rPr>
        <w:t>
      ЖСН – жеке сәйкестендіру нөмірі</w:t>
      </w:r>
      <w:r>
        <w:br/>
      </w:r>
      <w:r>
        <w:rPr>
          <w:rFonts w:ascii="Times New Roman"/>
          <w:b w:val="false"/>
          <w:i w:val="false"/>
          <w:color w:val="000000"/>
          <w:sz w:val="28"/>
        </w:rPr>
        <w:t>
      СТН – салық төлеушінің тіркеу нөмірі</w:t>
      </w:r>
      <w:r>
        <w:br/>
      </w:r>
      <w:r>
        <w:rPr>
          <w:rFonts w:ascii="Times New Roman"/>
          <w:b w:val="false"/>
          <w:i w:val="false"/>
          <w:color w:val="000000"/>
          <w:sz w:val="28"/>
        </w:rPr>
        <w:t>
      ҚҚС – қосылған құн салығы</w:t>
      </w:r>
      <w:r>
        <w:br/>
      </w:r>
      <w:r>
        <w:rPr>
          <w:rFonts w:ascii="Times New Roman"/>
          <w:b w:val="false"/>
          <w:i w:val="false"/>
          <w:color w:val="000000"/>
          <w:sz w:val="28"/>
        </w:rPr>
        <w:t>
      КҰЖЖ – кәсіпорындар және ұйымдардың жалпы жіктеушісі</w:t>
      </w:r>
      <w:r>
        <w:br/>
      </w:r>
      <w:r>
        <w:rPr>
          <w:rFonts w:ascii="Times New Roman"/>
          <w:b w:val="false"/>
          <w:i w:val="false"/>
          <w:color w:val="000000"/>
          <w:sz w:val="28"/>
        </w:rPr>
        <w:t>
      ЖСК – жеке сәйкестендіру коды</w:t>
      </w:r>
      <w:r>
        <w:br/>
      </w:r>
      <w:r>
        <w:rPr>
          <w:rFonts w:ascii="Times New Roman"/>
          <w:b w:val="false"/>
          <w:i w:val="false"/>
          <w:color w:val="000000"/>
          <w:sz w:val="28"/>
        </w:rPr>
        <w:t>
      БСК – банктік сәйкестендіру коды</w:t>
      </w:r>
    </w:p>
    <w:bookmarkStart w:name="z70" w:id="12"/>
    <w:p>
      <w:pPr>
        <w:spacing w:after="0"/>
        <w:ind w:left="0"/>
        <w:jc w:val="both"/>
      </w:pPr>
      <w:r>
        <w:rPr>
          <w:rFonts w:ascii="Times New Roman"/>
          <w:b w:val="false"/>
          <w:i w:val="false"/>
          <w:color w:val="000000"/>
          <w:sz w:val="28"/>
        </w:rPr>
        <w:t>
Қазақстандық өндірушілер өндіретін</w:t>
      </w:r>
      <w:r>
        <w:br/>
      </w:r>
      <w:r>
        <w:rPr>
          <w:rFonts w:ascii="Times New Roman"/>
          <w:b w:val="false"/>
          <w:i w:val="false"/>
          <w:color w:val="000000"/>
          <w:sz w:val="28"/>
        </w:rPr>
        <w:t xml:space="preserve">
тауарлардың, жұмыстардың және  </w:t>
      </w:r>
      <w:r>
        <w:br/>
      </w:r>
      <w:r>
        <w:rPr>
          <w:rFonts w:ascii="Times New Roman"/>
          <w:b w:val="false"/>
          <w:i w:val="false"/>
          <w:color w:val="000000"/>
          <w:sz w:val="28"/>
        </w:rPr>
        <w:t xml:space="preserve">
қызметтердің тізілімін және осы  </w:t>
      </w:r>
      <w:r>
        <w:br/>
      </w:r>
      <w:r>
        <w:rPr>
          <w:rFonts w:ascii="Times New Roman"/>
          <w:b w:val="false"/>
          <w:i w:val="false"/>
          <w:color w:val="000000"/>
          <w:sz w:val="28"/>
        </w:rPr>
        <w:t>
тізілімге енгізу (қосу) үшін бағалау</w:t>
      </w:r>
      <w:r>
        <w:br/>
      </w:r>
      <w:r>
        <w:rPr>
          <w:rFonts w:ascii="Times New Roman"/>
          <w:b w:val="false"/>
          <w:i w:val="false"/>
          <w:color w:val="000000"/>
          <w:sz w:val="28"/>
        </w:rPr>
        <w:t>
өлшемдерін қалыптастыру және жүргізу</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2-қосымша            </w:t>
      </w:r>
    </w:p>
    <w:bookmarkEnd w:id="12"/>
    <w:bookmarkStart w:name="z71" w:id="13"/>
    <w:p>
      <w:pPr>
        <w:spacing w:after="0"/>
        <w:ind w:left="0"/>
        <w:jc w:val="left"/>
      </w:pPr>
      <w:r>
        <w:rPr>
          <w:rFonts w:ascii="Times New Roman"/>
          <w:b/>
          <w:i w:val="false"/>
          <w:color w:val="000000"/>
        </w:rPr>
        <w:t xml:space="preserve"> 
Өндірушінің сауалнамасы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7793"/>
        <w:gridCol w:w="271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атауы* мемлекеттік тілде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атауы* орыс тілінде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басшының аты-жөні мемлекеттік тілде*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басшының аты-жөні орыс тілінде*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тіркелген мекен жайы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мемлекеттік тілде*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орыс тілінде*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мемлекеттік тілде*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орыс тілінде*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басқасы* мемлекеттік тілде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басқасы орыс тілінде*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үй, кеңсе мемлекеттік тілде*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үй, кеңсе орыс тілінде*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куәліктің №, берілген күні және орны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үшін - өтінушінің жеке кәсіпкер ретінде мемлекеттік тіркеу туралы куәлігінің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орналасқан мекен жайы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мемлекеттік тілде*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орыс тілінде*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мемлекеттік тілде*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орыс тілінде*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басқасы мемлекеттік тілде*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басқасы орыс тілінде*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үй, кеңсе мемлекеттік тілде*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үй, кеңсе орыс тілінде*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(облыс кодын қоса алғанда)*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(облыс кодын қоса алғанда)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 мемлекеттік тілде*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 орыс тілінде*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саны, оның ішінде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Инженерлік-техникалық қызметкерлер (ИТЖ)*</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кадрлар*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деректемелер</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көрсететін банк мемлекеттік тілде*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көрсететін банк орыс тілінде*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тұлғасы (байланыс жөніндегі менеджер)*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 мемлекеттік тілде*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 орыс тілінде*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(Облыс кодын қоса алғанда)*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(Облыс кодын қоса алғанда)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 жайы*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 жайға хабарлама алуға келісім*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 ___________________________________</w:t>
      </w:r>
      <w:r>
        <w:br/>
      </w:r>
      <w:r>
        <w:rPr>
          <w:rFonts w:ascii="Times New Roman"/>
          <w:b w:val="false"/>
          <w:i w:val="false"/>
          <w:color w:val="000000"/>
          <w:sz w:val="28"/>
        </w:rPr>
        <w:t>
(Бірінші басшының немесе оны</w:t>
      </w:r>
      <w:r>
        <w:br/>
      </w:r>
      <w:r>
        <w:rPr>
          <w:rFonts w:ascii="Times New Roman"/>
          <w:b w:val="false"/>
          <w:i w:val="false"/>
          <w:color w:val="000000"/>
          <w:sz w:val="28"/>
        </w:rPr>
        <w:t>
алмастырушы тұлғаның аты-жөні)                    (қолы)</w:t>
      </w:r>
    </w:p>
    <w:p>
      <w:pPr>
        <w:spacing w:after="0"/>
        <w:ind w:left="0"/>
        <w:jc w:val="both"/>
      </w:pPr>
      <w:r>
        <w:rPr>
          <w:rFonts w:ascii="Times New Roman"/>
          <w:b w:val="false"/>
          <w:i w:val="false"/>
          <w:color w:val="000000"/>
          <w:sz w:val="28"/>
        </w:rPr>
        <w:t>М.О.</w:t>
      </w:r>
    </w:p>
    <w:bookmarkStart w:name="z72" w:id="14"/>
    <w:p>
      <w:pPr>
        <w:spacing w:after="0"/>
        <w:ind w:left="0"/>
        <w:jc w:val="both"/>
      </w:pPr>
      <w:r>
        <w:rPr>
          <w:rFonts w:ascii="Times New Roman"/>
          <w:b w:val="false"/>
          <w:i w:val="false"/>
          <w:color w:val="000000"/>
          <w:sz w:val="28"/>
        </w:rPr>
        <w:t>
</w:t>
      </w:r>
      <w:r>
        <w:rPr>
          <w:rFonts w:ascii="Times New Roman"/>
          <w:b/>
          <w:i w:val="false"/>
          <w:color w:val="000000"/>
          <w:sz w:val="28"/>
        </w:rPr>
        <w:t>      Ескерту:</w:t>
      </w:r>
      <w:r>
        <w:br/>
      </w:r>
      <w:r>
        <w:rPr>
          <w:rFonts w:ascii="Times New Roman"/>
          <w:b w:val="false"/>
          <w:i w:val="false"/>
          <w:color w:val="000000"/>
          <w:sz w:val="28"/>
        </w:rPr>
        <w:t>
      *Толтыруға міндетті жолдар</w:t>
      </w:r>
    </w:p>
    <w:bookmarkEnd w:id="14"/>
    <w:p>
      <w:pPr>
        <w:spacing w:after="0"/>
        <w:ind w:left="0"/>
        <w:jc w:val="both"/>
      </w:pPr>
      <w:r>
        <w:rPr>
          <w:rFonts w:ascii="Times New Roman"/>
          <w:b/>
          <w:i w:val="false"/>
          <w:color w:val="000000"/>
          <w:sz w:val="28"/>
        </w:rPr>
        <w:t>      Аббревиатуралардың толық жазылуы:</w:t>
      </w:r>
      <w:r>
        <w:br/>
      </w:r>
      <w:r>
        <w:rPr>
          <w:rFonts w:ascii="Times New Roman"/>
          <w:b w:val="false"/>
          <w:i w:val="false"/>
          <w:color w:val="000000"/>
          <w:sz w:val="28"/>
        </w:rPr>
        <w:t>
      БСН – бизнес-сәйкестендіру нөмірі</w:t>
      </w:r>
      <w:r>
        <w:br/>
      </w:r>
      <w:r>
        <w:rPr>
          <w:rFonts w:ascii="Times New Roman"/>
          <w:b w:val="false"/>
          <w:i w:val="false"/>
          <w:color w:val="000000"/>
          <w:sz w:val="28"/>
        </w:rPr>
        <w:t>
      ЖСН – жеке сәйкестендіру нөмірі</w:t>
      </w:r>
      <w:r>
        <w:br/>
      </w:r>
      <w:r>
        <w:rPr>
          <w:rFonts w:ascii="Times New Roman"/>
          <w:b w:val="false"/>
          <w:i w:val="false"/>
          <w:color w:val="000000"/>
          <w:sz w:val="28"/>
        </w:rPr>
        <w:t>
      СТН – салық төлеушінің тіркеу нөмірі</w:t>
      </w:r>
      <w:r>
        <w:br/>
      </w:r>
      <w:r>
        <w:rPr>
          <w:rFonts w:ascii="Times New Roman"/>
          <w:b w:val="false"/>
          <w:i w:val="false"/>
          <w:color w:val="000000"/>
          <w:sz w:val="28"/>
        </w:rPr>
        <w:t>
      ЖСК – жеке сәйкестендіру коды</w:t>
      </w:r>
      <w:r>
        <w:br/>
      </w:r>
      <w:r>
        <w:rPr>
          <w:rFonts w:ascii="Times New Roman"/>
          <w:b w:val="false"/>
          <w:i w:val="false"/>
          <w:color w:val="000000"/>
          <w:sz w:val="28"/>
        </w:rPr>
        <w:t>
      БСК – банктік сәйкестендіру коды</w:t>
      </w:r>
    </w:p>
    <w:bookmarkStart w:name="z74" w:id="15"/>
    <w:p>
      <w:pPr>
        <w:spacing w:after="0"/>
        <w:ind w:left="0"/>
        <w:jc w:val="both"/>
      </w:pPr>
      <w:r>
        <w:rPr>
          <w:rFonts w:ascii="Times New Roman"/>
          <w:b w:val="false"/>
          <w:i w:val="false"/>
          <w:color w:val="000000"/>
          <w:sz w:val="28"/>
        </w:rPr>
        <w:t>
Қазақстандық өндірушілер өндіретін</w:t>
      </w:r>
      <w:r>
        <w:br/>
      </w:r>
      <w:r>
        <w:rPr>
          <w:rFonts w:ascii="Times New Roman"/>
          <w:b w:val="false"/>
          <w:i w:val="false"/>
          <w:color w:val="000000"/>
          <w:sz w:val="28"/>
        </w:rPr>
        <w:t xml:space="preserve">
тауарлардың, жұмыстардың және </w:t>
      </w:r>
      <w:r>
        <w:br/>
      </w:r>
      <w:r>
        <w:rPr>
          <w:rFonts w:ascii="Times New Roman"/>
          <w:b w:val="false"/>
          <w:i w:val="false"/>
          <w:color w:val="000000"/>
          <w:sz w:val="28"/>
        </w:rPr>
        <w:t xml:space="preserve">
қызметтердің тізілімін және осы </w:t>
      </w:r>
      <w:r>
        <w:br/>
      </w:r>
      <w:r>
        <w:rPr>
          <w:rFonts w:ascii="Times New Roman"/>
          <w:b w:val="false"/>
          <w:i w:val="false"/>
          <w:color w:val="000000"/>
          <w:sz w:val="28"/>
        </w:rPr>
        <w:t xml:space="preserve">
тізілімге енгізу (қосу) үшін </w:t>
      </w:r>
      <w:r>
        <w:br/>
      </w:r>
      <w:r>
        <w:rPr>
          <w:rFonts w:ascii="Times New Roman"/>
          <w:b w:val="false"/>
          <w:i w:val="false"/>
          <w:color w:val="000000"/>
          <w:sz w:val="28"/>
        </w:rPr>
        <w:t xml:space="preserve">
бағалау өлшемдерін қалыптастыру </w:t>
      </w:r>
      <w:r>
        <w:br/>
      </w:r>
      <w:r>
        <w:rPr>
          <w:rFonts w:ascii="Times New Roman"/>
          <w:b w:val="false"/>
          <w:i w:val="false"/>
          <w:color w:val="000000"/>
          <w:sz w:val="28"/>
        </w:rPr>
        <w:t>
және жүргізу жөніндегі нұсқаулыққа</w:t>
      </w:r>
      <w:r>
        <w:br/>
      </w:r>
      <w:r>
        <w:rPr>
          <w:rFonts w:ascii="Times New Roman"/>
          <w:b w:val="false"/>
          <w:i w:val="false"/>
          <w:color w:val="000000"/>
          <w:sz w:val="28"/>
        </w:rPr>
        <w:t xml:space="preserve">
3-қосымша           </w:t>
      </w:r>
    </w:p>
    <w:bookmarkEnd w:id="15"/>
    <w:bookmarkStart w:name="z75" w:id="16"/>
    <w:p>
      <w:pPr>
        <w:spacing w:after="0"/>
        <w:ind w:left="0"/>
        <w:jc w:val="left"/>
      </w:pPr>
      <w:r>
        <w:rPr>
          <w:rFonts w:ascii="Times New Roman"/>
          <w:b/>
          <w:i w:val="false"/>
          <w:color w:val="000000"/>
        </w:rPr>
        <w:t xml:space="preserve"> 
Тауарлар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273"/>
        <w:gridCol w:w="203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ӨЖ бойынша тауар коды (6 белгі деңгейінде)*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МӨБЖ кодына сәйкес өлшем бірлігі*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қысқаша сипаттамасы (түрлері, мөлшері, материалдары, түсі, қуаты, жұмыс қысымы, жүк көтерілімдігі және өзгелері) мемлекеттік тілде*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қысқаша сипаттамасы (түрлері, мөлшері, материалдары, түсі, қуаты, жұмыс қысымы, жүк көтерілімдігі және өзгелері) орыс тілінде*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бірлігінің саны, теңге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Қолданылатын технология мемлекеттік тілде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Қолданылатын технология орыс тілінде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өндіруші лицензиясының нөмірі және қолдану мерзімі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белгіленген стандарттарға сәйкестігі (МЕМСТ; ҚР СТ, ҚР СТ ИСО, API, ASTM) мемлекеттік тілде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белгіленген стандарттарға сәйкестігі (МЕМСТ; ҚР СТ, ҚР СТ ИСО, API, ASTM) орыс тілінде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CT-KZ сертификатының нөмірі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CT-KZ сертификатының сериясы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CT-KZ сертификатын берген органның коды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Сертификаттың берілген күні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CT-KZ сертификатында көрсетілген тауардағы қазақстандық қамту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Сертификаттың жарамдылық мерзімі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техникалық, сапалық және пайдаланушылық сипаттамалары туралы қосымша ақпарат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 ___________________________________</w:t>
      </w:r>
      <w:r>
        <w:br/>
      </w:r>
      <w:r>
        <w:rPr>
          <w:rFonts w:ascii="Times New Roman"/>
          <w:b w:val="false"/>
          <w:i w:val="false"/>
          <w:color w:val="000000"/>
          <w:sz w:val="28"/>
        </w:rPr>
        <w:t>
(Бірінші басшының немесе оны</w:t>
      </w:r>
      <w:r>
        <w:br/>
      </w:r>
      <w:r>
        <w:rPr>
          <w:rFonts w:ascii="Times New Roman"/>
          <w:b w:val="false"/>
          <w:i w:val="false"/>
          <w:color w:val="000000"/>
          <w:sz w:val="28"/>
        </w:rPr>
        <w:t>
алмастырушы тұлғаның аты-жөні)                    (қолы)</w:t>
      </w:r>
    </w:p>
    <w:p>
      <w:pPr>
        <w:spacing w:after="0"/>
        <w:ind w:left="0"/>
        <w:jc w:val="both"/>
      </w:pPr>
      <w:r>
        <w:rPr>
          <w:rFonts w:ascii="Times New Roman"/>
          <w:b w:val="false"/>
          <w:i w:val="false"/>
          <w:color w:val="000000"/>
          <w:sz w:val="28"/>
        </w:rPr>
        <w:t>М.О.</w:t>
      </w:r>
    </w:p>
    <w:bookmarkStart w:name="z76" w:id="17"/>
    <w:p>
      <w:pPr>
        <w:spacing w:after="0"/>
        <w:ind w:left="0"/>
        <w:jc w:val="both"/>
      </w:pPr>
      <w:r>
        <w:rPr>
          <w:rFonts w:ascii="Times New Roman"/>
          <w:b w:val="false"/>
          <w:i w:val="false"/>
          <w:color w:val="000000"/>
          <w:sz w:val="28"/>
        </w:rPr>
        <w:t>
</w:t>
      </w:r>
      <w:r>
        <w:rPr>
          <w:rFonts w:ascii="Times New Roman"/>
          <w:b/>
          <w:i w:val="false"/>
          <w:color w:val="000000"/>
          <w:sz w:val="28"/>
        </w:rPr>
        <w:t>      Ескерту:</w:t>
      </w:r>
      <w:r>
        <w:br/>
      </w:r>
      <w:r>
        <w:rPr>
          <w:rFonts w:ascii="Times New Roman"/>
          <w:b w:val="false"/>
          <w:i w:val="false"/>
          <w:color w:val="000000"/>
          <w:sz w:val="28"/>
        </w:rPr>
        <w:t>
      *Толтыруға міндетті жолдар</w:t>
      </w:r>
    </w:p>
    <w:bookmarkEnd w:id="17"/>
    <w:bookmarkStart w:name="z77" w:id="18"/>
    <w:p>
      <w:pPr>
        <w:spacing w:after="0"/>
        <w:ind w:left="0"/>
        <w:jc w:val="both"/>
      </w:pPr>
      <w:r>
        <w:rPr>
          <w:rFonts w:ascii="Times New Roman"/>
          <w:b w:val="false"/>
          <w:i w:val="false"/>
          <w:color w:val="000000"/>
          <w:sz w:val="28"/>
        </w:rPr>
        <w:t>
</w:t>
      </w:r>
      <w:r>
        <w:rPr>
          <w:rFonts w:ascii="Times New Roman"/>
          <w:b/>
          <w:i w:val="false"/>
          <w:color w:val="000000"/>
          <w:sz w:val="28"/>
        </w:rPr>
        <w:t>      Аббревиатуралардың толық жазылуы:</w:t>
      </w:r>
      <w:r>
        <w:br/>
      </w:r>
      <w:r>
        <w:rPr>
          <w:rFonts w:ascii="Times New Roman"/>
          <w:b w:val="false"/>
          <w:i w:val="false"/>
          <w:color w:val="000000"/>
          <w:sz w:val="28"/>
        </w:rPr>
        <w:t>
      ЭҚТ ӨЖ - экономикалық қызмет түрлері бойынша өнім жіктеуіші;</w:t>
      </w:r>
      <w:r>
        <w:br/>
      </w:r>
      <w:r>
        <w:rPr>
          <w:rFonts w:ascii="Times New Roman"/>
          <w:b w:val="false"/>
          <w:i w:val="false"/>
          <w:color w:val="000000"/>
          <w:sz w:val="28"/>
        </w:rPr>
        <w:t>
      МӨБЖ - мемлекетаралық өлшем және есеп біліктерінің жіктеуіші;</w:t>
      </w:r>
      <w:r>
        <w:br/>
      </w:r>
      <w:r>
        <w:rPr>
          <w:rFonts w:ascii="Times New Roman"/>
          <w:b w:val="false"/>
          <w:i w:val="false"/>
          <w:color w:val="000000"/>
          <w:sz w:val="28"/>
        </w:rPr>
        <w:t>
      МЕСТ - мемлекеттік стандарт;</w:t>
      </w:r>
      <w:r>
        <w:br/>
      </w:r>
      <w:r>
        <w:rPr>
          <w:rFonts w:ascii="Times New Roman"/>
          <w:b w:val="false"/>
          <w:i w:val="false"/>
          <w:color w:val="000000"/>
          <w:sz w:val="28"/>
        </w:rPr>
        <w:t>
      ҚР СТ - Қазақстан Республикасының стандарты;</w:t>
      </w:r>
      <w:r>
        <w:br/>
      </w:r>
      <w:r>
        <w:rPr>
          <w:rFonts w:ascii="Times New Roman"/>
          <w:b w:val="false"/>
          <w:i w:val="false"/>
          <w:color w:val="000000"/>
          <w:sz w:val="28"/>
        </w:rPr>
        <w:t>
      ИСО - Стандартизация бойынша халықаралық ұйым, ИСО</w:t>
      </w:r>
      <w:r>
        <w:br/>
      </w:r>
      <w:r>
        <w:rPr>
          <w:rFonts w:ascii="Times New Roman"/>
          <w:b w:val="false"/>
          <w:i w:val="false"/>
          <w:color w:val="000000"/>
          <w:sz w:val="28"/>
        </w:rPr>
        <w:t>
      (International Organization for Standardization, ISO);</w:t>
      </w:r>
      <w:r>
        <w:br/>
      </w:r>
      <w:r>
        <w:rPr>
          <w:rFonts w:ascii="Times New Roman"/>
          <w:b w:val="false"/>
          <w:i w:val="false"/>
          <w:color w:val="000000"/>
          <w:sz w:val="28"/>
        </w:rPr>
        <w:t>
      API - Американдық мұнай институтының стандарты (American</w:t>
      </w:r>
      <w:r>
        <w:br/>
      </w:r>
      <w:r>
        <w:rPr>
          <w:rFonts w:ascii="Times New Roman"/>
          <w:b w:val="false"/>
          <w:i w:val="false"/>
          <w:color w:val="000000"/>
          <w:sz w:val="28"/>
        </w:rPr>
        <w:t>
      Petroleum Institute, API);</w:t>
      </w:r>
      <w:r>
        <w:br/>
      </w:r>
      <w:r>
        <w:rPr>
          <w:rFonts w:ascii="Times New Roman"/>
          <w:b w:val="false"/>
          <w:i w:val="false"/>
          <w:color w:val="000000"/>
          <w:sz w:val="28"/>
        </w:rPr>
        <w:t>
      ASTM - ASTM International (American Society for Testing and</w:t>
      </w:r>
      <w:r>
        <w:br/>
      </w:r>
      <w:r>
        <w:rPr>
          <w:rFonts w:ascii="Times New Roman"/>
          <w:b w:val="false"/>
          <w:i w:val="false"/>
          <w:color w:val="000000"/>
          <w:sz w:val="28"/>
        </w:rPr>
        <w:t>
      Materials) - материалдар, өнімдер, жүйе және қызметтер үшін</w:t>
      </w:r>
      <w:r>
        <w:br/>
      </w:r>
      <w:r>
        <w:rPr>
          <w:rFonts w:ascii="Times New Roman"/>
          <w:b w:val="false"/>
          <w:i w:val="false"/>
          <w:color w:val="000000"/>
          <w:sz w:val="28"/>
        </w:rPr>
        <w:t>
      стандарттарды өңдейтін және беретін американдық халықаралық</w:t>
      </w:r>
      <w:r>
        <w:br/>
      </w:r>
      <w:r>
        <w:rPr>
          <w:rFonts w:ascii="Times New Roman"/>
          <w:b w:val="false"/>
          <w:i w:val="false"/>
          <w:color w:val="000000"/>
          <w:sz w:val="28"/>
        </w:rPr>
        <w:t>
      ерікті ұйым.</w:t>
      </w:r>
    </w:p>
    <w:bookmarkEnd w:id="18"/>
    <w:bookmarkStart w:name="z78" w:id="19"/>
    <w:p>
      <w:pPr>
        <w:spacing w:after="0"/>
        <w:ind w:left="0"/>
        <w:jc w:val="both"/>
      </w:pPr>
      <w:r>
        <w:rPr>
          <w:rFonts w:ascii="Times New Roman"/>
          <w:b w:val="false"/>
          <w:i w:val="false"/>
          <w:color w:val="000000"/>
          <w:sz w:val="28"/>
        </w:rPr>
        <w:t>
Қазақстандық өндірушілер өндіретін</w:t>
      </w:r>
      <w:r>
        <w:br/>
      </w:r>
      <w:r>
        <w:rPr>
          <w:rFonts w:ascii="Times New Roman"/>
          <w:b w:val="false"/>
          <w:i w:val="false"/>
          <w:color w:val="000000"/>
          <w:sz w:val="28"/>
        </w:rPr>
        <w:t xml:space="preserve">
тауарлардың, жұмыстардың және  </w:t>
      </w:r>
      <w:r>
        <w:br/>
      </w:r>
      <w:r>
        <w:rPr>
          <w:rFonts w:ascii="Times New Roman"/>
          <w:b w:val="false"/>
          <w:i w:val="false"/>
          <w:color w:val="000000"/>
          <w:sz w:val="28"/>
        </w:rPr>
        <w:t xml:space="preserve">
қызметтердің тізілімін және осы </w:t>
      </w:r>
      <w:r>
        <w:br/>
      </w:r>
      <w:r>
        <w:rPr>
          <w:rFonts w:ascii="Times New Roman"/>
          <w:b w:val="false"/>
          <w:i w:val="false"/>
          <w:color w:val="000000"/>
          <w:sz w:val="28"/>
        </w:rPr>
        <w:t xml:space="preserve">
тізілімге енгізу (қосу) үшін  </w:t>
      </w:r>
      <w:r>
        <w:br/>
      </w:r>
      <w:r>
        <w:rPr>
          <w:rFonts w:ascii="Times New Roman"/>
          <w:b w:val="false"/>
          <w:i w:val="false"/>
          <w:color w:val="000000"/>
          <w:sz w:val="28"/>
        </w:rPr>
        <w:t xml:space="preserve">
бағалау өлшемдерін қалыптастыру </w:t>
      </w:r>
      <w:r>
        <w:br/>
      </w:r>
      <w:r>
        <w:rPr>
          <w:rFonts w:ascii="Times New Roman"/>
          <w:b w:val="false"/>
          <w:i w:val="false"/>
          <w:color w:val="000000"/>
          <w:sz w:val="28"/>
        </w:rPr>
        <w:t>
және жүргізу жөніндегі нұсқаулыққа</w:t>
      </w:r>
      <w:r>
        <w:br/>
      </w:r>
      <w:r>
        <w:rPr>
          <w:rFonts w:ascii="Times New Roman"/>
          <w:b w:val="false"/>
          <w:i w:val="false"/>
          <w:color w:val="000000"/>
          <w:sz w:val="28"/>
        </w:rPr>
        <w:t xml:space="preserve">
4-қосымша            </w:t>
      </w:r>
    </w:p>
    <w:bookmarkEnd w:id="19"/>
    <w:bookmarkStart w:name="z79" w:id="20"/>
    <w:p>
      <w:pPr>
        <w:spacing w:after="0"/>
        <w:ind w:left="0"/>
        <w:jc w:val="left"/>
      </w:pPr>
      <w:r>
        <w:rPr>
          <w:rFonts w:ascii="Times New Roman"/>
          <w:b/>
          <w:i w:val="false"/>
          <w:color w:val="000000"/>
        </w:rPr>
        <w:t xml:space="preserve"> 
Жұмыстар/қызметтер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593"/>
        <w:gridCol w:w="275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(көрсетілетін) жұмыстың (қызметтің) ЭҚТ ӨЖ бойынша коды*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(қызметтің) қысқаша сипаттамасы (түрлері, мөлшері, материалдары, түсі, қуаты, жұмыс қысымы, жүк көтерілімдігі және өзгелері) мемлекеттік тілде*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(қызметтің) қысқаша сипаттамасы (түрлері, мөлшері, материалдары, түсі, қуаты, жұмыс қысымы, жүк көтерілімдігі және өзгелері) орыс тілінде*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(көрсетілетін) жұмыстағы (қызметтегі) қазақстандық қамту үлесі,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(көрсетілетін) жұмыстың (қызметтің) құны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нөмірі және қолдану мерзімі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(қызметтер) нәтижелерінің кепілдік мерзімі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(қызметтер) нәтижелерінің жарамдылық мерзімі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Жұмыстардың/қызметтердің техникалық, сапалық және пайдаланушылық сипаттамалары туралы қосымша ақпарат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 ___________________________________</w:t>
      </w:r>
      <w:r>
        <w:br/>
      </w:r>
      <w:r>
        <w:rPr>
          <w:rFonts w:ascii="Times New Roman"/>
          <w:b w:val="false"/>
          <w:i w:val="false"/>
          <w:color w:val="000000"/>
          <w:sz w:val="28"/>
        </w:rPr>
        <w:t>
(Бірінші басшының немесе оны</w:t>
      </w:r>
      <w:r>
        <w:br/>
      </w:r>
      <w:r>
        <w:rPr>
          <w:rFonts w:ascii="Times New Roman"/>
          <w:b w:val="false"/>
          <w:i w:val="false"/>
          <w:color w:val="000000"/>
          <w:sz w:val="28"/>
        </w:rPr>
        <w:t>
алмастырушы тұлғаның аты-жөні)                    (қолы)</w:t>
      </w:r>
    </w:p>
    <w:p>
      <w:pPr>
        <w:spacing w:after="0"/>
        <w:ind w:left="0"/>
        <w:jc w:val="both"/>
      </w:pPr>
      <w:r>
        <w:rPr>
          <w:rFonts w:ascii="Times New Roman"/>
          <w:b w:val="false"/>
          <w:i w:val="false"/>
          <w:color w:val="000000"/>
          <w:sz w:val="28"/>
        </w:rPr>
        <w:t>М.О.</w:t>
      </w:r>
    </w:p>
    <w:bookmarkStart w:name="z80" w:id="21"/>
    <w:p>
      <w:pPr>
        <w:spacing w:after="0"/>
        <w:ind w:left="0"/>
        <w:jc w:val="both"/>
      </w:pPr>
      <w:r>
        <w:rPr>
          <w:rFonts w:ascii="Times New Roman"/>
          <w:b w:val="false"/>
          <w:i w:val="false"/>
          <w:color w:val="000000"/>
          <w:sz w:val="28"/>
        </w:rPr>
        <w:t>
</w:t>
      </w:r>
      <w:r>
        <w:rPr>
          <w:rFonts w:ascii="Times New Roman"/>
          <w:b/>
          <w:i w:val="false"/>
          <w:color w:val="000000"/>
          <w:sz w:val="28"/>
        </w:rPr>
        <w:t>      Ескерту:</w:t>
      </w:r>
      <w:r>
        <w:br/>
      </w:r>
      <w:r>
        <w:rPr>
          <w:rFonts w:ascii="Times New Roman"/>
          <w:b w:val="false"/>
          <w:i w:val="false"/>
          <w:color w:val="000000"/>
          <w:sz w:val="28"/>
        </w:rPr>
        <w:t>
      *Толтыруға міндетті жолдар</w:t>
      </w:r>
    </w:p>
    <w:bookmarkEnd w:id="21"/>
    <w:bookmarkStart w:name="z81" w:id="22"/>
    <w:p>
      <w:pPr>
        <w:spacing w:after="0"/>
        <w:ind w:left="0"/>
        <w:jc w:val="both"/>
      </w:pPr>
      <w:r>
        <w:rPr>
          <w:rFonts w:ascii="Times New Roman"/>
          <w:b w:val="false"/>
          <w:i w:val="false"/>
          <w:color w:val="000000"/>
          <w:sz w:val="28"/>
        </w:rPr>
        <w:t>
</w:t>
      </w:r>
      <w:r>
        <w:rPr>
          <w:rFonts w:ascii="Times New Roman"/>
          <w:b/>
          <w:i w:val="false"/>
          <w:color w:val="000000"/>
          <w:sz w:val="28"/>
        </w:rPr>
        <w:t>      Аббревиатуралардың толық жазылуы:</w:t>
      </w:r>
      <w:r>
        <w:br/>
      </w:r>
      <w:r>
        <w:rPr>
          <w:rFonts w:ascii="Times New Roman"/>
          <w:b w:val="false"/>
          <w:i w:val="false"/>
          <w:color w:val="000000"/>
          <w:sz w:val="28"/>
        </w:rPr>
        <w:t>
      ЭҚТ ӨЖ - экономикалық қызмет түрлері бойынша өнім жіктеуіші</w:t>
      </w:r>
    </w:p>
    <w:bookmarkEnd w:id="22"/>
    <w:bookmarkStart w:name="z82" w:id="23"/>
    <w:p>
      <w:pPr>
        <w:spacing w:after="0"/>
        <w:ind w:left="0"/>
        <w:jc w:val="both"/>
      </w:pPr>
      <w:r>
        <w:rPr>
          <w:rFonts w:ascii="Times New Roman"/>
          <w:b w:val="false"/>
          <w:i w:val="false"/>
          <w:color w:val="000000"/>
          <w:sz w:val="28"/>
        </w:rPr>
        <w:t>
Қазақстандық өндірушілер өндіретін</w:t>
      </w:r>
      <w:r>
        <w:br/>
      </w:r>
      <w:r>
        <w:rPr>
          <w:rFonts w:ascii="Times New Roman"/>
          <w:b w:val="false"/>
          <w:i w:val="false"/>
          <w:color w:val="000000"/>
          <w:sz w:val="28"/>
        </w:rPr>
        <w:t>
тауарлардың, жұмыстардың және</w:t>
      </w:r>
      <w:r>
        <w:br/>
      </w:r>
      <w:r>
        <w:rPr>
          <w:rFonts w:ascii="Times New Roman"/>
          <w:b w:val="false"/>
          <w:i w:val="false"/>
          <w:color w:val="000000"/>
          <w:sz w:val="28"/>
        </w:rPr>
        <w:t>
қызметтердің тізілімін және осы</w:t>
      </w:r>
      <w:r>
        <w:br/>
      </w:r>
      <w:r>
        <w:rPr>
          <w:rFonts w:ascii="Times New Roman"/>
          <w:b w:val="false"/>
          <w:i w:val="false"/>
          <w:color w:val="000000"/>
          <w:sz w:val="28"/>
        </w:rPr>
        <w:t>
тізілімге енгізу (қосу) үшін</w:t>
      </w:r>
      <w:r>
        <w:br/>
      </w:r>
      <w:r>
        <w:rPr>
          <w:rFonts w:ascii="Times New Roman"/>
          <w:b w:val="false"/>
          <w:i w:val="false"/>
          <w:color w:val="000000"/>
          <w:sz w:val="28"/>
        </w:rPr>
        <w:t>
бағалау өлшемдерін қалыптастыру</w:t>
      </w:r>
      <w:r>
        <w:br/>
      </w:r>
      <w:r>
        <w:rPr>
          <w:rFonts w:ascii="Times New Roman"/>
          <w:b w:val="false"/>
          <w:i w:val="false"/>
          <w:color w:val="000000"/>
          <w:sz w:val="28"/>
        </w:rPr>
        <w:t>
және жүргізу жөніндегі нұсқаулыққа</w:t>
      </w:r>
      <w:r>
        <w:br/>
      </w:r>
      <w:r>
        <w:rPr>
          <w:rFonts w:ascii="Times New Roman"/>
          <w:b w:val="false"/>
          <w:i w:val="false"/>
          <w:color w:val="000000"/>
          <w:sz w:val="28"/>
        </w:rPr>
        <w:t xml:space="preserve">
5-қосымша           </w:t>
      </w:r>
    </w:p>
    <w:bookmarkEnd w:id="23"/>
    <w:bookmarkStart w:name="z83" w:id="24"/>
    <w:p>
      <w:pPr>
        <w:spacing w:after="0"/>
        <w:ind w:left="0"/>
        <w:jc w:val="left"/>
      </w:pPr>
      <w:r>
        <w:rPr>
          <w:rFonts w:ascii="Times New Roman"/>
          <w:b/>
          <w:i w:val="false"/>
          <w:color w:val="000000"/>
        </w:rPr>
        <w:t xml:space="preserve"> 
Жұмыс/қызмет өндірушілерінің ақпараты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913"/>
        <w:gridCol w:w="315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жалпы саны:*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Қазақстан Республикасының резиденттері:*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Қазақстан Республикасының резиденттері емес:*</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 ___________________________________</w:t>
      </w:r>
      <w:r>
        <w:br/>
      </w:r>
      <w:r>
        <w:rPr>
          <w:rFonts w:ascii="Times New Roman"/>
          <w:b w:val="false"/>
          <w:i w:val="false"/>
          <w:color w:val="000000"/>
          <w:sz w:val="28"/>
        </w:rPr>
        <w:t>
(Бірінші басшының немесе оны</w:t>
      </w:r>
      <w:r>
        <w:br/>
      </w:r>
      <w:r>
        <w:rPr>
          <w:rFonts w:ascii="Times New Roman"/>
          <w:b w:val="false"/>
          <w:i w:val="false"/>
          <w:color w:val="000000"/>
          <w:sz w:val="28"/>
        </w:rPr>
        <w:t>
алмастырушы тұлғаның аты-жөні)                    (қолы)</w:t>
      </w:r>
    </w:p>
    <w:p>
      <w:pPr>
        <w:spacing w:after="0"/>
        <w:ind w:left="0"/>
        <w:jc w:val="both"/>
      </w:pPr>
      <w:r>
        <w:rPr>
          <w:rFonts w:ascii="Times New Roman"/>
          <w:b w:val="false"/>
          <w:i w:val="false"/>
          <w:color w:val="000000"/>
          <w:sz w:val="28"/>
        </w:rPr>
        <w:t>М.О.</w:t>
      </w:r>
    </w:p>
    <w:bookmarkStart w:name="z84" w:id="25"/>
    <w:p>
      <w:pPr>
        <w:spacing w:after="0"/>
        <w:ind w:left="0"/>
        <w:jc w:val="both"/>
      </w:pPr>
      <w:r>
        <w:rPr>
          <w:rFonts w:ascii="Times New Roman"/>
          <w:b w:val="false"/>
          <w:i w:val="false"/>
          <w:color w:val="000000"/>
          <w:sz w:val="28"/>
        </w:rPr>
        <w:t>
</w:t>
      </w:r>
      <w:r>
        <w:rPr>
          <w:rFonts w:ascii="Times New Roman"/>
          <w:b/>
          <w:i w:val="false"/>
          <w:color w:val="000000"/>
          <w:sz w:val="28"/>
        </w:rPr>
        <w:t>      Ескерту:</w:t>
      </w:r>
      <w:r>
        <w:br/>
      </w:r>
      <w:r>
        <w:rPr>
          <w:rFonts w:ascii="Times New Roman"/>
          <w:b w:val="false"/>
          <w:i w:val="false"/>
          <w:color w:val="000000"/>
          <w:sz w:val="28"/>
        </w:rPr>
        <w:t>
      *Толтыруға міндетті жолдар</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