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54c9" w14:textId="9b9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"Тіндерді және (немесе) ағзаларды (ағзалардың бөліктерін) алудың, консервациялаудың, адамнан адамға және жануарлардан адамға транспланттауды жүргізудің тәртібін бекіту туралы" Қазақстан Республикасы Денсаулық сақтау министрінің 2009 жылғы 30 қазандағы № 623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2011 жылғы 12 қыркүйектегі № 615 Бұйрығы. Қазақстан Республикасы Әділет министрлігінде 2011 жылы 11 қазанда № 7253 тіркелді. Күші жойылды - Қазақстан Республикасы Денсаулық сақтау министрінің 2019 жылғы 26 наурыздағы № ҚР ДСМ-13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26.03.2019 </w:t>
      </w:r>
      <w:r>
        <w:rPr>
          <w:rFonts w:ascii="Times New Roman"/>
          <w:b w:val="false"/>
          <w:i w:val="false"/>
          <w:color w:val="ff0000"/>
          <w:sz w:val="28"/>
        </w:rPr>
        <w:t>№ ҚР ДСМ-13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170-бабына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"Тіндерді және (немесе) ағзаларды (ағзалардың бөліктерін) алудың, консервациялаудың, адамнан адамға және жануарлардан адамға транспланттауды жүргізудің тәртібін бекіту туралы" Қазақстан Республикасы Денсаулық сақтау министрінің 2009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5909 тіркелген, "Заң газетінде" 2009 жылғы 30 желтоқсанда № 198 (1921), "Юридическая газета" газетінде 2009 жылғы 30 желтоқсанда № 198 (1795) жарияланған) бұйрығына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Тіндерді және (немесе) ағзаларды (ағзалардың бөліктерін) алудың, консервациялаудың, адамнан адамға және жануарлардан адамға транспланттауды жүргізудің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Осы Тәртіпке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транспланттау үшін тіндерді және (немесе) ағзаларды (ағзалардың бөліктерін) алу донор-мәйітінен және тірі донордан тіндерді және (немесе) ағзаларды (ағзалардың бөліктерін) алу туралы актімен ресімделеді.";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1-1-қосымша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бұйрықтың заңнамада белгіленген тәртіппен Қазақстан Республикасы Әділет министрлігінде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(К.Б. Бесбалаев) мемлекеттік тіркеуден өткеннен кейін осы бұйрықтың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өзім бақылаймын.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Байжүнісов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Тіндерді және (немесе) ағзаларды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(ағзалардың бөліктерін) алудың,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консервациялаудың, адамнан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жануарлардан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транспланттауды жүргізудің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06"/>
        <w:gridCol w:w="11156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нысан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жылғы "___" ___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бұйрығымен бекітілген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Донор-мәйітінен тіндерді және (немесе) ағзаларды (ағзалардың</w:t>
      </w:r>
      <w:r>
        <w:br/>
      </w:r>
      <w:r>
        <w:rPr>
          <w:rFonts w:ascii="Times New Roman"/>
          <w:b/>
          <w:i w:val="false"/>
          <w:color w:val="000000"/>
        </w:rPr>
        <w:t>бөліктерін) транспланттау үшін алу туралы актісі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Донордың тегі, аты, әкесінің аты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Донордың жасы, жынысы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Донордың қан тобы, резус факторы: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Өлімінің себебі: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Өлім түрі (қажеттінің астын сызыңыз):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биологиялық 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 мидың қайтымсыз өлуі (мидың өлуі)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Өлімді белгілеудің уақыты мен күні: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бөліктері) алуды өткізу: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(алынған тіндердің және (немесе) ағзалардың (ағзалардың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бөліктері) санын, атауын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адам өлімі анықталғаннан кейін бірінші басшы немесе оның орнын басушы шешімі бойынша дәрігерлер комиссиясы қорытындысы (құрамында денсаулық сақтау ұйымдарының үш дәрігерінен кем емес) негізінде жүргізілді: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(денсаулық сақтау ұйымын көрсету, Т.А.Ә., тіндерді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органдарды алу туралы шешім қабылдаған бірінші басшы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оның орнын басушының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жөніндегі комиссия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 сақтау бөлімшесінің меңгерушісі немесе жауапты (кезекші) реаниматолог: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Маман-дәрігерлер: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Реаниматолог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алуды жүргізген: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дәрігер-хирург: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Операциялық мейірбике: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тәсілі (операция сипаты):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күні, басталу және аяқталу уақыты: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ишемиясы ұзақтығы: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кезіндегі ерекшеліктер: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кезінде қатысқандар: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сот-медициналық сарапшы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паталогоанатпен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(Т.А.Ә.,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алу жүргізген денсаулық сақтау ұйымының атауы, күні, уақыты: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тіндерді және (немесе) ағзаларды (ағзалардың бөліктерің) берілетін, денсаулық сақтау ұйымының атауы, күні, уақыты: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тіндерді және (немесе) ағзаларды берген: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(Т.А.Ә., денсаулық сақтау ұйымын, лауазымын көрсету,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тіндерді және (немесе) ағзаларды қабылдаған: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(Т.А.Ә., денсаулық сақтау ұйымын, лауазымын көрсету,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Тіндерді және (немесе) ағзаларды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(ағзалардың бөліктерін) алудың,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консервациялаудың, адамнан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жануарлардан 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транспланттауды жүргізудің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06"/>
        <w:gridCol w:w="11156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министрлігі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нысан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жылғы "___" ___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бұйрығымен бекітілген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Тірі донордан тіндерді және (немесе) ағзаларды (ағзалардың</w:t>
      </w:r>
      <w:r>
        <w:br/>
      </w:r>
      <w:r>
        <w:rPr>
          <w:rFonts w:ascii="Times New Roman"/>
          <w:b/>
          <w:i w:val="false"/>
          <w:color w:val="000000"/>
        </w:rPr>
        <w:t>бөліктерін) транспланттау үшін алу туралы актісі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Донордың тегі, аты, әкесінің аты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Донордың жасы, жынысы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Донордың қан тобы, резус факторы: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бөліктері) алуды өткізу: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(алынған тіндердің және (немесе) ағзалардың (ағзалардың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бөліктері) санын, атауын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бөліктердің) алу дәрігерлер консилиумы қорытындысы негізінде жүргізілді.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Консилиум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(аты, тегі, әкесінің аты, денсаулық сақтау ұйымы,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қолы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       (аты, тегі, әкесінің аты, денсаулық сақтау ұйымы,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қолы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       (аты, тегі, әкесінің аты, денсаулық сақтау ұйымы,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қолы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        (аты, тегі, әкесінің аты, денсаулық сақтау ұйымы,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қолы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адам немесе әрекетке қабілетсіз адам болып табылатын тірі донордың тіндерін және (немесе) ағзаларын (ағзаларының бөліктерін) алу, бір мезгілде мына шарттарды сақтағанда ғана: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Денсаулығының жай-күйі туралы қажетті ақпаратты алған оның заңды өкілдерінің нотариат куәландырған жазбаша келісімі болған.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келісімді беруге қабілетті басқа үйлесетін донор болмаған.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Реципиент донордың ағасы-інісі немесе апасы-қарындасы (сіңлісі) болып табылған.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Транспланттау реципиенттің өмірін сақтап қалуға арналған.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Ықтимал донор алуға қарсылық білдірмеген жағдайда, мүмкін болады.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бөліктердің) алу тәсілдері (операцияның сипаттамасы):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бөліктердің) алуды бастау және аяқтау уақыты: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ишемиясының ұзақтығы: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бөліктердің) жөніндегі операциялық бригада: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(аты, тегі, әкесінің аты, денсаулық сақтау ұйымы,                                   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(аты, тегі, әкесінің аты, денсаулық сақтау ұйымы,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(аты, тегі, әкесінің аты, денсаулық сақтау ұйымы,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(аты, тегі, әкесінің аты, денсаулық сақтау ұйымы,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(аты, тегі, әкесінің аты, денсаулық сақтау ұйымы,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Операциялық мейірбике: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(аты, тегі, әкесінің аты,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сақтау ұйымы, қызметі,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бөліктердің) алу кезіндегі ерекшеліктер: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Тіндерді және (немесе) ағзаларды (ағзалардың бөліктердің) алу қайда берілетінін, денсаулық сақтау ұйымының атауы, күні, уақыты: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