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1fcf" w14:textId="b0a1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"Брокерлік қызмет бойынша операциялар туралы ақпаратты есепке алу және ашу" 33 бухгалтерлік есеп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Төрағасының 2011 жылғы 26 тамыздағы № 108 Қаулысы. Қазақстан Республикасы Әділет министрлігінде 2011 жылы 6 қазанда № 7236 тіркелді. Күші жойылды - Қазақстан Республикасы Ұлттық Банкі Басқармасының 2014 жылғы 16 шілдедегі № 137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және бағалы қағаздар нарығында брокерлік қызметті жүзеге асыратын ұйымдарда бухгалтерлік есепті жетілдіру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қолданысқа енгізілген күннен бастап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2004 жылғы 10 қарашадағы № 140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3270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2004 жылғы 10 қарашадағы № 140 қаулысына өзгерістер енгізу туралы» 2010 жылғы 29 наурыздағы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6199 тіркелген).</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                                    Б. Жәмішев</w:t>
      </w:r>
      <w:r>
        <w:br/>
      </w:r>
      <w:r>
        <w:rPr>
          <w:rFonts w:ascii="Times New Roman"/>
          <w:b w:val="false"/>
          <w:i w:val="false"/>
          <w:color w:val="000000"/>
          <w:sz w:val="28"/>
        </w:rPr>
        <w:t>
</w:t>
      </w:r>
      <w:r>
        <w:rPr>
          <w:rFonts w:ascii="Times New Roman"/>
          <w:b w:val="false"/>
          <w:i/>
          <w:color w:val="000000"/>
          <w:sz w:val="28"/>
        </w:rPr>
        <w:t>      2011 жылғы 9 қыркүйек</w:t>
      </w:r>
    </w:p>
    <w:bookmarkStart w:name="z7"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2011 жылғы 26 тамыздағы  </w:t>
      </w:r>
      <w:r>
        <w:br/>
      </w:r>
      <w:r>
        <w:rPr>
          <w:rFonts w:ascii="Times New Roman"/>
          <w:b w:val="false"/>
          <w:i w:val="false"/>
          <w:color w:val="000000"/>
          <w:sz w:val="28"/>
        </w:rPr>
        <w:t xml:space="preserve">
№ 108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«Брокерлік қызмет бойынша операциялар туралы ақпаратты</w:t>
      </w:r>
      <w:r>
        <w:br/>
      </w:r>
      <w:r>
        <w:rPr>
          <w:rFonts w:ascii="Times New Roman"/>
          <w:b/>
          <w:i w:val="false"/>
          <w:color w:val="000000"/>
        </w:rPr>
        <w:t>
есепке алу және ашу» 33 бухгалтерлік есеп стандарты</w:t>
      </w:r>
    </w:p>
    <w:bookmarkEnd w:id="3"/>
    <w:bookmarkStart w:name="z9" w:id="4"/>
    <w:p>
      <w:pPr>
        <w:spacing w:after="0"/>
        <w:ind w:left="0"/>
        <w:jc w:val="left"/>
      </w:pPr>
      <w:r>
        <w:rPr>
          <w:rFonts w:ascii="Times New Roman"/>
          <w:b/>
          <w:i w:val="false"/>
          <w:color w:val="000000"/>
        </w:rPr>
        <w:t xml:space="preserve"> 
1-тарау. Мақсаты және қолданылу аясы</w:t>
      </w:r>
    </w:p>
    <w:bookmarkEnd w:id="4"/>
    <w:bookmarkStart w:name="z10" w:id="5"/>
    <w:p>
      <w:pPr>
        <w:spacing w:after="0"/>
        <w:ind w:left="0"/>
        <w:jc w:val="both"/>
      </w:pPr>
      <w:r>
        <w:rPr>
          <w:rFonts w:ascii="Times New Roman"/>
          <w:b w:val="false"/>
          <w:i w:val="false"/>
          <w:color w:val="000000"/>
          <w:sz w:val="28"/>
        </w:rPr>
        <w:t>
      1. Осы Стандарт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Қазақстан Республикасының заңдарына, Нормативтік құқықтық актілерді мемлекеттік тіркеу тізілімінде № 3870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r>
        <w:br/>
      </w:r>
      <w:r>
        <w:rPr>
          <w:rFonts w:ascii="Times New Roman"/>
          <w:b w:val="false"/>
          <w:i w:val="false"/>
          <w:color w:val="000000"/>
          <w:sz w:val="28"/>
        </w:rPr>
        <w:t>
</w:t>
      </w:r>
      <w:r>
        <w:rPr>
          <w:rFonts w:ascii="Times New Roman"/>
          <w:b w:val="false"/>
          <w:i w:val="false"/>
          <w:color w:val="000000"/>
          <w:sz w:val="28"/>
        </w:rPr>
        <w:t>
      2. Бухгалтерлік есепті жүргізудің және брокер қаржылық есептілікте ашуы тиіс брокерлік қызмет жөніндегі ақпаратты ұсынудың ерекшеліктерін айқындау осы Стандарттың мақсаты болып табылады.</w:t>
      </w:r>
      <w:r>
        <w:br/>
      </w:r>
      <w:r>
        <w:rPr>
          <w:rFonts w:ascii="Times New Roman"/>
          <w:b w:val="false"/>
          <w:i w:val="false"/>
          <w:color w:val="000000"/>
          <w:sz w:val="28"/>
        </w:rPr>
        <w:t>
</w:t>
      </w:r>
      <w:r>
        <w:rPr>
          <w:rFonts w:ascii="Times New Roman"/>
          <w:b w:val="false"/>
          <w:i w:val="false"/>
          <w:color w:val="000000"/>
          <w:sz w:val="28"/>
        </w:rPr>
        <w:t>
      3. Осы Стандарт халықаралық қаржылық есептілік стандарттарымен реттелмеген және оларға қайшы келмейтін мәселелерді қарастырады.</w:t>
      </w:r>
      <w:r>
        <w:br/>
      </w:r>
      <w:r>
        <w:rPr>
          <w:rFonts w:ascii="Times New Roman"/>
          <w:b w:val="false"/>
          <w:i w:val="false"/>
          <w:color w:val="000000"/>
          <w:sz w:val="28"/>
        </w:rPr>
        <w:t>
</w:t>
      </w:r>
      <w:r>
        <w:rPr>
          <w:rFonts w:ascii="Times New Roman"/>
          <w:b w:val="false"/>
          <w:i w:val="false"/>
          <w:color w:val="000000"/>
          <w:sz w:val="28"/>
        </w:rPr>
        <w:t>
      4. Осы Стандарт брокерлік және дилерлік қызметті жүзеге асыруға лицензиясы бар екінші деңгейдегі банктерге қолданылмайды.</w:t>
      </w:r>
      <w:r>
        <w:br/>
      </w:r>
      <w:r>
        <w:rPr>
          <w:rFonts w:ascii="Times New Roman"/>
          <w:b w:val="false"/>
          <w:i w:val="false"/>
          <w:color w:val="000000"/>
          <w:sz w:val="28"/>
        </w:rPr>
        <w:t>
</w:t>
      </w:r>
      <w:r>
        <w:rPr>
          <w:rFonts w:ascii="Times New Roman"/>
          <w:b w:val="false"/>
          <w:i w:val="false"/>
          <w:color w:val="000000"/>
          <w:sz w:val="28"/>
        </w:rPr>
        <w:t>
      5. Меншікті қаражатының портфелі бойынша брокердің есеп жүргізуі және есептілік жасауы үшін тиісті халықаралық қаржылық есептілік стандарттары қолданылады.</w:t>
      </w:r>
    </w:p>
    <w:bookmarkEnd w:id="5"/>
    <w:bookmarkStart w:name="z15" w:id="6"/>
    <w:p>
      <w:pPr>
        <w:spacing w:after="0"/>
        <w:ind w:left="0"/>
        <w:jc w:val="left"/>
      </w:pPr>
      <w:r>
        <w:rPr>
          <w:rFonts w:ascii="Times New Roman"/>
          <w:b/>
          <w:i w:val="false"/>
          <w:color w:val="000000"/>
        </w:rPr>
        <w:t xml:space="preserve"> 
2-тарау. Осы Стандартта пайдаланылатын ұғымдар</w:t>
      </w:r>
    </w:p>
    <w:bookmarkEnd w:id="6"/>
    <w:bookmarkStart w:name="z16" w:id="7"/>
    <w:p>
      <w:pPr>
        <w:spacing w:after="0"/>
        <w:ind w:left="0"/>
        <w:jc w:val="both"/>
      </w:pPr>
      <w:r>
        <w:rPr>
          <w:rFonts w:ascii="Times New Roman"/>
          <w:b w:val="false"/>
          <w:i w:val="false"/>
          <w:color w:val="000000"/>
          <w:sz w:val="28"/>
        </w:rPr>
        <w:t>
      6. Осы Стандарттың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брокердің меншікті қаражатының портфелі – брокердің өз мүдделері үшін және меншікті қаражаты есебінен сатып алатын ақшасы, бағалы қағаздары және өзге де қаржы құралдары;</w:t>
      </w:r>
      <w:r>
        <w:br/>
      </w:r>
      <w:r>
        <w:rPr>
          <w:rFonts w:ascii="Times New Roman"/>
          <w:b w:val="false"/>
          <w:i w:val="false"/>
          <w:color w:val="000000"/>
          <w:sz w:val="28"/>
        </w:rPr>
        <w:t>
</w:t>
      </w:r>
      <w:r>
        <w:rPr>
          <w:rFonts w:ascii="Times New Roman"/>
          <w:b w:val="false"/>
          <w:i w:val="false"/>
          <w:color w:val="000000"/>
          <w:sz w:val="28"/>
        </w:rPr>
        <w:t>
      2) брокердің комиссиялық кірістері (шығыстары) – брокердің брокерлік қызмет бойынша қызмет көрсетуден алатын (шеккен) сыйақысы (шығыстары).</w:t>
      </w:r>
    </w:p>
    <w:bookmarkEnd w:id="7"/>
    <w:bookmarkStart w:name="z19" w:id="8"/>
    <w:p>
      <w:pPr>
        <w:spacing w:after="0"/>
        <w:ind w:left="0"/>
        <w:jc w:val="left"/>
      </w:pPr>
      <w:r>
        <w:rPr>
          <w:rFonts w:ascii="Times New Roman"/>
          <w:b/>
          <w:i w:val="false"/>
          <w:color w:val="000000"/>
        </w:rPr>
        <w:t xml:space="preserve"> 
3-тарау. Есепке алу және бастапқы тану</w:t>
      </w:r>
    </w:p>
    <w:bookmarkEnd w:id="8"/>
    <w:bookmarkStart w:name="z20" w:id="9"/>
    <w:p>
      <w:pPr>
        <w:spacing w:after="0"/>
        <w:ind w:left="0"/>
        <w:jc w:val="both"/>
      </w:pPr>
      <w:r>
        <w:rPr>
          <w:rFonts w:ascii="Times New Roman"/>
          <w:b w:val="false"/>
          <w:i w:val="false"/>
          <w:color w:val="000000"/>
          <w:sz w:val="28"/>
        </w:rPr>
        <w:t>
      7. Брокер клиенттерге тиесілі бағалы қағаздармен және өзге де қаржы құралдарымен жасалған мәмілелердің есебін баланстық шоттарда көрсетпестен қосалқы есепте жүргізеді. Брокердің атына ашылған банк шотына есептелген клиенттің ақшасы брокерде баланстық шоттарда, өзге жағдайларда – баланстық шоттарда көрсетілместен есепке алынады.</w:t>
      </w:r>
      <w:r>
        <w:br/>
      </w:r>
      <w:r>
        <w:rPr>
          <w:rFonts w:ascii="Times New Roman"/>
          <w:b w:val="false"/>
          <w:i w:val="false"/>
          <w:color w:val="000000"/>
          <w:sz w:val="28"/>
        </w:rPr>
        <w:t>
</w:t>
      </w:r>
      <w:r>
        <w:rPr>
          <w:rFonts w:ascii="Times New Roman"/>
          <w:b w:val="false"/>
          <w:i w:val="false"/>
          <w:color w:val="000000"/>
          <w:sz w:val="28"/>
        </w:rPr>
        <w:t>
      Клиенттерден алынған ақшаны брокердің бухгалтерлік балансына қосу туралы шешім бұл ақшаның «Бухгалтерлік есеп пен қаржылық есептілік туралы» 2007 жылғы 28 ақпандағы Қазақстан Республикасы Заңының 13-бабының </w:t>
      </w:r>
      <w:r>
        <w:rPr>
          <w:rFonts w:ascii="Times New Roman"/>
          <w:b w:val="false"/>
          <w:i w:val="false"/>
          <w:color w:val="000000"/>
          <w:sz w:val="28"/>
        </w:rPr>
        <w:t>1-тармағында</w:t>
      </w:r>
      <w:r>
        <w:rPr>
          <w:rFonts w:ascii="Times New Roman"/>
          <w:b w:val="false"/>
          <w:i w:val="false"/>
          <w:color w:val="000000"/>
          <w:sz w:val="28"/>
        </w:rPr>
        <w:t xml:space="preserve"> келтірілген «активтер» ұғымының анықтамасына сәйкес келуіне байланысты болады.</w:t>
      </w:r>
      <w:r>
        <w:br/>
      </w:r>
      <w:r>
        <w:rPr>
          <w:rFonts w:ascii="Times New Roman"/>
          <w:b w:val="false"/>
          <w:i w:val="false"/>
          <w:color w:val="000000"/>
          <w:sz w:val="28"/>
        </w:rPr>
        <w:t>
</w:t>
      </w:r>
      <w:r>
        <w:rPr>
          <w:rFonts w:ascii="Times New Roman"/>
          <w:b w:val="false"/>
          <w:i w:val="false"/>
          <w:color w:val="000000"/>
          <w:sz w:val="28"/>
        </w:rPr>
        <w:t>
      Активпен байланысты болашақ экономикалық пайданың түсуінің күтілуін не күтілмеуін белгілеу активтің бар екендігін айқындау үшін негіз болып табылады.</w:t>
      </w:r>
      <w:r>
        <w:br/>
      </w:r>
      <w:r>
        <w:rPr>
          <w:rFonts w:ascii="Times New Roman"/>
          <w:b w:val="false"/>
          <w:i w:val="false"/>
          <w:color w:val="000000"/>
          <w:sz w:val="28"/>
        </w:rPr>
        <w:t>
</w:t>
      </w:r>
      <w:r>
        <w:rPr>
          <w:rFonts w:ascii="Times New Roman"/>
          <w:b w:val="false"/>
          <w:i w:val="false"/>
          <w:color w:val="000000"/>
          <w:sz w:val="28"/>
        </w:rPr>
        <w:t>
      Клиенттердің ақшасын брокердің бухгалтерлік балансына қосу туралы шешімді қабылдау кезінде брокер мен клиент арасындағы шарт талаптарын бағалау қажет.</w:t>
      </w:r>
      <w:r>
        <w:br/>
      </w:r>
      <w:r>
        <w:rPr>
          <w:rFonts w:ascii="Times New Roman"/>
          <w:b w:val="false"/>
          <w:i w:val="false"/>
          <w:color w:val="000000"/>
          <w:sz w:val="28"/>
        </w:rPr>
        <w:t>
</w:t>
      </w:r>
      <w:r>
        <w:rPr>
          <w:rFonts w:ascii="Times New Roman"/>
          <w:b w:val="false"/>
          <w:i w:val="false"/>
          <w:color w:val="000000"/>
          <w:sz w:val="28"/>
        </w:rPr>
        <w:t>
      Егер брокер клиенттің агенті ретінде ғана болса және мәміленің нәтижесімен байланысты болатын пайда алмайтын болса, ол клиенттен алынған ақшаны өзінің бухгалтерлік балансында активтер ретінде танымайды.</w:t>
      </w:r>
      <w:r>
        <w:br/>
      </w:r>
      <w:r>
        <w:rPr>
          <w:rFonts w:ascii="Times New Roman"/>
          <w:b w:val="false"/>
          <w:i w:val="false"/>
          <w:color w:val="000000"/>
          <w:sz w:val="28"/>
        </w:rPr>
        <w:t>
</w:t>
      </w:r>
      <w:r>
        <w:rPr>
          <w:rFonts w:ascii="Times New Roman"/>
          <w:b w:val="false"/>
          <w:i w:val="false"/>
          <w:color w:val="000000"/>
          <w:sz w:val="28"/>
        </w:rPr>
        <w:t>
      Егер клиентпен жасалған келісімнің талаптары бойынша брокердің мәміленің нәтижесімен байланысты болатын белгілі бір экономикалық пайдасы немесе қарастырылып отырған ақшаны брокер үшін әлеуеті қолайлы талаптармен басқа экономикалық активтерге айырбастау мүмкіндігі болса, онда ол клиенттерден алынған ақшаны меншікті бухгалтерлік балансында меншікті активтері ретінде таниды.</w:t>
      </w:r>
      <w:r>
        <w:br/>
      </w:r>
      <w:r>
        <w:rPr>
          <w:rFonts w:ascii="Times New Roman"/>
          <w:b w:val="false"/>
          <w:i w:val="false"/>
          <w:color w:val="000000"/>
          <w:sz w:val="28"/>
        </w:rPr>
        <w:t>
</w:t>
      </w:r>
      <w:r>
        <w:rPr>
          <w:rFonts w:ascii="Times New Roman"/>
          <w:b w:val="false"/>
          <w:i w:val="false"/>
          <w:color w:val="000000"/>
          <w:sz w:val="28"/>
        </w:rPr>
        <w:t>
      8. Брокердің брокерлік қызмет көрсетуге байланысты және клиент өтеуі тиіс шеккен шығындары клиент оларды толық өтегенге дейін дебиторлық берешектің баланстық шоттарында көрсетіледі.</w:t>
      </w:r>
    </w:p>
    <w:bookmarkEnd w:id="9"/>
    <w:bookmarkStart w:name="z27" w:id="10"/>
    <w:p>
      <w:pPr>
        <w:spacing w:after="0"/>
        <w:ind w:left="0"/>
        <w:jc w:val="left"/>
      </w:pPr>
      <w:r>
        <w:rPr>
          <w:rFonts w:ascii="Times New Roman"/>
          <w:b/>
          <w:i w:val="false"/>
          <w:color w:val="000000"/>
        </w:rPr>
        <w:t xml:space="preserve"> 
4-тарау. Брокерлік қызмет көрсету бойынша қызметтер</w:t>
      </w:r>
      <w:r>
        <w:br/>
      </w:r>
      <w:r>
        <w:rPr>
          <w:rFonts w:ascii="Times New Roman"/>
          <w:b/>
          <w:i w:val="false"/>
          <w:color w:val="000000"/>
        </w:rPr>
        <w:t>
көрсетуден кірістер (шығыстар)</w:t>
      </w:r>
    </w:p>
    <w:bookmarkEnd w:id="10"/>
    <w:bookmarkStart w:name="z28" w:id="11"/>
    <w:p>
      <w:pPr>
        <w:spacing w:after="0"/>
        <w:ind w:left="0"/>
        <w:jc w:val="both"/>
      </w:pPr>
      <w:r>
        <w:rPr>
          <w:rFonts w:ascii="Times New Roman"/>
          <w:b w:val="false"/>
          <w:i w:val="false"/>
          <w:color w:val="000000"/>
          <w:sz w:val="28"/>
        </w:rPr>
        <w:t>
      9. Брокердің брокерлік қызмет көрсету бойынша қызметтер көрсетуден кірістері (шығыстары) болып брокердің комиссиялық кірістері (шығыстары) танылады. Мұндай кірістер (шығыстар) брокердің баланстық шоттарында және меншікті қаражатының портфеліндегі қаржылық есептілікте көрсетіледі.</w:t>
      </w:r>
    </w:p>
    <w:bookmarkEnd w:id="11"/>
    <w:bookmarkStart w:name="z29" w:id="12"/>
    <w:p>
      <w:pPr>
        <w:spacing w:after="0"/>
        <w:ind w:left="0"/>
        <w:jc w:val="left"/>
      </w:pPr>
      <w:r>
        <w:rPr>
          <w:rFonts w:ascii="Times New Roman"/>
          <w:b/>
          <w:i w:val="false"/>
          <w:color w:val="000000"/>
        </w:rPr>
        <w:t xml:space="preserve"> 
5-тарау. Ақпаратты ашу</w:t>
      </w:r>
    </w:p>
    <w:bookmarkEnd w:id="12"/>
    <w:bookmarkStart w:name="z30" w:id="13"/>
    <w:p>
      <w:pPr>
        <w:spacing w:after="0"/>
        <w:ind w:left="0"/>
        <w:jc w:val="both"/>
      </w:pPr>
      <w:r>
        <w:rPr>
          <w:rFonts w:ascii="Times New Roman"/>
          <w:b w:val="false"/>
          <w:i w:val="false"/>
          <w:color w:val="000000"/>
          <w:sz w:val="28"/>
        </w:rPr>
        <w:t>
      10. Брокерлік қызмет көрсету бойынша қызметтер көрсеткен кезде қаржылық есептілікте міндетті түрде мынадай ақпарат ашылады:</w:t>
      </w:r>
      <w:r>
        <w:br/>
      </w:r>
      <w:r>
        <w:rPr>
          <w:rFonts w:ascii="Times New Roman"/>
          <w:b w:val="false"/>
          <w:i w:val="false"/>
          <w:color w:val="000000"/>
          <w:sz w:val="28"/>
        </w:rPr>
        <w:t>
</w:t>
      </w:r>
      <w:r>
        <w:rPr>
          <w:rFonts w:ascii="Times New Roman"/>
          <w:b w:val="false"/>
          <w:i w:val="false"/>
          <w:color w:val="000000"/>
          <w:sz w:val="28"/>
        </w:rPr>
        <w:t>
      1) брокерлік қызмет көрсету бойынша қызметтер көрсетуден туындаған міндеттемелер;</w:t>
      </w:r>
      <w:r>
        <w:br/>
      </w:r>
      <w:r>
        <w:rPr>
          <w:rFonts w:ascii="Times New Roman"/>
          <w:b w:val="false"/>
          <w:i w:val="false"/>
          <w:color w:val="000000"/>
          <w:sz w:val="28"/>
        </w:rPr>
        <w:t>
</w:t>
      </w:r>
      <w:r>
        <w:rPr>
          <w:rFonts w:ascii="Times New Roman"/>
          <w:b w:val="false"/>
          <w:i w:val="false"/>
          <w:color w:val="000000"/>
          <w:sz w:val="28"/>
        </w:rPr>
        <w:t>
      2) брокерлік қызмет көрсету бойынша қызметтер көрсетуден кірістер мен шығыстар.</w:t>
      </w:r>
    </w:p>
    <w:bookmarkEnd w:id="13"/>
    <w:bookmarkStart w:name="z33" w:id="14"/>
    <w:p>
      <w:pPr>
        <w:spacing w:after="0"/>
        <w:ind w:left="0"/>
        <w:jc w:val="left"/>
      </w:pPr>
      <w:r>
        <w:rPr>
          <w:rFonts w:ascii="Times New Roman"/>
          <w:b/>
          <w:i w:val="false"/>
          <w:color w:val="000000"/>
        </w:rPr>
        <w:t xml:space="preserve"> 
6-тарау. Қорытынды ережелер</w:t>
      </w:r>
    </w:p>
    <w:bookmarkEnd w:id="14"/>
    <w:bookmarkStart w:name="z34" w:id="15"/>
    <w:p>
      <w:pPr>
        <w:spacing w:after="0"/>
        <w:ind w:left="0"/>
        <w:jc w:val="both"/>
      </w:pPr>
      <w:r>
        <w:rPr>
          <w:rFonts w:ascii="Times New Roman"/>
          <w:b w:val="false"/>
          <w:i w:val="false"/>
          <w:color w:val="000000"/>
          <w:sz w:val="28"/>
        </w:rPr>
        <w:t>
      11. Осы Стандартпен реттелмеген мәселелер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шешілуге жатады.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