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a87b" w14:textId="82ca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"Инвестициялық портфельді басқаруды немесе зейнетақы активтерін инвестициялық басқаруды жүзеге асыратын ұйымдардың бухгалтерлік есепті жүргізуі жөніндегі нұсқаулықты бекіту туралы" 2010 жылғы 1 ақпандағы № 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2011 жылғы 26 тамызда № 107 Қаулысы. Қазақстан Республикасы Әділет министрлігінде 2011 жылы 30 қыркүйектегі № 7225 тіркелді. Күші жойылды - Қазақстан Республикасы Ұлттық Банкі Басқармасының 2025 жылғы 19 наурыздағы № 17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бағалы қағаздар нарығында брокерлік қызметті жүзеге асыратын ұйымдардың бухгалтерлік есепті жүргізу тәртібін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"Инвестициялық портфельді басқаруды немесе зейнетақы активтерін инвестициялық басқаруды жүзеге асыратын ұйымдардың бухгалтерлік есепті жүргізуі жөніндегі нұсқаулықты бекіту туралы" 2010 жылғы 1 ақпандағы № 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6090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қаулыда: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"Инвестициялық портфельді басқаруды немесе зейнетақы активтерiн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жөніндегі нұсқаулықты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мен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 тәртібін жетілдіру мақсатында Қазақстан Республикасы Ұлттық Банкінің Басқармасы қаулы етеді:</w:t>
      </w:r>
    </w:p>
    <w:bookmarkEnd w:id="4"/>
    <w:bookmarkStart w:name="z8" w:id="5"/>
    <w:p>
      <w:pPr>
        <w:spacing w:after="0"/>
        <w:ind w:left="0"/>
        <w:jc w:val="both"/>
      </w:pPr>
      <w:r>
        <w:rPr>
          <w:rFonts w:ascii="Times New Roman"/>
          <w:b w:val="false"/>
          <w:i w:val="false"/>
          <w:color w:val="000000"/>
          <w:sz w:val="28"/>
        </w:rPr>
        <w:t>
      1. Қоса беріліп отырған 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жөніндегі нұсқаулық бекітілсін.";</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немесе зейнетақы активтерін инвестициялық басқаруды жүзеге асыратын ұйымдардың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тақырыбы мынадай редакцияда жазылсын:</w:t>
      </w:r>
    </w:p>
    <w:bookmarkEnd w:id="7"/>
    <w:bookmarkStart w:name="z11" w:id="8"/>
    <w:p>
      <w:pPr>
        <w:spacing w:after="0"/>
        <w:ind w:left="0"/>
        <w:jc w:val="both"/>
      </w:pPr>
      <w:r>
        <w:rPr>
          <w:rFonts w:ascii="Times New Roman"/>
          <w:b w:val="false"/>
          <w:i w:val="false"/>
          <w:color w:val="000000"/>
          <w:sz w:val="28"/>
        </w:rPr>
        <w:t>
      "Инвестициялық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жөніндегі нұсқаулық";</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"1. Осы Нұсқаулық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w:t>
      </w:r>
      <w:r>
        <w:rPr>
          <w:rFonts w:ascii="Times New Roman"/>
          <w:b w:val="false"/>
          <w:i w:val="false"/>
          <w:color w:val="000000"/>
          <w:sz w:val="28"/>
        </w:rPr>
        <w:t>"Инвестициялық қорлар туралы"</w:t>
      </w:r>
      <w:r>
        <w:rPr>
          <w:rFonts w:ascii="Times New Roman"/>
          <w:b w:val="false"/>
          <w:i w:val="false"/>
          <w:color w:val="000000"/>
          <w:sz w:val="28"/>
        </w:rPr>
        <w:t xml:space="preserve"> 2004 жылғы 7 шілдедегі,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2007 жылғы 28 ақпандағы Қазақстан Республикасының Заңдарына, Қазақстан Республикасының өзге де нормативтік құқықтық актілеріне, халықаралық қаржылық есептілік стандарттарына сәйкес әзірленді және:</w:t>
      </w:r>
    </w:p>
    <w:bookmarkEnd w:id="9"/>
    <w:bookmarkStart w:name="z14" w:id="10"/>
    <w:p>
      <w:pPr>
        <w:spacing w:after="0"/>
        <w:ind w:left="0"/>
        <w:jc w:val="both"/>
      </w:pPr>
      <w:r>
        <w:rPr>
          <w:rFonts w:ascii="Times New Roman"/>
          <w:b w:val="false"/>
          <w:i w:val="false"/>
          <w:color w:val="000000"/>
          <w:sz w:val="28"/>
        </w:rPr>
        <w:t>
      инвестициялық портфельді басқаруды немесе зейнетақы активтерін инвестициялық басқаруды жүзеге асыратын ұйымдардың (бұдан әрі – ұйым) клиенттердің инвестициялық басқарудағы активтерінің;</w:t>
      </w:r>
    </w:p>
    <w:bookmarkEnd w:id="10"/>
    <w:bookmarkStart w:name="z15" w:id="11"/>
    <w:p>
      <w:pPr>
        <w:spacing w:after="0"/>
        <w:ind w:left="0"/>
        <w:jc w:val="both"/>
      </w:pPr>
      <w:r>
        <w:rPr>
          <w:rFonts w:ascii="Times New Roman"/>
          <w:b w:val="false"/>
          <w:i w:val="false"/>
          <w:color w:val="000000"/>
          <w:sz w:val="28"/>
        </w:rPr>
        <w:t>
      бағалы қағаздар нарығында брокерлік қызметті жүзеге асыратын ұйымдардың (бұдан әрі – брокер) брокерлік қызмет көрсету туралы шарт бойынша клиенттерден алынған активтердің бухгалтерлік есебін жүргізуін нақтылайды.</w:t>
      </w:r>
    </w:p>
    <w:bookmarkEnd w:id="11"/>
    <w:bookmarkStart w:name="z16" w:id="12"/>
    <w:p>
      <w:pPr>
        <w:spacing w:after="0"/>
        <w:ind w:left="0"/>
        <w:jc w:val="both"/>
      </w:pPr>
      <w:r>
        <w:rPr>
          <w:rFonts w:ascii="Times New Roman"/>
          <w:b w:val="false"/>
          <w:i w:val="false"/>
          <w:color w:val="000000"/>
          <w:sz w:val="28"/>
        </w:rPr>
        <w:t xml:space="preserve">
      2. 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есебін жүргізген кезде ұйым және брокер Нормативтік құқықтық актілерді мемлекеттік тіркеу тізілімінде № 5348 тіркелген 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сәйкес баланстан тыс шоттарды қолданады.";</w:t>
      </w:r>
    </w:p>
    <w:bookmarkEnd w:id="12"/>
    <w:bookmarkStart w:name="z17" w:id="1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2-1-тараумен</w:t>
      </w:r>
      <w:r>
        <w:rPr>
          <w:rFonts w:ascii="Times New Roman"/>
          <w:b w:val="false"/>
          <w:i w:val="false"/>
          <w:color w:val="000000"/>
          <w:sz w:val="28"/>
        </w:rPr>
        <w:t xml:space="preserve"> толықтырылсын:</w:t>
      </w:r>
    </w:p>
    <w:bookmarkEnd w:id="13"/>
    <w:p>
      <w:pPr>
        <w:spacing w:after="0"/>
        <w:ind w:left="0"/>
        <w:jc w:val="both"/>
      </w:pPr>
      <w:r>
        <w:rPr>
          <w:rFonts w:ascii="Times New Roman"/>
          <w:b w:val="false"/>
          <w:i w:val="false"/>
          <w:color w:val="000000"/>
          <w:sz w:val="28"/>
        </w:rPr>
        <w:t>
      "2-1-тарау. Инвестициялық басқарудағы ақшаны шетел валютасына орналастыру</w:t>
      </w:r>
    </w:p>
    <w:bookmarkStart w:name="z18" w:id="14"/>
    <w:p>
      <w:pPr>
        <w:spacing w:after="0"/>
        <w:ind w:left="0"/>
        <w:jc w:val="both"/>
      </w:pPr>
      <w:r>
        <w:rPr>
          <w:rFonts w:ascii="Times New Roman"/>
          <w:b w:val="false"/>
          <w:i w:val="false"/>
          <w:color w:val="000000"/>
          <w:sz w:val="28"/>
        </w:rPr>
        <w:t>
      5-1. Ұйым шетел валютасын сатып алған кезде мынадай бухгалтерлік жазбалар жүзеге асырылады:</w:t>
      </w:r>
    </w:p>
    <w:bookmarkEnd w:id="14"/>
    <w:bookmarkStart w:name="z19" w:id="15"/>
    <w:p>
      <w:pPr>
        <w:spacing w:after="0"/>
        <w:ind w:left="0"/>
        <w:jc w:val="both"/>
      </w:pPr>
      <w:r>
        <w:rPr>
          <w:rFonts w:ascii="Times New Roman"/>
          <w:b w:val="false"/>
          <w:i w:val="false"/>
          <w:color w:val="000000"/>
          <w:sz w:val="28"/>
        </w:rPr>
        <w:t>
      1) егер сатып алу бағамы нарықтық бағамнан төмен болса:</w:t>
      </w:r>
    </w:p>
    <w:bookmarkEnd w:id="15"/>
    <w:p>
      <w:pPr>
        <w:spacing w:after="0"/>
        <w:ind w:left="0"/>
        <w:jc w:val="both"/>
      </w:pPr>
      <w:r>
        <w:rPr>
          <w:rFonts w:ascii="Times New Roman"/>
          <w:b w:val="false"/>
          <w:i w:val="false"/>
          <w:color w:val="000000"/>
          <w:sz w:val="28"/>
        </w:rPr>
        <w:t>
      Дт  1800 01  Ақша (сатып алынған шетел валютасының сомасына)</w:t>
      </w:r>
    </w:p>
    <w:p>
      <w:pPr>
        <w:spacing w:after="0"/>
        <w:ind w:left="0"/>
        <w:jc w:val="both"/>
      </w:pPr>
      <w:r>
        <w:rPr>
          <w:rFonts w:ascii="Times New Roman"/>
          <w:b w:val="false"/>
          <w:i w:val="false"/>
          <w:color w:val="000000"/>
          <w:sz w:val="28"/>
        </w:rPr>
        <w:t>
      Кт  1800 01  Ақша (теңгемен төленген ақша сомасына)</w:t>
      </w:r>
    </w:p>
    <w:p>
      <w:pPr>
        <w:spacing w:after="0"/>
        <w:ind w:left="0"/>
        <w:jc w:val="both"/>
      </w:pPr>
      <w:r>
        <w:rPr>
          <w:rFonts w:ascii="Times New Roman"/>
          <w:b w:val="false"/>
          <w:i w:val="false"/>
          <w:color w:val="000000"/>
          <w:sz w:val="28"/>
        </w:rPr>
        <w:t>
      1830 03  Сатып алу-сатудан болған кірістер (сатып алу</w:t>
      </w:r>
    </w:p>
    <w:p>
      <w:pPr>
        <w:spacing w:after="0"/>
        <w:ind w:left="0"/>
        <w:jc w:val="both"/>
      </w:pPr>
      <w:r>
        <w:rPr>
          <w:rFonts w:ascii="Times New Roman"/>
          <w:b w:val="false"/>
          <w:i w:val="false"/>
          <w:color w:val="000000"/>
          <w:sz w:val="28"/>
        </w:rPr>
        <w:t>
                         бағамы мен нарықтық бағам арасындағы айырмаға);</w:t>
      </w:r>
    </w:p>
    <w:bookmarkStart w:name="z20" w:id="16"/>
    <w:p>
      <w:pPr>
        <w:spacing w:after="0"/>
        <w:ind w:left="0"/>
        <w:jc w:val="both"/>
      </w:pPr>
      <w:r>
        <w:rPr>
          <w:rFonts w:ascii="Times New Roman"/>
          <w:b w:val="false"/>
          <w:i w:val="false"/>
          <w:color w:val="000000"/>
          <w:sz w:val="28"/>
        </w:rPr>
        <w:t>
      2) егер сатып алу бағамы нарықтық бағамнан жоғары болса:</w:t>
      </w:r>
    </w:p>
    <w:bookmarkEnd w:id="16"/>
    <w:p>
      <w:pPr>
        <w:spacing w:after="0"/>
        <w:ind w:left="0"/>
        <w:jc w:val="both"/>
      </w:pPr>
      <w:r>
        <w:rPr>
          <w:rFonts w:ascii="Times New Roman"/>
          <w:b w:val="false"/>
          <w:i w:val="false"/>
          <w:color w:val="000000"/>
          <w:sz w:val="28"/>
        </w:rPr>
        <w:t>
      Дт  1800 01  Ақша (сатып алынған шетел валютасының сомасына)</w:t>
      </w:r>
    </w:p>
    <w:p>
      <w:pPr>
        <w:spacing w:after="0"/>
        <w:ind w:left="0"/>
        <w:jc w:val="both"/>
      </w:pPr>
      <w:r>
        <w:rPr>
          <w:rFonts w:ascii="Times New Roman"/>
          <w:b w:val="false"/>
          <w:i w:val="false"/>
          <w:color w:val="000000"/>
          <w:sz w:val="28"/>
        </w:rPr>
        <w:t>
      1840 03  Сатып алу-сатудан болған шығыстар (сатып алу</w:t>
      </w:r>
    </w:p>
    <w:p>
      <w:pPr>
        <w:spacing w:after="0"/>
        <w:ind w:left="0"/>
        <w:jc w:val="both"/>
      </w:pPr>
      <w:r>
        <w:rPr>
          <w:rFonts w:ascii="Times New Roman"/>
          <w:b w:val="false"/>
          <w:i w:val="false"/>
          <w:color w:val="000000"/>
          <w:sz w:val="28"/>
        </w:rPr>
        <w:t>
                         бағамы мен нарықтық бағам арасындағы айырмаға)</w:t>
      </w:r>
    </w:p>
    <w:p>
      <w:pPr>
        <w:spacing w:after="0"/>
        <w:ind w:left="0"/>
        <w:jc w:val="both"/>
      </w:pPr>
      <w:r>
        <w:rPr>
          <w:rFonts w:ascii="Times New Roman"/>
          <w:b w:val="false"/>
          <w:i w:val="false"/>
          <w:color w:val="000000"/>
          <w:sz w:val="28"/>
        </w:rPr>
        <w:t>
      Кт  1800 01  Ақша (теңгемен төленген ақша сомасына).</w:t>
      </w:r>
    </w:p>
    <w:bookmarkStart w:name="z21" w:id="17"/>
    <w:p>
      <w:pPr>
        <w:spacing w:after="0"/>
        <w:ind w:left="0"/>
        <w:jc w:val="both"/>
      </w:pPr>
      <w:r>
        <w:rPr>
          <w:rFonts w:ascii="Times New Roman"/>
          <w:b w:val="false"/>
          <w:i w:val="false"/>
          <w:color w:val="000000"/>
          <w:sz w:val="28"/>
        </w:rPr>
        <w:t>
      5-2. Ұйым шетел валютасын сатқан кезде мынадай бухгалтерлік жазбалар жүзеге асырылады:</w:t>
      </w:r>
    </w:p>
    <w:bookmarkEnd w:id="17"/>
    <w:bookmarkStart w:name="z22" w:id="18"/>
    <w:p>
      <w:pPr>
        <w:spacing w:after="0"/>
        <w:ind w:left="0"/>
        <w:jc w:val="both"/>
      </w:pPr>
      <w:r>
        <w:rPr>
          <w:rFonts w:ascii="Times New Roman"/>
          <w:b w:val="false"/>
          <w:i w:val="false"/>
          <w:color w:val="000000"/>
          <w:sz w:val="28"/>
        </w:rPr>
        <w:t>
      1) егер сату бағамы нарықтық бағамнан жоғары болса:</w:t>
      </w:r>
    </w:p>
    <w:bookmarkEnd w:id="18"/>
    <w:p>
      <w:pPr>
        <w:spacing w:after="0"/>
        <w:ind w:left="0"/>
        <w:jc w:val="both"/>
      </w:pPr>
      <w:r>
        <w:rPr>
          <w:rFonts w:ascii="Times New Roman"/>
          <w:b w:val="false"/>
          <w:i w:val="false"/>
          <w:color w:val="000000"/>
          <w:sz w:val="28"/>
        </w:rPr>
        <w:t>
      Дт  1800 01  Ақша (теңгемен алынған ақша сомасына)</w:t>
      </w:r>
    </w:p>
    <w:p>
      <w:pPr>
        <w:spacing w:after="0"/>
        <w:ind w:left="0"/>
        <w:jc w:val="both"/>
      </w:pPr>
      <w:r>
        <w:rPr>
          <w:rFonts w:ascii="Times New Roman"/>
          <w:b w:val="false"/>
          <w:i w:val="false"/>
          <w:color w:val="000000"/>
          <w:sz w:val="28"/>
        </w:rPr>
        <w:t>
      Кт  1800 01  Ақша (сатылған шетел валютасының сомасына)</w:t>
      </w:r>
    </w:p>
    <w:p>
      <w:pPr>
        <w:spacing w:after="0"/>
        <w:ind w:left="0"/>
        <w:jc w:val="both"/>
      </w:pPr>
      <w:r>
        <w:rPr>
          <w:rFonts w:ascii="Times New Roman"/>
          <w:b w:val="false"/>
          <w:i w:val="false"/>
          <w:color w:val="000000"/>
          <w:sz w:val="28"/>
        </w:rPr>
        <w:t>
      1830 03  Сатып алу-сатудан болған кірістер (сату бағамы мен</w:t>
      </w:r>
    </w:p>
    <w:p>
      <w:pPr>
        <w:spacing w:after="0"/>
        <w:ind w:left="0"/>
        <w:jc w:val="both"/>
      </w:pPr>
      <w:r>
        <w:rPr>
          <w:rFonts w:ascii="Times New Roman"/>
          <w:b w:val="false"/>
          <w:i w:val="false"/>
          <w:color w:val="000000"/>
          <w:sz w:val="28"/>
        </w:rPr>
        <w:t>
                         нарықтық бағам арасындағы айырмаға);</w:t>
      </w:r>
    </w:p>
    <w:bookmarkStart w:name="z23" w:id="19"/>
    <w:p>
      <w:pPr>
        <w:spacing w:after="0"/>
        <w:ind w:left="0"/>
        <w:jc w:val="both"/>
      </w:pPr>
      <w:r>
        <w:rPr>
          <w:rFonts w:ascii="Times New Roman"/>
          <w:b w:val="false"/>
          <w:i w:val="false"/>
          <w:color w:val="000000"/>
          <w:sz w:val="28"/>
        </w:rPr>
        <w:t>
           2) егер сату бағамы нарықтық бағамнан төмен болса:</w:t>
      </w:r>
    </w:p>
    <w:bookmarkEnd w:id="19"/>
    <w:p>
      <w:pPr>
        <w:spacing w:after="0"/>
        <w:ind w:left="0"/>
        <w:jc w:val="both"/>
      </w:pPr>
      <w:r>
        <w:rPr>
          <w:rFonts w:ascii="Times New Roman"/>
          <w:b w:val="false"/>
          <w:i w:val="false"/>
          <w:color w:val="000000"/>
          <w:sz w:val="28"/>
        </w:rPr>
        <w:t>
      Дт  1800 01  Ақша (теңгемен алынған ақша сомасына)</w:t>
      </w:r>
    </w:p>
    <w:p>
      <w:pPr>
        <w:spacing w:after="0"/>
        <w:ind w:left="0"/>
        <w:jc w:val="both"/>
      </w:pPr>
      <w:r>
        <w:rPr>
          <w:rFonts w:ascii="Times New Roman"/>
          <w:b w:val="false"/>
          <w:i w:val="false"/>
          <w:color w:val="000000"/>
          <w:sz w:val="28"/>
        </w:rPr>
        <w:t>
      1840 03  Сатып алу-сатудан болған шығыстар (сату бағамы мен</w:t>
      </w:r>
    </w:p>
    <w:p>
      <w:pPr>
        <w:spacing w:after="0"/>
        <w:ind w:left="0"/>
        <w:jc w:val="both"/>
      </w:pPr>
      <w:r>
        <w:rPr>
          <w:rFonts w:ascii="Times New Roman"/>
          <w:b w:val="false"/>
          <w:i w:val="false"/>
          <w:color w:val="000000"/>
          <w:sz w:val="28"/>
        </w:rPr>
        <w:t>
                         нарықтық бағам арасындағы айырмаға)</w:t>
      </w:r>
    </w:p>
    <w:p>
      <w:pPr>
        <w:spacing w:after="0"/>
        <w:ind w:left="0"/>
        <w:jc w:val="both"/>
      </w:pPr>
      <w:r>
        <w:rPr>
          <w:rFonts w:ascii="Times New Roman"/>
          <w:b w:val="false"/>
          <w:i w:val="false"/>
          <w:color w:val="000000"/>
          <w:sz w:val="28"/>
        </w:rPr>
        <w:t>
      Кт  1800 01  Ақша (сатылған шетел валютасының сомасына).</w:t>
      </w:r>
    </w:p>
    <w:bookmarkStart w:name="z24" w:id="20"/>
    <w:p>
      <w:pPr>
        <w:spacing w:after="0"/>
        <w:ind w:left="0"/>
        <w:jc w:val="both"/>
      </w:pPr>
      <w:r>
        <w:rPr>
          <w:rFonts w:ascii="Times New Roman"/>
          <w:b w:val="false"/>
          <w:i w:val="false"/>
          <w:color w:val="000000"/>
          <w:sz w:val="28"/>
        </w:rPr>
        <w:t>
      5-3. Ұйым шетел валюталарын айырбастау кезінде мынадай бухгалтерлік жазбалар жүзеге асырылады:</w:t>
      </w:r>
    </w:p>
    <w:bookmarkEnd w:id="20"/>
    <w:p>
      <w:pPr>
        <w:spacing w:after="0"/>
        <w:ind w:left="0"/>
        <w:jc w:val="both"/>
      </w:pPr>
      <w:r>
        <w:rPr>
          <w:rFonts w:ascii="Times New Roman"/>
          <w:b w:val="false"/>
          <w:i w:val="false"/>
          <w:color w:val="000000"/>
          <w:sz w:val="28"/>
        </w:rPr>
        <w:t>
      Дт  1800 01  Ақша (сатып алынған шетел валютасының сомасына)</w:t>
      </w:r>
    </w:p>
    <w:p>
      <w:pPr>
        <w:spacing w:after="0"/>
        <w:ind w:left="0"/>
        <w:jc w:val="both"/>
      </w:pPr>
      <w:r>
        <w:rPr>
          <w:rFonts w:ascii="Times New Roman"/>
          <w:b w:val="false"/>
          <w:i w:val="false"/>
          <w:color w:val="000000"/>
          <w:sz w:val="28"/>
        </w:rPr>
        <w:t>
      Кт  1800 01  Ақша (сатылған шетел валютасының сомасына);</w:t>
      </w:r>
    </w:p>
    <w:p>
      <w:pPr>
        <w:spacing w:after="0"/>
        <w:ind w:left="0"/>
        <w:jc w:val="both"/>
      </w:pPr>
      <w:r>
        <w:rPr>
          <w:rFonts w:ascii="Times New Roman"/>
          <w:b w:val="false"/>
          <w:i w:val="false"/>
          <w:color w:val="000000"/>
          <w:sz w:val="28"/>
        </w:rPr>
        <w:t>
      оң айырма сомасына:</w:t>
      </w:r>
    </w:p>
    <w:p>
      <w:pPr>
        <w:spacing w:after="0"/>
        <w:ind w:left="0"/>
        <w:jc w:val="both"/>
      </w:pPr>
      <w:r>
        <w:rPr>
          <w:rFonts w:ascii="Times New Roman"/>
          <w:b w:val="false"/>
          <w:i w:val="false"/>
          <w:color w:val="000000"/>
          <w:sz w:val="28"/>
        </w:rPr>
        <w:t>
      Дт  1800 01  Ақша</w:t>
      </w:r>
    </w:p>
    <w:p>
      <w:pPr>
        <w:spacing w:after="0"/>
        <w:ind w:left="0"/>
        <w:jc w:val="both"/>
      </w:pPr>
      <w:r>
        <w:rPr>
          <w:rFonts w:ascii="Times New Roman"/>
          <w:b w:val="false"/>
          <w:i w:val="false"/>
          <w:color w:val="000000"/>
          <w:sz w:val="28"/>
        </w:rPr>
        <w:t>
      Кт  1830 03  Сатып алу-сатудан болған кірістер (сату (сатып</w:t>
      </w:r>
    </w:p>
    <w:p>
      <w:pPr>
        <w:spacing w:after="0"/>
        <w:ind w:left="0"/>
        <w:jc w:val="both"/>
      </w:pPr>
      <w:r>
        <w:rPr>
          <w:rFonts w:ascii="Times New Roman"/>
          <w:b w:val="false"/>
          <w:i w:val="false"/>
          <w:color w:val="000000"/>
          <w:sz w:val="28"/>
        </w:rPr>
        <w:t>
                         алу) бағамы мен нарықтық бағам арасындағы</w:t>
      </w:r>
    </w:p>
    <w:p>
      <w:pPr>
        <w:spacing w:after="0"/>
        <w:ind w:left="0"/>
        <w:jc w:val="both"/>
      </w:pPr>
      <w:r>
        <w:rPr>
          <w:rFonts w:ascii="Times New Roman"/>
          <w:b w:val="false"/>
          <w:i w:val="false"/>
          <w:color w:val="000000"/>
          <w:sz w:val="28"/>
        </w:rPr>
        <w:t>
                         айырмаға);</w:t>
      </w:r>
    </w:p>
    <w:p>
      <w:pPr>
        <w:spacing w:after="0"/>
        <w:ind w:left="0"/>
        <w:jc w:val="both"/>
      </w:pPr>
      <w:r>
        <w:rPr>
          <w:rFonts w:ascii="Times New Roman"/>
          <w:b w:val="false"/>
          <w:i w:val="false"/>
          <w:color w:val="000000"/>
          <w:sz w:val="28"/>
        </w:rPr>
        <w:t>
            теріс айырма сомасына:</w:t>
      </w:r>
    </w:p>
    <w:p>
      <w:pPr>
        <w:spacing w:after="0"/>
        <w:ind w:left="0"/>
        <w:jc w:val="both"/>
      </w:pPr>
      <w:r>
        <w:rPr>
          <w:rFonts w:ascii="Times New Roman"/>
          <w:b w:val="false"/>
          <w:i w:val="false"/>
          <w:color w:val="000000"/>
          <w:sz w:val="28"/>
        </w:rPr>
        <w:t>
      Дт  1840 03  Сатып алу-сатудан болған шығыстар (сату (сатып</w:t>
      </w:r>
    </w:p>
    <w:p>
      <w:pPr>
        <w:spacing w:after="0"/>
        <w:ind w:left="0"/>
        <w:jc w:val="both"/>
      </w:pPr>
      <w:r>
        <w:rPr>
          <w:rFonts w:ascii="Times New Roman"/>
          <w:b w:val="false"/>
          <w:i w:val="false"/>
          <w:color w:val="000000"/>
          <w:sz w:val="28"/>
        </w:rPr>
        <w:t>
                         алу) бағамы мен нарықтық бағам арасындағы</w:t>
      </w:r>
    </w:p>
    <w:p>
      <w:pPr>
        <w:spacing w:after="0"/>
        <w:ind w:left="0"/>
        <w:jc w:val="both"/>
      </w:pPr>
      <w:r>
        <w:rPr>
          <w:rFonts w:ascii="Times New Roman"/>
          <w:b w:val="false"/>
          <w:i w:val="false"/>
          <w:color w:val="000000"/>
          <w:sz w:val="28"/>
        </w:rPr>
        <w:t>
                         айырмаға)</w:t>
      </w:r>
    </w:p>
    <w:p>
      <w:pPr>
        <w:spacing w:after="0"/>
        <w:ind w:left="0"/>
        <w:jc w:val="both"/>
      </w:pPr>
      <w:r>
        <w:rPr>
          <w:rFonts w:ascii="Times New Roman"/>
          <w:b w:val="false"/>
          <w:i w:val="false"/>
          <w:color w:val="000000"/>
          <w:sz w:val="28"/>
        </w:rPr>
        <w:t>
      Кт  1800 01  Ақша.</w:t>
      </w:r>
    </w:p>
    <w:bookmarkStart w:name="z25" w:id="21"/>
    <w:p>
      <w:pPr>
        <w:spacing w:after="0"/>
        <w:ind w:left="0"/>
        <w:jc w:val="both"/>
      </w:pPr>
      <w:r>
        <w:rPr>
          <w:rFonts w:ascii="Times New Roman"/>
          <w:b w:val="false"/>
          <w:i w:val="false"/>
          <w:color w:val="000000"/>
          <w:sz w:val="28"/>
        </w:rPr>
        <w:t>
      5-4. Шетел валютасындағы ақшаны қайта бағалау күнгі валюталарды айырбастаудың нарықтық бағамы бойынша қайта бағалаған кезде мынадай бухгалтерлік жазбалар жүзеге асырылады:</w:t>
      </w:r>
    </w:p>
    <w:bookmarkEnd w:id="21"/>
    <w:bookmarkStart w:name="z26" w:id="22"/>
    <w:p>
      <w:pPr>
        <w:spacing w:after="0"/>
        <w:ind w:left="0"/>
        <w:jc w:val="both"/>
      </w:pPr>
      <w:r>
        <w:rPr>
          <w:rFonts w:ascii="Times New Roman"/>
          <w:b w:val="false"/>
          <w:i w:val="false"/>
          <w:color w:val="000000"/>
          <w:sz w:val="28"/>
        </w:rPr>
        <w:t>
      1) валюталарды айырбастаудың нарықтық бағамы оң бағамдық айырма сомасына ұлғайған кезде:</w:t>
      </w:r>
    </w:p>
    <w:bookmarkEnd w:id="22"/>
    <w:p>
      <w:pPr>
        <w:spacing w:after="0"/>
        <w:ind w:left="0"/>
        <w:jc w:val="both"/>
      </w:pPr>
      <w:r>
        <w:rPr>
          <w:rFonts w:ascii="Times New Roman"/>
          <w:b w:val="false"/>
          <w:i w:val="false"/>
          <w:color w:val="000000"/>
          <w:sz w:val="28"/>
        </w:rPr>
        <w:t>
      Дт  1800 01  Ақша (шетел валютасындағы)</w:t>
      </w:r>
    </w:p>
    <w:p>
      <w:pPr>
        <w:spacing w:after="0"/>
        <w:ind w:left="0"/>
        <w:jc w:val="both"/>
      </w:pPr>
      <w:r>
        <w:rPr>
          <w:rFonts w:ascii="Times New Roman"/>
          <w:b w:val="false"/>
          <w:i w:val="false"/>
          <w:color w:val="000000"/>
          <w:sz w:val="28"/>
        </w:rPr>
        <w:t>
      Кт  1830 07  Бағамдық айырма бойынша іске асырылмаған кірістер;</w:t>
      </w:r>
    </w:p>
    <w:bookmarkStart w:name="z27" w:id="23"/>
    <w:p>
      <w:pPr>
        <w:spacing w:after="0"/>
        <w:ind w:left="0"/>
        <w:jc w:val="both"/>
      </w:pPr>
      <w:r>
        <w:rPr>
          <w:rFonts w:ascii="Times New Roman"/>
          <w:b w:val="false"/>
          <w:i w:val="false"/>
          <w:color w:val="000000"/>
          <w:sz w:val="28"/>
        </w:rPr>
        <w:t>
      2) валюталарды айырбастаудың нарықтық бағамы теріс бағамдық айырма сомасына азайған кезде:</w:t>
      </w:r>
    </w:p>
    <w:bookmarkEnd w:id="23"/>
    <w:p>
      <w:pPr>
        <w:spacing w:after="0"/>
        <w:ind w:left="0"/>
        <w:jc w:val="both"/>
      </w:pPr>
      <w:r>
        <w:rPr>
          <w:rFonts w:ascii="Times New Roman"/>
          <w:b w:val="false"/>
          <w:i w:val="false"/>
          <w:color w:val="000000"/>
          <w:sz w:val="28"/>
        </w:rPr>
        <w:t>
      Дт  1840 07  Бағамдық айырма бойынша іске асырылмаған шығыстар</w:t>
      </w:r>
    </w:p>
    <w:p>
      <w:pPr>
        <w:spacing w:after="0"/>
        <w:ind w:left="0"/>
        <w:jc w:val="both"/>
      </w:pPr>
      <w:r>
        <w:rPr>
          <w:rFonts w:ascii="Times New Roman"/>
          <w:b w:val="false"/>
          <w:i w:val="false"/>
          <w:color w:val="000000"/>
          <w:sz w:val="28"/>
        </w:rPr>
        <w:t>
      Кт  1800 01  Ақша (шетел валютасындағы).</w:t>
      </w:r>
    </w:p>
    <w:bookmarkStart w:name="z28" w:id="24"/>
    <w:p>
      <w:pPr>
        <w:spacing w:after="0"/>
        <w:ind w:left="0"/>
        <w:jc w:val="both"/>
      </w:pPr>
      <w:r>
        <w:rPr>
          <w:rFonts w:ascii="Times New Roman"/>
          <w:b w:val="false"/>
          <w:i w:val="false"/>
          <w:color w:val="000000"/>
          <w:sz w:val="28"/>
        </w:rPr>
        <w:t>
      5-5. Шетел валютасын сатқан кезде шетел валютасын қайта бағалаудан болған іске асырылған кірістер (шығыстар) сомасына мынадай бухгалтерлік жазбалар жүзеге асырылады:</w:t>
      </w:r>
    </w:p>
    <w:bookmarkEnd w:id="24"/>
    <w:bookmarkStart w:name="z29" w:id="25"/>
    <w:p>
      <w:pPr>
        <w:spacing w:after="0"/>
        <w:ind w:left="0"/>
        <w:jc w:val="both"/>
      </w:pPr>
      <w:r>
        <w:rPr>
          <w:rFonts w:ascii="Times New Roman"/>
          <w:b w:val="false"/>
          <w:i w:val="false"/>
          <w:color w:val="000000"/>
          <w:sz w:val="28"/>
        </w:rPr>
        <w:t>
      1) іске асырылған кірістер сомасына:</w:t>
      </w:r>
    </w:p>
    <w:bookmarkEnd w:id="25"/>
    <w:p>
      <w:pPr>
        <w:spacing w:after="0"/>
        <w:ind w:left="0"/>
        <w:jc w:val="both"/>
      </w:pPr>
      <w:r>
        <w:rPr>
          <w:rFonts w:ascii="Times New Roman"/>
          <w:b w:val="false"/>
          <w:i w:val="false"/>
          <w:color w:val="000000"/>
          <w:sz w:val="28"/>
        </w:rPr>
        <w:t>
      Дт  1830 07  Бағамдық айырма бойынша іске асырылмаған кірістер</w:t>
      </w:r>
    </w:p>
    <w:p>
      <w:pPr>
        <w:spacing w:after="0"/>
        <w:ind w:left="0"/>
        <w:jc w:val="both"/>
      </w:pPr>
      <w:r>
        <w:rPr>
          <w:rFonts w:ascii="Times New Roman"/>
          <w:b w:val="false"/>
          <w:i w:val="false"/>
          <w:color w:val="000000"/>
          <w:sz w:val="28"/>
        </w:rPr>
        <w:t>
      Кт  1830 05  Бағамдық айырма бойынша іске асырылған кірістер</w:t>
      </w:r>
    </w:p>
    <w:p>
      <w:pPr>
        <w:spacing w:after="0"/>
        <w:ind w:left="0"/>
        <w:jc w:val="both"/>
      </w:pPr>
      <w:r>
        <w:rPr>
          <w:rFonts w:ascii="Times New Roman"/>
          <w:b w:val="false"/>
          <w:i w:val="false"/>
          <w:color w:val="000000"/>
          <w:sz w:val="28"/>
        </w:rPr>
        <w:t>
      1840 07  Бағамдық айырма бойынша іске асырылмаған шығыстар;</w:t>
      </w:r>
    </w:p>
    <w:bookmarkStart w:name="z30" w:id="26"/>
    <w:p>
      <w:pPr>
        <w:spacing w:after="0"/>
        <w:ind w:left="0"/>
        <w:jc w:val="both"/>
      </w:pPr>
      <w:r>
        <w:rPr>
          <w:rFonts w:ascii="Times New Roman"/>
          <w:b w:val="false"/>
          <w:i w:val="false"/>
          <w:color w:val="000000"/>
          <w:sz w:val="28"/>
        </w:rPr>
        <w:t>
      2) іске асырылған шығыстар сомасына:</w:t>
      </w:r>
    </w:p>
    <w:bookmarkEnd w:id="26"/>
    <w:p>
      <w:pPr>
        <w:spacing w:after="0"/>
        <w:ind w:left="0"/>
        <w:jc w:val="both"/>
      </w:pPr>
      <w:r>
        <w:rPr>
          <w:rFonts w:ascii="Times New Roman"/>
          <w:b w:val="false"/>
          <w:i w:val="false"/>
          <w:color w:val="000000"/>
          <w:sz w:val="28"/>
        </w:rPr>
        <w:t>
      Дт  1830 07  Бағамдық айырма бойынша іске асырылмаған кірістер</w:t>
      </w:r>
    </w:p>
    <w:p>
      <w:pPr>
        <w:spacing w:after="0"/>
        <w:ind w:left="0"/>
        <w:jc w:val="both"/>
      </w:pPr>
      <w:r>
        <w:rPr>
          <w:rFonts w:ascii="Times New Roman"/>
          <w:b w:val="false"/>
          <w:i w:val="false"/>
          <w:color w:val="000000"/>
          <w:sz w:val="28"/>
        </w:rPr>
        <w:t>
      Кт  1840 05  Бағамдық айырма бойынша іске асырылған шығыстар</w:t>
      </w:r>
    </w:p>
    <w:p>
      <w:pPr>
        <w:spacing w:after="0"/>
        <w:ind w:left="0"/>
        <w:jc w:val="both"/>
      </w:pPr>
      <w:r>
        <w:rPr>
          <w:rFonts w:ascii="Times New Roman"/>
          <w:b w:val="false"/>
          <w:i w:val="false"/>
          <w:color w:val="000000"/>
          <w:sz w:val="28"/>
        </w:rPr>
        <w:t>
                1840 07  Бағамдық айырма бойынша іске асырылмаған</w:t>
      </w:r>
    </w:p>
    <w:p>
      <w:pPr>
        <w:spacing w:after="0"/>
        <w:ind w:left="0"/>
        <w:jc w:val="both"/>
      </w:pPr>
      <w:r>
        <w:rPr>
          <w:rFonts w:ascii="Times New Roman"/>
          <w:b w:val="false"/>
          <w:i w:val="false"/>
          <w:color w:val="000000"/>
          <w:sz w:val="28"/>
        </w:rPr>
        <w:t>
                         шығыстар.";</w:t>
      </w:r>
    </w:p>
    <w:bookmarkStart w:name="z31" w:id="2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9-1-тармақпен</w:t>
      </w:r>
      <w:r>
        <w:rPr>
          <w:rFonts w:ascii="Times New Roman"/>
          <w:b w:val="false"/>
          <w:i w:val="false"/>
          <w:color w:val="000000"/>
          <w:sz w:val="28"/>
        </w:rPr>
        <w:t xml:space="preserve"> толықтырылсын:</w:t>
      </w:r>
    </w:p>
    <w:bookmarkEnd w:id="27"/>
    <w:bookmarkStart w:name="z32" w:id="28"/>
    <w:p>
      <w:pPr>
        <w:spacing w:after="0"/>
        <w:ind w:left="0"/>
        <w:jc w:val="both"/>
      </w:pPr>
      <w:r>
        <w:rPr>
          <w:rFonts w:ascii="Times New Roman"/>
          <w:b w:val="false"/>
          <w:i w:val="false"/>
          <w:color w:val="000000"/>
          <w:sz w:val="28"/>
        </w:rPr>
        <w:t>
      "9-1. Шетел валютасындағы салымдарды қайта бағалау күнгі валюталарды айырбастаудың нарықтық бағамы бойынша қайта бағалаған кезде мынадай бухгалтерлік жазбалар жүзеге асырылады:</w:t>
      </w:r>
    </w:p>
    <w:bookmarkEnd w:id="28"/>
    <w:bookmarkStart w:name="z33" w:id="29"/>
    <w:p>
      <w:pPr>
        <w:spacing w:after="0"/>
        <w:ind w:left="0"/>
        <w:jc w:val="both"/>
      </w:pPr>
      <w:r>
        <w:rPr>
          <w:rFonts w:ascii="Times New Roman"/>
          <w:b w:val="false"/>
          <w:i w:val="false"/>
          <w:color w:val="000000"/>
          <w:sz w:val="28"/>
        </w:rPr>
        <w:t>
      1) валюталарды айырбастаудың нарықтық бағамы оң бағамдық айырма сомасына ұлғайған кезде:</w:t>
      </w:r>
    </w:p>
    <w:bookmarkEnd w:id="29"/>
    <w:p>
      <w:pPr>
        <w:spacing w:after="0"/>
        <w:ind w:left="0"/>
        <w:jc w:val="both"/>
      </w:pPr>
      <w:r>
        <w:rPr>
          <w:rFonts w:ascii="Times New Roman"/>
          <w:b w:val="false"/>
          <w:i w:val="false"/>
          <w:color w:val="000000"/>
          <w:sz w:val="28"/>
        </w:rPr>
        <w:t>
      Дт  1800 04  Орналастырылған салымдар</w:t>
      </w:r>
    </w:p>
    <w:p>
      <w:pPr>
        <w:spacing w:after="0"/>
        <w:ind w:left="0"/>
        <w:jc w:val="both"/>
      </w:pPr>
      <w:r>
        <w:rPr>
          <w:rFonts w:ascii="Times New Roman"/>
          <w:b w:val="false"/>
          <w:i w:val="false"/>
          <w:color w:val="000000"/>
          <w:sz w:val="28"/>
        </w:rPr>
        <w:t>
      Кт  1830 07  Бағамдық айырма бойынша іске асырылмаған кірістер;</w:t>
      </w:r>
    </w:p>
    <w:bookmarkStart w:name="z34" w:id="30"/>
    <w:p>
      <w:pPr>
        <w:spacing w:after="0"/>
        <w:ind w:left="0"/>
        <w:jc w:val="both"/>
      </w:pPr>
      <w:r>
        <w:rPr>
          <w:rFonts w:ascii="Times New Roman"/>
          <w:b w:val="false"/>
          <w:i w:val="false"/>
          <w:color w:val="000000"/>
          <w:sz w:val="28"/>
        </w:rPr>
        <w:t>
      2) валюталарды айырбастаудың нарықтық бағамы теріс бағамдық айырма сомасына азайған кезде:</w:t>
      </w:r>
    </w:p>
    <w:bookmarkEnd w:id="30"/>
    <w:p>
      <w:pPr>
        <w:spacing w:after="0"/>
        <w:ind w:left="0"/>
        <w:jc w:val="both"/>
      </w:pPr>
      <w:r>
        <w:rPr>
          <w:rFonts w:ascii="Times New Roman"/>
          <w:b w:val="false"/>
          <w:i w:val="false"/>
          <w:color w:val="000000"/>
          <w:sz w:val="28"/>
        </w:rPr>
        <w:t>
      Дт  1840 07  Бағамдық айырма бойынша іске асырылмаған шығыстар</w:t>
      </w:r>
    </w:p>
    <w:p>
      <w:pPr>
        <w:spacing w:after="0"/>
        <w:ind w:left="0"/>
        <w:jc w:val="both"/>
      </w:pPr>
      <w:r>
        <w:rPr>
          <w:rFonts w:ascii="Times New Roman"/>
          <w:b w:val="false"/>
          <w:i w:val="false"/>
          <w:color w:val="000000"/>
          <w:sz w:val="28"/>
        </w:rPr>
        <w:t>
      Кт  1800 04  Орналастырылған салымдар.";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"14. Құны шетел валютасымен көрсетілген сатып алынған бағалы қағаздарды қайта бағалау күнгі валюталарды айырбастаудың нарықтық бағамы бойынша қайта бағалаған кезде (үлестік бағалы қағаздарды қоспағанда) мынадай бухгалтерлік жазбалар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"12-тарау. Брокерлік қызмет көрсету туралы шарт бойынша қабылданған активтерді есепке алу</w:t>
      </w:r>
    </w:p>
    <w:bookmarkStart w:name="z37" w:id="31"/>
    <w:p>
      <w:pPr>
        <w:spacing w:after="0"/>
        <w:ind w:left="0"/>
        <w:jc w:val="both"/>
      </w:pPr>
      <w:r>
        <w:rPr>
          <w:rFonts w:ascii="Times New Roman"/>
          <w:b w:val="false"/>
          <w:i w:val="false"/>
          <w:color w:val="000000"/>
          <w:sz w:val="28"/>
        </w:rPr>
        <w:t>
      37. Брокер брокерлік қызмет көрсету туралы шарт бойынша ақша алған кезде мынадай бухгалтерлік жазбалар жүзеге асырылады:</w:t>
      </w:r>
    </w:p>
    <w:bookmarkEnd w:id="31"/>
    <w:bookmarkStart w:name="z38" w:id="32"/>
    <w:p>
      <w:pPr>
        <w:spacing w:after="0"/>
        <w:ind w:left="0"/>
        <w:jc w:val="both"/>
      </w:pPr>
      <w:r>
        <w:rPr>
          <w:rFonts w:ascii="Times New Roman"/>
          <w:b w:val="false"/>
          <w:i w:val="false"/>
          <w:color w:val="000000"/>
          <w:sz w:val="28"/>
        </w:rPr>
        <w:t>
      1) баланстық шоттарда:</w:t>
      </w:r>
    </w:p>
    <w:bookmarkEnd w:id="32"/>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3390 81  Брокердің клиент алдындағы міндеттемелері;</w:t>
      </w:r>
    </w:p>
    <w:bookmarkStart w:name="z39" w:id="33"/>
    <w:p>
      <w:pPr>
        <w:spacing w:after="0"/>
        <w:ind w:left="0"/>
        <w:jc w:val="both"/>
      </w:pPr>
      <w:r>
        <w:rPr>
          <w:rFonts w:ascii="Times New Roman"/>
          <w:b w:val="false"/>
          <w:i w:val="false"/>
          <w:color w:val="000000"/>
          <w:sz w:val="28"/>
        </w:rPr>
        <w:t>
      2) брокер активтерді клиенттің ақшасына сатып алған кезде:</w:t>
      </w:r>
    </w:p>
    <w:bookmarkEnd w:id="33"/>
    <w:p>
      <w:pPr>
        <w:spacing w:after="0"/>
        <w:ind w:left="0"/>
        <w:jc w:val="both"/>
      </w:pPr>
      <w:r>
        <w:rPr>
          <w:rFonts w:ascii="Times New Roman"/>
          <w:b w:val="false"/>
          <w:i w:val="false"/>
          <w:color w:val="000000"/>
          <w:sz w:val="28"/>
        </w:rPr>
        <w:t>
      Дт  3390 81  Брокердің клиент алдындағы міндеттемелері</w:t>
      </w:r>
    </w:p>
    <w:p>
      <w:pPr>
        <w:spacing w:after="0"/>
        <w:ind w:left="0"/>
        <w:jc w:val="both"/>
      </w:pPr>
      <w:r>
        <w:rPr>
          <w:rFonts w:ascii="Times New Roman"/>
          <w:b w:val="false"/>
          <w:i w:val="false"/>
          <w:color w:val="000000"/>
          <w:sz w:val="28"/>
        </w:rPr>
        <w:t>
      Кт  1030  Ағымдағы шоттардағы ақша қаражаты.</w:t>
      </w:r>
    </w:p>
    <w:bookmarkStart w:name="z40" w:id="34"/>
    <w:p>
      <w:pPr>
        <w:spacing w:after="0"/>
        <w:ind w:left="0"/>
        <w:jc w:val="both"/>
      </w:pPr>
      <w:r>
        <w:rPr>
          <w:rFonts w:ascii="Times New Roman"/>
          <w:b w:val="false"/>
          <w:i w:val="false"/>
          <w:color w:val="000000"/>
          <w:sz w:val="28"/>
        </w:rPr>
        <w:t>
      38. Номиналды ұстаушы ретінде клиенттердің шоттарын жүргізу құқығы бар брокер клиенттер үшін активтерді сатып алған кезде баланстан тыс есепте мынадай бухгалтерлік жазбаны жүзеге асырады:</w:t>
      </w:r>
    </w:p>
    <w:bookmarkEnd w:id="34"/>
    <w:p>
      <w:pPr>
        <w:spacing w:after="0"/>
        <w:ind w:left="0"/>
        <w:jc w:val="both"/>
      </w:pPr>
      <w:r>
        <w:rPr>
          <w:rFonts w:ascii="Times New Roman"/>
          <w:b w:val="false"/>
          <w:i w:val="false"/>
          <w:color w:val="000000"/>
          <w:sz w:val="28"/>
        </w:rPr>
        <w:t>
      Кіріс  8970  "Депо" шоттары (клиенттердің брокердің номиналды</w:t>
      </w:r>
    </w:p>
    <w:p>
      <w:pPr>
        <w:spacing w:after="0"/>
        <w:ind w:left="0"/>
        <w:jc w:val="both"/>
      </w:pPr>
      <w:r>
        <w:rPr>
          <w:rFonts w:ascii="Times New Roman"/>
          <w:b w:val="false"/>
          <w:i w:val="false"/>
          <w:color w:val="000000"/>
          <w:sz w:val="28"/>
        </w:rPr>
        <w:t>
                         ұстауындағы бағалы қағаздарын есепке алуға</w:t>
      </w:r>
    </w:p>
    <w:p>
      <w:pPr>
        <w:spacing w:after="0"/>
        <w:ind w:left="0"/>
        <w:jc w:val="both"/>
      </w:pPr>
      <w:r>
        <w:rPr>
          <w:rFonts w:ascii="Times New Roman"/>
          <w:b w:val="false"/>
          <w:i w:val="false"/>
          <w:color w:val="000000"/>
          <w:sz w:val="28"/>
        </w:rPr>
        <w:t>
                         арналған жеке шот).</w:t>
      </w:r>
    </w:p>
    <w:bookmarkStart w:name="z41" w:id="35"/>
    <w:p>
      <w:pPr>
        <w:spacing w:after="0"/>
        <w:ind w:left="0"/>
        <w:jc w:val="both"/>
      </w:pPr>
      <w:r>
        <w:rPr>
          <w:rFonts w:ascii="Times New Roman"/>
          <w:b w:val="false"/>
          <w:i w:val="false"/>
          <w:color w:val="000000"/>
          <w:sz w:val="28"/>
        </w:rPr>
        <w:t>
      39. Номиналды ұстаушы ретінде клиенттердің шоттарын жүргізу құқығы бар брокер клиенттер үшін активтерді сатқан кезде баланстан тыс есепте мынадай бухгалтерлік жазбаны жүзеге асырады:</w:t>
      </w:r>
    </w:p>
    <w:bookmarkEnd w:id="35"/>
    <w:p>
      <w:pPr>
        <w:spacing w:after="0"/>
        <w:ind w:left="0"/>
        <w:jc w:val="both"/>
      </w:pPr>
      <w:r>
        <w:rPr>
          <w:rFonts w:ascii="Times New Roman"/>
          <w:b w:val="false"/>
          <w:i w:val="false"/>
          <w:color w:val="000000"/>
          <w:sz w:val="28"/>
        </w:rPr>
        <w:t>
      Шығыс  8970  "Депо" шоттары (клиенттердің брокердің номиналды</w:t>
      </w:r>
    </w:p>
    <w:p>
      <w:pPr>
        <w:spacing w:after="0"/>
        <w:ind w:left="0"/>
        <w:jc w:val="both"/>
      </w:pPr>
      <w:r>
        <w:rPr>
          <w:rFonts w:ascii="Times New Roman"/>
          <w:b w:val="false"/>
          <w:i w:val="false"/>
          <w:color w:val="000000"/>
          <w:sz w:val="28"/>
        </w:rPr>
        <w:t>
                         ұстауындағы бағалы қағаздарын есепке алуға</w:t>
      </w:r>
    </w:p>
    <w:p>
      <w:pPr>
        <w:spacing w:after="0"/>
        <w:ind w:left="0"/>
        <w:jc w:val="both"/>
      </w:pPr>
      <w:r>
        <w:rPr>
          <w:rFonts w:ascii="Times New Roman"/>
          <w:b w:val="false"/>
          <w:i w:val="false"/>
          <w:color w:val="000000"/>
          <w:sz w:val="28"/>
        </w:rPr>
        <w:t>
                         арналған жеке шот).".</w:t>
      </w:r>
    </w:p>
    <w:bookmarkStart w:name="z42" w:id="36"/>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