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15e0" w14:textId="5bc1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ұйымдарының номенклатурасын бекіту туралы" Қазақстан Республикасы Денсаулық сақтау министрінің міндетін атқарушының 2009 жылғы 26 қарашадағы № 797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10 қыркүйектегі № 605 Бұйрығы. Қазақстан Республикасы Әділет министрлігінде 2011 жылы 30 қыркүйекте № 7224 тіркелді. Күші жойылды - Қазақстан Республикасы Денсаулық сақтау министрінің 2020 жылғы 8 қазандағы № ҚР ДСМ-117/2020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08.10.2020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Үкіметінің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сот медицинасы мен патологиялық анатомия саласында қызмет ететін ұйымдардың жұмысын реттеу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ұйымдарының номенклатурасын бекіту туралы" Қазақстан Республикасы Денсаулық сақтау министрінің міндетін атқарушының № 797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5960 тіркелген, Қазақстан Республикасының орталық атқарушы және өзге де мемлекеттік органдарының нормативтік құқықтық актілер жинағында жарияланған, 2009 жыл, № 7)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ұйымдарының номенклатурасындағы: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Орталықтандырылған патологиялық анатомиялық бөлімше стационарлық көмек көрсететін ұйымының құрылымдық бөлімшесі ретінде құрылады.".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департамента (А.Ғ.Төлеғалиева) осы бұйрықты заңнамада белгіленген тәртіппен Қазақстан Республикасы Әділет министрлігінде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(Қ.Б.Бесбалаев) осы бұйрық заңнамада белгіленген тәртіппен Қазақстан Республикасы Әділет министрлігінде мемлекеттік тіркеуден өткеннен кейін оның ресми жариялануын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өзім бақылаймын.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Байжүнісов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