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a9de" w14:textId="550a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автомобильмен жүк тасымалдауды жүзеге асыруға автомобильмен тасымалдаушыларға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2011 жылғы 24 тамыздағы № 523 Бұйрығы. Қазақстан Республикасы Әділет министрлігінде 2011 жылы 26 қыркүйекте № 7204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21.01.2016 </w:t>
      </w:r>
      <w:r>
        <w:rPr>
          <w:rFonts w:ascii="Times New Roman"/>
          <w:b w:val="false"/>
          <w:i w:val="false"/>
          <w:color w:val="ff0000"/>
          <w:sz w:val="28"/>
        </w:rPr>
        <w:t>№ 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13-бабының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17.04.2020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21.01.2016 </w:t>
      </w:r>
      <w:r>
        <w:rPr>
          <w:rFonts w:ascii="Times New Roman"/>
          <w:b w:val="false"/>
          <w:i w:val="false"/>
          <w:color w:val="000000"/>
          <w:sz w:val="28"/>
        </w:rPr>
        <w:t>№ 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Көліктік бақылау комитеті (Ә.Н.Барменқұлов) осы бұйрықты Қазақстан Республикасы Әділет министрлігінде мемлекеттік тіркеу үшін ұсынуды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Е.С.Дүйсенбаевқа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агенттігінің   </w:t>
      </w:r>
    </w:p>
    <w:p>
      <w:pPr>
        <w:spacing w:after="0"/>
        <w:ind w:left="0"/>
        <w:jc w:val="both"/>
      </w:pPr>
      <w:r>
        <w:rPr>
          <w:rFonts w:ascii="Times New Roman"/>
          <w:b w:val="false"/>
          <w:i w:val="false"/>
          <w:color w:val="000000"/>
          <w:sz w:val="28"/>
        </w:rPr>
        <w:t xml:space="preserve">
      төрағасы (Монополияға қарсы агенттік)   </w:t>
      </w:r>
    </w:p>
    <w:p>
      <w:pPr>
        <w:spacing w:after="0"/>
        <w:ind w:left="0"/>
        <w:jc w:val="both"/>
      </w:pPr>
      <w:r>
        <w:rPr>
          <w:rFonts w:ascii="Times New Roman"/>
          <w:b w:val="false"/>
          <w:i w:val="false"/>
          <w:color w:val="000000"/>
          <w:sz w:val="28"/>
        </w:rPr>
        <w:t xml:space="preserve">
      М.Т. Есенбаев ___________________   </w:t>
      </w:r>
    </w:p>
    <w:p>
      <w:pPr>
        <w:spacing w:after="0"/>
        <w:ind w:left="0"/>
        <w:jc w:val="both"/>
      </w:pPr>
      <w:r>
        <w:rPr>
          <w:rFonts w:ascii="Times New Roman"/>
          <w:b w:val="false"/>
          <w:i w:val="false"/>
          <w:color w:val="000000"/>
          <w:sz w:val="28"/>
        </w:rPr>
        <w:t>
      2011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2011 жылғы 24 тамыздағы</w:t>
            </w:r>
            <w:r>
              <w:br/>
            </w:r>
            <w:r>
              <w:rPr>
                <w:rFonts w:ascii="Times New Roman"/>
                <w:b w:val="false"/>
                <w:i w:val="false"/>
                <w:color w:val="000000"/>
                <w:sz w:val="20"/>
              </w:rPr>
              <w:t>№ 523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Халықаралық автомобильмен жүк тасымалдауды жүзеге асыруға автомобильмен тасымалдаушыларға рұқсат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13.12.2022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7" w:id="5"/>
    <w:p>
      <w:pPr>
        <w:spacing w:after="0"/>
        <w:ind w:left="0"/>
        <w:jc w:val="both"/>
      </w:pPr>
      <w:r>
        <w:rPr>
          <w:rFonts w:ascii="Times New Roman"/>
          <w:b w:val="false"/>
          <w:i w:val="false"/>
          <w:color w:val="000000"/>
          <w:sz w:val="28"/>
        </w:rPr>
        <w:t xml:space="preserve">
      1. Осы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 Заңының 13-бабының </w:t>
      </w:r>
      <w:r>
        <w:rPr>
          <w:rFonts w:ascii="Times New Roman"/>
          <w:b w:val="false"/>
          <w:i w:val="false"/>
          <w:color w:val="000000"/>
          <w:sz w:val="28"/>
        </w:rPr>
        <w:t>10)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автомобиль тасымалдаушыларына мынадай автокөлік құралдарының иелері үшін міндетті халықаралық автомобиль тасымалдарын жүзеге асыруға рұқсат беру куәлігін және рұқсат беру карточкасын беру тәртібін айқындайды.</w:t>
      </w:r>
    </w:p>
    <w:bookmarkEnd w:id="5"/>
    <w:bookmarkStart w:name="z38" w:id="6"/>
    <w:p>
      <w:pPr>
        <w:spacing w:after="0"/>
        <w:ind w:left="0"/>
        <w:jc w:val="both"/>
      </w:pPr>
      <w:r>
        <w:rPr>
          <w:rFonts w:ascii="Times New Roman"/>
          <w:b w:val="false"/>
          <w:i w:val="false"/>
          <w:color w:val="000000"/>
          <w:sz w:val="28"/>
        </w:rPr>
        <w:t>
      2. Жүктерді халықаралық автомобильмен тасымалдауды жүзеге асыруға:</w:t>
      </w:r>
    </w:p>
    <w:bookmarkEnd w:id="6"/>
    <w:p>
      <w:pPr>
        <w:spacing w:after="0"/>
        <w:ind w:left="0"/>
        <w:jc w:val="both"/>
      </w:pPr>
      <w:r>
        <w:rPr>
          <w:rFonts w:ascii="Times New Roman"/>
          <w:b w:val="false"/>
          <w:i w:val="false"/>
          <w:color w:val="000000"/>
          <w:sz w:val="28"/>
        </w:rPr>
        <w:t>
      1) жүк автомобильдері (тіркемені қоса алғанда, рұқсат етілген жалпы салмағы 6 тоннадан асатын немесе тіркемені қоса алғанда, рұқсат етілген пайдалы жүктеме 3,5 тоннадан астам) және (немесе) арнайы автомобильдері (жүктердің белгілі бір түрлерін тасымалдауға арналған) және (немесе) тұрақты немесе уақытша, оның ішінде экипажбен жалға алынғандарды қоспағанда, лизинг шарты, бірлескен қызмет туралы шарт, шарттың екінші тарапына шетелдік рұқсаттарды беру көзделген агенттік келісім бойынша иеліктегі арнаулы автомобильдері (әртүрлі, негізінен көліктік емес жұмыстарды орындауға арналған);</w:t>
      </w:r>
    </w:p>
    <w:p>
      <w:pPr>
        <w:spacing w:after="0"/>
        <w:ind w:left="0"/>
        <w:jc w:val="both"/>
      </w:pPr>
      <w:r>
        <w:rPr>
          <w:rFonts w:ascii="Times New Roman"/>
          <w:b w:val="false"/>
          <w:i w:val="false"/>
          <w:color w:val="000000"/>
          <w:sz w:val="28"/>
        </w:rPr>
        <w:t xml:space="preserve">
      2) осы тармақтың 1) тармақшасында көрсетілген және электрондық (цифрлық) тахографтарды пайдалану кезінде Қазақстан Республикасында берілген жүргізушілердің қолданыстағы карточкасы бар автокөлік құралдарының санынан кем емес мөлшерде шетелдік азаматтарды қоса алғанда, жұмысқа орналастырылған қызметкерлері бар жеке және заңды тұлғаларға рұқсат етіледі. </w:t>
      </w:r>
    </w:p>
    <w:p>
      <w:pPr>
        <w:spacing w:after="0"/>
        <w:ind w:left="0"/>
        <w:jc w:val="both"/>
      </w:pPr>
      <w:r>
        <w:rPr>
          <w:rFonts w:ascii="Times New Roman"/>
          <w:b w:val="false"/>
          <w:i w:val="false"/>
          <w:color w:val="000000"/>
          <w:sz w:val="28"/>
        </w:rPr>
        <w:t>
      Жүктерді автомобильмен халықаралық тасымалдауды жүзеге асыруға:</w:t>
      </w:r>
    </w:p>
    <w:p>
      <w:pPr>
        <w:spacing w:after="0"/>
        <w:ind w:left="0"/>
        <w:jc w:val="both"/>
      </w:pPr>
      <w:r>
        <w:rPr>
          <w:rFonts w:ascii="Times New Roman"/>
          <w:b w:val="false"/>
          <w:i w:val="false"/>
          <w:color w:val="000000"/>
          <w:sz w:val="28"/>
        </w:rPr>
        <w:t>
      1) мемлекеттік немесе міндетті техникалық байқаудан өткен;</w:t>
      </w:r>
    </w:p>
    <w:p>
      <w:pPr>
        <w:spacing w:after="0"/>
        <w:ind w:left="0"/>
        <w:jc w:val="both"/>
      </w:pPr>
      <w:r>
        <w:rPr>
          <w:rFonts w:ascii="Times New Roman"/>
          <w:b w:val="false"/>
          <w:i w:val="false"/>
          <w:color w:val="000000"/>
          <w:sz w:val="28"/>
        </w:rPr>
        <w:t>
      2) жартылай тіркемені (тіркеме) қоспағанда, тахографтармен жабдықталған;</w:t>
      </w:r>
    </w:p>
    <w:p>
      <w:pPr>
        <w:spacing w:after="0"/>
        <w:ind w:left="0"/>
        <w:jc w:val="both"/>
      </w:pPr>
      <w:r>
        <w:rPr>
          <w:rFonts w:ascii="Times New Roman"/>
          <w:b w:val="false"/>
          <w:i w:val="false"/>
          <w:color w:val="000000"/>
          <w:sz w:val="28"/>
        </w:rPr>
        <w:t>
      3) жартылай тіркемені (тіркеме) қоспағанда, тахографты мерзімді тексеру (инспекция) туралы қолданыстағы куәлігі бар;</w:t>
      </w:r>
    </w:p>
    <w:p>
      <w:pPr>
        <w:spacing w:after="0"/>
        <w:ind w:left="0"/>
        <w:jc w:val="both"/>
      </w:pPr>
      <w:r>
        <w:rPr>
          <w:rFonts w:ascii="Times New Roman"/>
          <w:b w:val="false"/>
          <w:i w:val="false"/>
          <w:color w:val="000000"/>
          <w:sz w:val="28"/>
        </w:rPr>
        <w:t>
      4) жартылай тіркемені (тіркеме) қоспағанда, тахографты тексеру туралы қолданыстағы сертификаты бар автокөлік құралдарына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48" w:id="8"/>
    <w:p>
      <w:pPr>
        <w:spacing w:after="0"/>
        <w:ind w:left="0"/>
        <w:jc w:val="both"/>
      </w:pPr>
      <w:r>
        <w:rPr>
          <w:rFonts w:ascii="Times New Roman"/>
          <w:b w:val="false"/>
          <w:i w:val="false"/>
          <w:color w:val="000000"/>
          <w:sz w:val="28"/>
        </w:rPr>
        <w:t>
      1) автокөлік құралына рұқсат беру карточкасы (бұдан әрі – рұқсат беру карточкасы) – электрондық құжат нысанындағы автокөлік құралын халықаралық автомобильмен жүк тасымалдарын пайдалануға рұқсат беретін құжат;</w:t>
      </w:r>
    </w:p>
    <w:bookmarkEnd w:id="8"/>
    <w:bookmarkStart w:name="z49" w:id="9"/>
    <w:p>
      <w:pPr>
        <w:spacing w:after="0"/>
        <w:ind w:left="0"/>
        <w:jc w:val="both"/>
      </w:pPr>
      <w:r>
        <w:rPr>
          <w:rFonts w:ascii="Times New Roman"/>
          <w:b w:val="false"/>
          <w:i w:val="false"/>
          <w:color w:val="000000"/>
          <w:sz w:val="28"/>
        </w:rPr>
        <w:t>
      2) халықаралық автомобильмен жүк тасымалдауды жүзеге асыруға рұқсат беру куәлігі (бұдан әрі – Рұқсат) – электрондық құжат нысанындағы Қазақстан Республикасының автомобильдік тасымалдаушыларына құқық беретін халықаралық автомобиль тасымалдарын жүзеге асыруға рұқсат беретін құжат.</w:t>
      </w:r>
    </w:p>
    <w:bookmarkEnd w:id="9"/>
    <w:bookmarkStart w:name="z50" w:id="10"/>
    <w:p>
      <w:pPr>
        <w:spacing w:after="0"/>
        <w:ind w:left="0"/>
        <w:jc w:val="left"/>
      </w:pPr>
      <w:r>
        <w:rPr>
          <w:rFonts w:ascii="Times New Roman"/>
          <w:b/>
          <w:i w:val="false"/>
          <w:color w:val="000000"/>
        </w:rPr>
        <w:t xml:space="preserve"> 2-тарау. Рұқсатты және рұқсат беру карточкасын беру тәртібі</w:t>
      </w:r>
    </w:p>
    <w:bookmarkEnd w:id="10"/>
    <w:bookmarkStart w:name="z51" w:id="11"/>
    <w:p>
      <w:pPr>
        <w:spacing w:after="0"/>
        <w:ind w:left="0"/>
        <w:jc w:val="both"/>
      </w:pPr>
      <w:r>
        <w:rPr>
          <w:rFonts w:ascii="Times New Roman"/>
          <w:b w:val="false"/>
          <w:i w:val="false"/>
          <w:color w:val="000000"/>
          <w:sz w:val="28"/>
        </w:rPr>
        <w:t>
      4. Рұқсатты және (немесе) рұқсат беру карточкасын ресімдеуді және беруді Қазақстан Республикасы Көлік министрлігі Автомобиль көлігі және көліктік бақылау комитетінің аумақтық бөлімшелері (бұдан әрі – көрсетілетін қызметті беруші)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 w:id="12"/>
    <w:p>
      <w:pPr>
        <w:spacing w:after="0"/>
        <w:ind w:left="0"/>
        <w:jc w:val="both"/>
      </w:pPr>
      <w:r>
        <w:rPr>
          <w:rFonts w:ascii="Times New Roman"/>
          <w:b w:val="false"/>
          <w:i w:val="false"/>
          <w:color w:val="000000"/>
          <w:sz w:val="28"/>
        </w:rPr>
        <w:t>
      5. Рұқсат мынадай түрлерге бөлінеді:</w:t>
      </w:r>
    </w:p>
    <w:bookmarkEnd w:id="12"/>
    <w:bookmarkStart w:name="z53" w:id="13"/>
    <w:p>
      <w:pPr>
        <w:spacing w:after="0"/>
        <w:ind w:left="0"/>
        <w:jc w:val="both"/>
      </w:pPr>
      <w:r>
        <w:rPr>
          <w:rFonts w:ascii="Times New Roman"/>
          <w:b w:val="false"/>
          <w:i w:val="false"/>
          <w:color w:val="000000"/>
          <w:sz w:val="28"/>
        </w:rPr>
        <w:t>
      1) шетелдік рұқсатты қолдана отырып рұқсат беру – Қазақстан Республикасының автомобиль тасымалдаушыларына көліктік дерекқордың ақпараттық-талдамалық жүйесіндегі (бұдан әрі – КДАТЖ) шетелдік рұқсаттар алуға мүмкіндік береді және шетелдік рұқсат талап етілетін елдерге жүктерді автомобильмен халықаралық тасымалдауды жүзеге асыруға арналған;</w:t>
      </w:r>
    </w:p>
    <w:bookmarkEnd w:id="13"/>
    <w:bookmarkStart w:name="z54" w:id="14"/>
    <w:p>
      <w:pPr>
        <w:spacing w:after="0"/>
        <w:ind w:left="0"/>
        <w:jc w:val="both"/>
      </w:pPr>
      <w:r>
        <w:rPr>
          <w:rFonts w:ascii="Times New Roman"/>
          <w:b w:val="false"/>
          <w:i w:val="false"/>
          <w:color w:val="000000"/>
          <w:sz w:val="28"/>
        </w:rPr>
        <w:t>
      2) шетелдік рұқсатты қолданбай рұқсат беру – Қазақстан Республикасының автомобиль тасымалдаушыларына КДАТЖ-да шетелдік рұқсаттарды алуға мүмкіндік бермейді және шетелдік рұқсат талап етілмейтін елдерге жүктерді автомобильмен халықаралық тасымалдауды жүзеге асыруға арналған.</w:t>
      </w:r>
    </w:p>
    <w:bookmarkEnd w:id="14"/>
    <w:bookmarkStart w:name="z55" w:id="15"/>
    <w:p>
      <w:pPr>
        <w:spacing w:after="0"/>
        <w:ind w:left="0"/>
        <w:jc w:val="both"/>
      </w:pPr>
      <w:r>
        <w:rPr>
          <w:rFonts w:ascii="Times New Roman"/>
          <w:b w:val="false"/>
          <w:i w:val="false"/>
          <w:color w:val="000000"/>
          <w:sz w:val="28"/>
        </w:rPr>
        <w:t>
      6. Рұқсат беру карточкасы мынадай түрлерге бөлінеді:</w:t>
      </w:r>
    </w:p>
    <w:bookmarkEnd w:id="15"/>
    <w:bookmarkStart w:name="z56" w:id="16"/>
    <w:p>
      <w:pPr>
        <w:spacing w:after="0"/>
        <w:ind w:left="0"/>
        <w:jc w:val="both"/>
      </w:pPr>
      <w:r>
        <w:rPr>
          <w:rFonts w:ascii="Times New Roman"/>
          <w:b w:val="false"/>
          <w:i w:val="false"/>
          <w:color w:val="000000"/>
          <w:sz w:val="28"/>
        </w:rPr>
        <w:t>
      1) шетелдік рұқсатты қолдана отырып, рұқсат беру карточкасы – шетелдік рұқсатты қолдана отырып, жүктердің халықаралық автомобиль тасымалдарында автокөлік құралын КДАТЖ -да есепке алуға және пайдалануға рұқсат береді;</w:t>
      </w:r>
    </w:p>
    <w:bookmarkEnd w:id="16"/>
    <w:bookmarkStart w:name="z57" w:id="17"/>
    <w:p>
      <w:pPr>
        <w:spacing w:after="0"/>
        <w:ind w:left="0"/>
        <w:jc w:val="both"/>
      </w:pPr>
      <w:r>
        <w:rPr>
          <w:rFonts w:ascii="Times New Roman"/>
          <w:b w:val="false"/>
          <w:i w:val="false"/>
          <w:color w:val="000000"/>
          <w:sz w:val="28"/>
        </w:rPr>
        <w:t>
      2) шетелдік рұқсатты қолданбай рұқсат беру карточкасы – шетелдік рұқсаттарды қолдану талап етілмейтін жүктердің халықаралық автомобиль тасымалдарында автокөлік құралын КДАТЖ -да есепке алуға және пайдалануға рұқсат береді.</w:t>
      </w:r>
    </w:p>
    <w:bookmarkEnd w:id="17"/>
    <w:bookmarkStart w:name="z58" w:id="18"/>
    <w:p>
      <w:pPr>
        <w:spacing w:after="0"/>
        <w:ind w:left="0"/>
        <w:jc w:val="both"/>
      </w:pPr>
      <w:r>
        <w:rPr>
          <w:rFonts w:ascii="Times New Roman"/>
          <w:b w:val="false"/>
          <w:i w:val="false"/>
          <w:color w:val="000000"/>
          <w:sz w:val="28"/>
        </w:rPr>
        <w:t xml:space="preserve">
      7. Мемлекеттік қызметті көрсету ерекшеліктерін ескере отырып, қызметті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автомобиль тасымалдарын жүзеге асыруға рұқсат беру туралы куәлік және автокөлік құралдарына рұқсат беру карточкасын беру" мемлекеттік қызмет көрсетуге қойылатын негізгі талаптардың тізбесінде (бұдан әрі - негізгі талаптар тізбесі) жазылған.</w:t>
      </w:r>
    </w:p>
    <w:bookmarkEnd w:id="18"/>
    <w:p>
      <w:pPr>
        <w:spacing w:after="0"/>
        <w:ind w:left="0"/>
        <w:jc w:val="both"/>
      </w:pPr>
      <w:r>
        <w:rPr>
          <w:rFonts w:ascii="Times New Roman"/>
          <w:b w:val="false"/>
          <w:i w:val="false"/>
          <w:color w:val="000000"/>
          <w:sz w:val="28"/>
        </w:rPr>
        <w:t>
      Жеке және заңды тұлғалар (бұдан әрі – көрсетілетін қызметті алушылар) шетелдік рұқсатты қолданбай Рұқсат және шетелдік рұқсатты қолданбай рұқсат карточкасын алу үшін көрсетілетін қызметті берушіге "электрондық үкімет" веб-порталы (бұдан әрі-портал) арқылы:</w:t>
      </w:r>
    </w:p>
    <w:p>
      <w:pPr>
        <w:spacing w:after="0"/>
        <w:ind w:left="0"/>
        <w:jc w:val="both"/>
      </w:pPr>
      <w:r>
        <w:rPr>
          <w:rFonts w:ascii="Times New Roman"/>
          <w:b w:val="false"/>
          <w:i w:val="false"/>
          <w:color w:val="000000"/>
          <w:sz w:val="28"/>
        </w:rPr>
        <w:t xml:space="preserve">
      1) алынатын мемлекеттік көрсетілетін қызметке байланысты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w:t>
      </w:r>
    </w:p>
    <w:p>
      <w:pPr>
        <w:spacing w:after="0"/>
        <w:ind w:left="0"/>
        <w:jc w:val="both"/>
      </w:pPr>
      <w:r>
        <w:rPr>
          <w:rFonts w:ascii="Times New Roman"/>
          <w:b w:val="false"/>
          <w:i w:val="false"/>
          <w:color w:val="000000"/>
          <w:sz w:val="28"/>
        </w:rPr>
        <w:t>
      2) автокөлік құралын жалдау шартының түрлі-түсті электрондық көшірмесін (автокөлік құралын жалға алған жағдайда);</w:t>
      </w:r>
    </w:p>
    <w:p>
      <w:pPr>
        <w:spacing w:after="0"/>
        <w:ind w:left="0"/>
        <w:jc w:val="both"/>
      </w:pPr>
      <w:r>
        <w:rPr>
          <w:rFonts w:ascii="Times New Roman"/>
          <w:b w:val="false"/>
          <w:i w:val="false"/>
          <w:color w:val="000000"/>
          <w:sz w:val="28"/>
        </w:rPr>
        <w:t>
      3) жартылай тіркемені (тіркемені) қоспағанда, тахографты мерзімді тексеру (инспекциялау) туралы куәліктің түрлі-түсті электрондық көшірмесін;</w:t>
      </w:r>
    </w:p>
    <w:p>
      <w:pPr>
        <w:spacing w:after="0"/>
        <w:ind w:left="0"/>
        <w:jc w:val="both"/>
      </w:pPr>
      <w:r>
        <w:rPr>
          <w:rFonts w:ascii="Times New Roman"/>
          <w:b w:val="false"/>
          <w:i w:val="false"/>
          <w:color w:val="000000"/>
          <w:sz w:val="28"/>
        </w:rPr>
        <w:t>
      4) жартылай тіркемені (тіркемені) қоспағанда, тахографты тексеру туралы сертификаттың түрлі-түсті электрондық көшірмесін жібереді.</w:t>
      </w:r>
    </w:p>
    <w:p>
      <w:pPr>
        <w:spacing w:after="0"/>
        <w:ind w:left="0"/>
        <w:jc w:val="both"/>
      </w:pPr>
      <w:r>
        <w:rPr>
          <w:rFonts w:ascii="Times New Roman"/>
          <w:b w:val="false"/>
          <w:i w:val="false"/>
          <w:color w:val="000000"/>
          <w:sz w:val="28"/>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19"/>
    <w:p>
      <w:pPr>
        <w:spacing w:after="0"/>
        <w:ind w:left="0"/>
        <w:jc w:val="both"/>
      </w:pPr>
      <w:r>
        <w:rPr>
          <w:rFonts w:ascii="Times New Roman"/>
          <w:b w:val="false"/>
          <w:i w:val="false"/>
          <w:color w:val="000000"/>
          <w:sz w:val="28"/>
        </w:rPr>
        <w:t xml:space="preserve">
      8. Көрсетілетін қызметті алушы шетелдік рұқсатты қолдана отырып, Рұқсат алған күннен бастап алты ай өткен соң шетелдік рұқсатты қолданбай Рұқсатты алады. </w:t>
      </w:r>
    </w:p>
    <w:bookmarkEnd w:id="19"/>
    <w:p>
      <w:pPr>
        <w:spacing w:after="0"/>
        <w:ind w:left="0"/>
        <w:jc w:val="both"/>
      </w:pPr>
      <w:r>
        <w:rPr>
          <w:rFonts w:ascii="Times New Roman"/>
          <w:b w:val="false"/>
          <w:i w:val="false"/>
          <w:color w:val="000000"/>
          <w:sz w:val="28"/>
        </w:rPr>
        <w:t>
      Халықаралық автомобильмен жүктерді тасымалдауды алты ай ішінде жүзеге асыру мерзімі соңғы алты айдағы мынадай құжаттармен:</w:t>
      </w:r>
    </w:p>
    <w:p>
      <w:pPr>
        <w:spacing w:after="0"/>
        <w:ind w:left="0"/>
        <w:jc w:val="both"/>
      </w:pPr>
      <w:r>
        <w:rPr>
          <w:rFonts w:ascii="Times New Roman"/>
          <w:b w:val="false"/>
          <w:i w:val="false"/>
          <w:color w:val="000000"/>
          <w:sz w:val="28"/>
        </w:rPr>
        <w:t>
      1) жартылай тіркемені (тіркемені) қоспағанда, қызметті алушының рұқсат карточкалары алынған автокөлік құралдарының қатысуымен тасымалдауды жүзеге асырғанын растайтын, алдыңғы алты айдың әрбір 3 айы үшін кемінде 1 ТКЖ және/немесе CMR тауар-көлік жүкқұжатымен (бұдан әрі - ТКЖ), халықаралық тауар-көлік жүкқұжатымен (CMR);</w:t>
      </w:r>
    </w:p>
    <w:p>
      <w:pPr>
        <w:spacing w:after="0"/>
        <w:ind w:left="0"/>
        <w:jc w:val="both"/>
      </w:pPr>
      <w:r>
        <w:rPr>
          <w:rFonts w:ascii="Times New Roman"/>
          <w:b w:val="false"/>
          <w:i w:val="false"/>
          <w:color w:val="000000"/>
          <w:sz w:val="28"/>
        </w:rPr>
        <w:t xml:space="preserve">
      2) алдыңғы алты ай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19897 болып тіркелген) шағын бизнес субъектілері үшін оңайлатылған декларация нысандарымен (910.00-нысан, қосымшасыз), жеке табыс салығы және әлеуметтік салық бойынша декларация нысандарымен (200.00-нысан, қосымшасыз);</w:t>
      </w:r>
    </w:p>
    <w:p>
      <w:pPr>
        <w:spacing w:after="0"/>
        <w:ind w:left="0"/>
        <w:jc w:val="both"/>
      </w:pPr>
      <w:r>
        <w:rPr>
          <w:rFonts w:ascii="Times New Roman"/>
          <w:b w:val="false"/>
          <w:i w:val="false"/>
          <w:color w:val="000000"/>
          <w:sz w:val="28"/>
        </w:rPr>
        <w:t xml:space="preserve">
      3) теңгерімінде көрсетілетін қызметті алушының меншігіндегі бірден астам автокөлік құралы бар және жалдамалы еңбекті пайдаланбай қызметін жүзеге асыратын дара кәсіпкерлерді қоспағанда,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21173 болып тіркелген) жүк автокөлік құралдары жүргізушілерінің еңбек шарттарын есепке алудың бірыңғай жүйесінен (бұдан әрі - ЕШЕАБЖ) жұмысқа орналастырылған қызметкерлер туралы мәліметтермен;</w:t>
      </w:r>
    </w:p>
    <w:p>
      <w:pPr>
        <w:spacing w:after="0"/>
        <w:ind w:left="0"/>
        <w:jc w:val="both"/>
      </w:pPr>
      <w:r>
        <w:rPr>
          <w:rFonts w:ascii="Times New Roman"/>
          <w:b w:val="false"/>
          <w:i w:val="false"/>
          <w:color w:val="000000"/>
          <w:sz w:val="28"/>
        </w:rPr>
        <w:t>
      4) электрондық (цифрлық) тахографтарды пайдалану кезінде Қазақстан Республикасында берілген жүргізушінің карточкаларымен;</w:t>
      </w:r>
    </w:p>
    <w:p>
      <w:pPr>
        <w:spacing w:after="0"/>
        <w:ind w:left="0"/>
        <w:jc w:val="both"/>
      </w:pPr>
      <w:r>
        <w:rPr>
          <w:rFonts w:ascii="Times New Roman"/>
          <w:b w:val="false"/>
          <w:i w:val="false"/>
          <w:color w:val="000000"/>
          <w:sz w:val="28"/>
        </w:rPr>
        <w:t xml:space="preserve">
      "Қазақстан Республикасының 1970 жылғы Халықаралық автомобиль тасымалын жүзеге асыратын көлік құралдары экипаждарының жұмысына қатысты Еуропа келісіміне (КҚЕК) қосылуы туралы" Қазақстан Республикасы Президентінің 1995 жылғы 12 мамырдағы № 2272 </w:t>
      </w:r>
      <w:r>
        <w:rPr>
          <w:rFonts w:ascii="Times New Roman"/>
          <w:b w:val="false"/>
          <w:i w:val="false"/>
          <w:color w:val="000000"/>
          <w:sz w:val="28"/>
        </w:rPr>
        <w:t>Жарлығына</w:t>
      </w:r>
      <w:r>
        <w:rPr>
          <w:rFonts w:ascii="Times New Roman"/>
          <w:b w:val="false"/>
          <w:i w:val="false"/>
          <w:color w:val="000000"/>
          <w:sz w:val="28"/>
        </w:rPr>
        <w:t xml:space="preserve"> сәйкес 2010 жылғы 16 маусымнан бастап алғаш рет пайдалануға берілген автокөлік құралдарына қолданылады;</w:t>
      </w:r>
    </w:p>
    <w:p>
      <w:pPr>
        <w:spacing w:after="0"/>
        <w:ind w:left="0"/>
        <w:jc w:val="both"/>
      </w:pPr>
      <w:r>
        <w:rPr>
          <w:rFonts w:ascii="Times New Roman"/>
          <w:b w:val="false"/>
          <w:i w:val="false"/>
          <w:color w:val="000000"/>
          <w:sz w:val="28"/>
        </w:rPr>
        <w:t>
      5) Қазақстан Республикасында уақытша және/немесе тұрақты тұруға рұқсаты бар шетелдік адамның (жүргізушінің) еңбек қызметін жүзеге асыру мерзіміне Қазақстан Республикасының аумағында болуына рұқсат беретін құжаттармен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 w:id="20"/>
    <w:p>
      <w:pPr>
        <w:spacing w:after="0"/>
        <w:ind w:left="0"/>
        <w:jc w:val="both"/>
      </w:pPr>
      <w:r>
        <w:rPr>
          <w:rFonts w:ascii="Times New Roman"/>
          <w:b w:val="false"/>
          <w:i w:val="false"/>
          <w:color w:val="000000"/>
          <w:sz w:val="28"/>
        </w:rPr>
        <w:t>
      9. Көрсетілетін қызметті алушылар шетелдік рұқсатты қолдана отырып, Рұқсат және шетелдік рұқсатты қолдана отырып, рұқсат беру карточкасын алу үшін көрсетілетін қызметті алушыға портал арқылы:</w:t>
      </w:r>
    </w:p>
    <w:bookmarkEnd w:id="20"/>
    <w:p>
      <w:pPr>
        <w:spacing w:after="0"/>
        <w:ind w:left="0"/>
        <w:jc w:val="both"/>
      </w:pPr>
      <w:r>
        <w:rPr>
          <w:rFonts w:ascii="Times New Roman"/>
          <w:b w:val="false"/>
          <w:i w:val="false"/>
          <w:color w:val="000000"/>
          <w:sz w:val="28"/>
        </w:rPr>
        <w:t xml:space="preserve">
      1) алынатын мемлекеттік қызметке байланысты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нысанындағы өтінішті;</w:t>
      </w:r>
    </w:p>
    <w:p>
      <w:pPr>
        <w:spacing w:after="0"/>
        <w:ind w:left="0"/>
        <w:jc w:val="both"/>
      </w:pPr>
      <w:r>
        <w:rPr>
          <w:rFonts w:ascii="Times New Roman"/>
          <w:b w:val="false"/>
          <w:i w:val="false"/>
          <w:color w:val="000000"/>
          <w:sz w:val="28"/>
        </w:rPr>
        <w:t>
      2) осы Қағидалардың 8-тармағында көзделген құжаттарды;</w:t>
      </w:r>
    </w:p>
    <w:p>
      <w:pPr>
        <w:spacing w:after="0"/>
        <w:ind w:left="0"/>
        <w:jc w:val="both"/>
      </w:pPr>
      <w:r>
        <w:rPr>
          <w:rFonts w:ascii="Times New Roman"/>
          <w:b w:val="false"/>
          <w:i w:val="false"/>
          <w:color w:val="000000"/>
          <w:sz w:val="28"/>
        </w:rPr>
        <w:t>
      3) автокөлік құралын жалдау шартының түрлі-түсті электрондық көшірмесін (автокөлік құралын жалға алған жағдайда);</w:t>
      </w:r>
    </w:p>
    <w:p>
      <w:pPr>
        <w:spacing w:after="0"/>
        <w:ind w:left="0"/>
        <w:jc w:val="both"/>
      </w:pPr>
      <w:r>
        <w:rPr>
          <w:rFonts w:ascii="Times New Roman"/>
          <w:b w:val="false"/>
          <w:i w:val="false"/>
          <w:color w:val="000000"/>
          <w:sz w:val="28"/>
        </w:rPr>
        <w:t>
      4) жартылай тіркемені (тіркеме) қоспағанда, тахографты мерзімді тексеру (инспекциялау) туралы куәліктің түрлі-түсті электрондық көшірмесін;</w:t>
      </w:r>
    </w:p>
    <w:p>
      <w:pPr>
        <w:spacing w:after="0"/>
        <w:ind w:left="0"/>
        <w:jc w:val="both"/>
      </w:pPr>
      <w:r>
        <w:rPr>
          <w:rFonts w:ascii="Times New Roman"/>
          <w:b w:val="false"/>
          <w:i w:val="false"/>
          <w:color w:val="000000"/>
          <w:sz w:val="28"/>
        </w:rPr>
        <w:t>
      5) жартылай тіркемені (тіркеме) қоспағанда, тахографты тексеру туралы сертификаттың түрлі-түсті электрондық көшірмесін жолдайды.</w:t>
      </w:r>
    </w:p>
    <w:p>
      <w:pPr>
        <w:spacing w:after="0"/>
        <w:ind w:left="0"/>
        <w:jc w:val="both"/>
      </w:pPr>
      <w:r>
        <w:rPr>
          <w:rFonts w:ascii="Times New Roman"/>
          <w:b w:val="false"/>
          <w:i w:val="false"/>
          <w:color w:val="000000"/>
          <w:sz w:val="28"/>
        </w:rPr>
        <w:t xml:space="preserve">
      Көрсетілетін қызметті алушыда жаңа автокөлік құралын сатып алған және/немесе автокөлік құралын жалға алған жағдайда шетелдік рұқсатты қолдана отырып, рұқсат карточкасын алу үшін шетелдік рұқсатты қолдана отырып, Рұқсаты болған кезде көрсетілетін қызметті берушіге осы Қағидалардың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құжаттарды жіберу талап етілмейді.</w:t>
      </w:r>
    </w:p>
    <w:p>
      <w:pPr>
        <w:spacing w:after="0"/>
        <w:ind w:left="0"/>
        <w:jc w:val="both"/>
      </w:pPr>
      <w:r>
        <w:rPr>
          <w:rFonts w:ascii="Times New Roman"/>
          <w:b w:val="false"/>
          <w:i w:val="false"/>
          <w:color w:val="000000"/>
          <w:sz w:val="28"/>
        </w:rPr>
        <w:t>
      Егер көрсетілетін қызметті алушы және/немесе құрылтайшы және/немесе көрсетілетін қызметті алушының басшысы Рұқсат алған басқа заңды тұлғаның құрылтайшысы және/немесе басшысы болып табылған жағдайда, шетелдік рұқсатты қолдана отырып және шетелдік рұқсатты қолданбай рұқсатты беруге жол берілмейді.</w:t>
      </w:r>
    </w:p>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экипажы бар жалға алынған автокөлік құралдарына (бірлескен қызмет туралы шарт, шарттың екінші тарапына шетелдік рұқсаттарды беру көзделген агенттік келісімдер);</w:t>
      </w:r>
    </w:p>
    <w:p>
      <w:pPr>
        <w:spacing w:after="0"/>
        <w:ind w:left="0"/>
        <w:jc w:val="both"/>
      </w:pPr>
      <w:r>
        <w:rPr>
          <w:rFonts w:ascii="Times New Roman"/>
          <w:b w:val="false"/>
          <w:i w:val="false"/>
          <w:color w:val="000000"/>
          <w:sz w:val="28"/>
        </w:rPr>
        <w:t>
      2) шетелдік тұлғаға, шетелдік қатысуы бар заңды тұлғаға тиесілі, жалға алынған автокөлік құралдарына;</w:t>
      </w:r>
    </w:p>
    <w:p>
      <w:pPr>
        <w:spacing w:after="0"/>
        <w:ind w:left="0"/>
        <w:jc w:val="both"/>
      </w:pPr>
      <w:r>
        <w:rPr>
          <w:rFonts w:ascii="Times New Roman"/>
          <w:b w:val="false"/>
          <w:i w:val="false"/>
          <w:color w:val="000000"/>
          <w:sz w:val="28"/>
        </w:rPr>
        <w:t>
      3) Қазақстан Республикасы аумағында уақытша мемлекеттік тіркеуде тұрған автокөлік құралдарына шетелдік рұқсатты қолдана отырып және шетелдік рұқсатты қолданбай рұқсат карточкаларын беруге жол берілмейді.</w:t>
      </w:r>
    </w:p>
    <w:p>
      <w:pPr>
        <w:spacing w:after="0"/>
        <w:ind w:left="0"/>
        <w:jc w:val="both"/>
      </w:pPr>
      <w:r>
        <w:rPr>
          <w:rFonts w:ascii="Times New Roman"/>
          <w:b w:val="false"/>
          <w:i w:val="false"/>
          <w:color w:val="000000"/>
          <w:sz w:val="28"/>
        </w:rPr>
        <w:t>
      Соңғы 6 (алты) айда екі реттен артық жалға алынған сол бір автокөлік құралына шетелдік рұқсатты қолдана отырып және шетелдік рұқсатты қолданбай рұқсат карточкаларын беруге жол берілмейді.</w:t>
      </w:r>
    </w:p>
    <w:p>
      <w:pPr>
        <w:spacing w:after="0"/>
        <w:ind w:left="0"/>
        <w:jc w:val="both"/>
      </w:pPr>
      <w:r>
        <w:rPr>
          <w:rFonts w:ascii="Times New Roman"/>
          <w:b w:val="false"/>
          <w:i w:val="false"/>
          <w:color w:val="000000"/>
          <w:sz w:val="28"/>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21"/>
    <w:p>
      <w:pPr>
        <w:spacing w:after="0"/>
        <w:ind w:left="0"/>
        <w:jc w:val="both"/>
      </w:pPr>
      <w:r>
        <w:rPr>
          <w:rFonts w:ascii="Times New Roman"/>
          <w:b w:val="false"/>
          <w:i w:val="false"/>
          <w:color w:val="000000"/>
          <w:sz w:val="28"/>
        </w:rPr>
        <w:t>
      10. Көрсетілетін қызметті алушы шетелдік рұқсатты қолдана отырып Рұқсатты және (немесе) шетелдік рұқсатты қолдана отырып рұқсат беру карточкасын алу кезінде өзі мәлімдеген мәліметтердің өзгергені туралы көрсетілетін қызметті берушіні хабардар етеді және осындай өзгерістерді растайтын құжаттарды осындай мәліметтер өзгерген күннен бастап немесе олардың өзгергені туралы өзіне белгілі болған күннен бастап бес жұмыс күні ішінде ұсынады.</w:t>
      </w:r>
    </w:p>
    <w:bookmarkEnd w:id="21"/>
    <w:p>
      <w:pPr>
        <w:spacing w:after="0"/>
        <w:ind w:left="0"/>
        <w:jc w:val="both"/>
      </w:pPr>
      <w:r>
        <w:rPr>
          <w:rFonts w:ascii="Times New Roman"/>
          <w:b w:val="false"/>
          <w:i w:val="false"/>
          <w:color w:val="000000"/>
          <w:sz w:val="28"/>
        </w:rPr>
        <w:t xml:space="preserve">
      Шетелдік рұқсатты қолдана отырып, Рұқсатты және (немесе) шетелдік рұқсатты қолдана отырып, рұқсат карточкасын алған кезде мәлімделген мәліметтердің өзгерісі анықталған кезде тасымалдаушы алынған шетелдік рұқсаттардың елу пайызынан астамын қайтармаса, көрсетілетін қызметті беруші 2 (екі) жұмыс күні ішінде көрсетілетін қызметті алушыға бұзушылық жойылғанға дейін шетелдік рұқсатты қолдана отырып, Рұқсаттың және (немесе) шетелдік рұқсатты қолдана отырып, рұқсат карточкасының қолданысын тоқтата тұру туралы хабарлама жібереді. Бұзушылықты жою елу пайыздан астам алынған шетелдік рұқсаттарды қайтаруды қамтамасыз ету және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сұрау салу беру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5" w:id="22"/>
    <w:p>
      <w:pPr>
        <w:spacing w:after="0"/>
        <w:ind w:left="0"/>
        <w:jc w:val="both"/>
      </w:pPr>
      <w:r>
        <w:rPr>
          <w:rFonts w:ascii="Times New Roman"/>
          <w:b w:val="false"/>
          <w:i w:val="false"/>
          <w:color w:val="000000"/>
          <w:sz w:val="28"/>
        </w:rPr>
        <w:t>
      11. Көрсетілетін қызметті алушы портал арқылы жүгінген кезде көрсетілетін қызметті алушының "жеке кабинетінде" мемлекеттік көрсетілетін қызмет нәтижесін алатын күні мен мекенжайын көрсете отырып, мемлекеттік қызметті көрсету үшін сұрау салудың қабылданғаны туралы мәртебе көрсетіледі.</w:t>
      </w:r>
    </w:p>
    <w:bookmarkEnd w:id="22"/>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Баж сомасының бюджетке төленгенін растайтын құжат (ЭҮТШ арқылы төленген жағдайда), автокөлік құралының мемлекеттік немесе міндетті техникалық байқаудан өткені туралы мәліметтерді көрсетілетін қызметті беруші тиісті мемлекеттік ақпараттық жүйелерден "электрондық үкіметтің" шлюзі арқылы алады.</w:t>
      </w:r>
    </w:p>
    <w:bookmarkStart w:name="z86" w:id="23"/>
    <w:p>
      <w:pPr>
        <w:spacing w:after="0"/>
        <w:ind w:left="0"/>
        <w:jc w:val="both"/>
      </w:pPr>
      <w:r>
        <w:rPr>
          <w:rFonts w:ascii="Times New Roman"/>
          <w:b w:val="false"/>
          <w:i w:val="false"/>
          <w:color w:val="000000"/>
          <w:sz w:val="28"/>
        </w:rPr>
        <w:t>
      12. Мемлекеттік қызметті көрсету мерзімі 2 (екі) жұмыс күнін құрайды.</w:t>
      </w:r>
    </w:p>
    <w:bookmarkEnd w:id="23"/>
    <w:p>
      <w:pPr>
        <w:spacing w:after="0"/>
        <w:ind w:left="0"/>
        <w:jc w:val="both"/>
      </w:pPr>
      <w:r>
        <w:rPr>
          <w:rFonts w:ascii="Times New Roman"/>
          <w:b w:val="false"/>
          <w:i w:val="false"/>
          <w:color w:val="000000"/>
          <w:sz w:val="28"/>
        </w:rPr>
        <w:t>
      Мемлекеттік қызмет көрсетуден бас тарту туралы дәлелді жауапты жіберу мерзімі өтініш берілген күннен бастап 2 (екі) жұмыс күнін құрайды.</w:t>
      </w:r>
    </w:p>
    <w:bookmarkStart w:name="z87" w:id="24"/>
    <w:p>
      <w:pPr>
        <w:spacing w:after="0"/>
        <w:ind w:left="0"/>
        <w:jc w:val="both"/>
      </w:pPr>
      <w:r>
        <w:rPr>
          <w:rFonts w:ascii="Times New Roman"/>
          <w:b w:val="false"/>
          <w:i w:val="false"/>
          <w:color w:val="000000"/>
          <w:sz w:val="28"/>
        </w:rPr>
        <w:t>
      13. Көрсетілетін қызметті беруші мемлекеттік қызметті алуға құжаттар келіп түскен сәттен бастап екі жұмыс күні ішінде өтініште және ұсынылған құжаттарда мәліметтердің толықтығы мен дұрыстығын тексереді.</w:t>
      </w:r>
    </w:p>
    <w:bookmarkEnd w:id="24"/>
    <w:bookmarkStart w:name="z88" w:id="25"/>
    <w:p>
      <w:pPr>
        <w:spacing w:after="0"/>
        <w:ind w:left="0"/>
        <w:jc w:val="both"/>
      </w:pPr>
      <w:r>
        <w:rPr>
          <w:rFonts w:ascii="Times New Roman"/>
          <w:b w:val="false"/>
          <w:i w:val="false"/>
          <w:color w:val="000000"/>
          <w:sz w:val="28"/>
        </w:rPr>
        <w:t>
      14. Ұсынылған құжаттарды қарау нәтижелері бойынша пайдаланушының кабинетіне көрсетілетін қызметті берушінің уәкілетті адамының ЭЦҚ куәландырылған, электрондық құжат нысанындағы мемлекеттік қызметті көрсету нәтижесі немесе негізгі талаптар тізбесінің 9-тармағында көзделген тізбеге сәйкес негіздер бойынша мемлекеттік қызметті көрсетуден бас тарту туралы дәлелді жауап жіберіледі.</w:t>
      </w:r>
    </w:p>
    <w:bookmarkEnd w:id="25"/>
    <w:p>
      <w:pPr>
        <w:spacing w:after="0"/>
        <w:ind w:left="0"/>
        <w:jc w:val="both"/>
      </w:pPr>
      <w:r>
        <w:rPr>
          <w:rFonts w:ascii="Times New Roman"/>
          <w:b w:val="false"/>
          <w:i w:val="false"/>
          <w:color w:val="000000"/>
          <w:sz w:val="28"/>
        </w:rPr>
        <w:t xml:space="preserve">
      Шетелдік рұқсатты қолдана отырып Рұқсат беру нысаны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шетелдік рұқсатты қолданбай Рұқсат беру нысаны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шетелдік рұқсатты қолдана отырып рұқсат беру карточкасы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және шетелдік рұқсатты қолданбай рұқсат беру карточкасы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Start w:name="z89" w:id="26"/>
    <w:p>
      <w:pPr>
        <w:spacing w:after="0"/>
        <w:ind w:left="0"/>
        <w:jc w:val="both"/>
      </w:pPr>
      <w:r>
        <w:rPr>
          <w:rFonts w:ascii="Times New Roman"/>
          <w:b w:val="false"/>
          <w:i w:val="false"/>
          <w:color w:val="000000"/>
          <w:sz w:val="28"/>
        </w:rPr>
        <w:t>
      15.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жібереді.</w:t>
      </w:r>
    </w:p>
    <w:bookmarkStart w:name="z90" w:id="27"/>
    <w:p>
      <w:pPr>
        <w:spacing w:after="0"/>
        <w:ind w:left="0"/>
        <w:jc w:val="both"/>
      </w:pPr>
      <w:r>
        <w:rPr>
          <w:rFonts w:ascii="Times New Roman"/>
          <w:b w:val="false"/>
          <w:i w:val="false"/>
          <w:color w:val="000000"/>
          <w:sz w:val="28"/>
        </w:rPr>
        <w:t xml:space="preserve">
      16. Аумақтық органдар мынадай негіздер бойынша: </w:t>
      </w:r>
    </w:p>
    <w:bookmarkEnd w:id="27"/>
    <w:bookmarkStart w:name="z91" w:id="28"/>
    <w:p>
      <w:pPr>
        <w:spacing w:after="0"/>
        <w:ind w:left="0"/>
        <w:jc w:val="both"/>
      </w:pPr>
      <w:r>
        <w:rPr>
          <w:rFonts w:ascii="Times New Roman"/>
          <w:b w:val="false"/>
          <w:i w:val="false"/>
          <w:color w:val="000000"/>
          <w:sz w:val="28"/>
        </w:rPr>
        <w:t>
      1) мемлекеттік көрсетілетін қызметті алу үшін отандық тасымалдаушы (көрсетілетін қызметті алушы) ұсынатын құжаттардың және (немесе) оларда қамтылған деректердің (мәліметтердің) анық еместігін анықталғанда;</w:t>
      </w:r>
    </w:p>
    <w:bookmarkEnd w:id="28"/>
    <w:bookmarkStart w:name="z92" w:id="29"/>
    <w:p>
      <w:pPr>
        <w:spacing w:after="0"/>
        <w:ind w:left="0"/>
        <w:jc w:val="both"/>
      </w:pPr>
      <w:r>
        <w:rPr>
          <w:rFonts w:ascii="Times New Roman"/>
          <w:b w:val="false"/>
          <w:i w:val="false"/>
          <w:color w:val="000000"/>
          <w:sz w:val="28"/>
        </w:rPr>
        <w:t>
      2) отандық тасымалдаушы (көрсетілетін қызметті алушының) және (немесе) ұсынылған материалдар, объектілер, деректер мен мәліметтер осы Қағидаларда белгіленген талаптарға сәйкес келмегенде;</w:t>
      </w:r>
    </w:p>
    <w:bookmarkEnd w:id="29"/>
    <w:bookmarkStart w:name="z93" w:id="30"/>
    <w:p>
      <w:pPr>
        <w:spacing w:after="0"/>
        <w:ind w:left="0"/>
        <w:jc w:val="both"/>
      </w:pPr>
      <w:r>
        <w:rPr>
          <w:rFonts w:ascii="Times New Roman"/>
          <w:b w:val="false"/>
          <w:i w:val="false"/>
          <w:color w:val="000000"/>
          <w:sz w:val="28"/>
        </w:rPr>
        <w:t>
      3) отандық тасымалдаушыға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болғанда Рұқсат және (немесе) рұқсат беру карточкасын беруден бас тартады.</w:t>
      </w:r>
    </w:p>
    <w:bookmarkEnd w:id="30"/>
    <w:bookmarkStart w:name="z94" w:id="31"/>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шешіміне, әрекетіне (әрекетсіздігіне) шағым жасалып отырған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95" w:id="32"/>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жаңа Рұқсатты және (немесе) рұқсат беру карточкасын алуға өтініш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мерзімдерде аумақтық органның қарауы үшін осы Қағидаларға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беріледі.</w:t>
      </w:r>
    </w:p>
    <w:bookmarkEnd w:id="32"/>
    <w:bookmarkStart w:name="z96" w:id="33"/>
    <w:p>
      <w:pPr>
        <w:spacing w:after="0"/>
        <w:ind w:left="0"/>
        <w:jc w:val="both"/>
      </w:pPr>
      <w:r>
        <w:rPr>
          <w:rFonts w:ascii="Times New Roman"/>
          <w:b w:val="false"/>
          <w:i w:val="false"/>
          <w:color w:val="000000"/>
          <w:sz w:val="28"/>
        </w:rPr>
        <w:t>
      19. Отандық тасымалдаушыға жаңа Рұқсат және (немесе) рұқсат беру карточкасы:</w:t>
      </w:r>
    </w:p>
    <w:bookmarkEnd w:id="33"/>
    <w:bookmarkStart w:name="z97" w:id="34"/>
    <w:p>
      <w:pPr>
        <w:spacing w:after="0"/>
        <w:ind w:left="0"/>
        <w:jc w:val="both"/>
      </w:pPr>
      <w:r>
        <w:rPr>
          <w:rFonts w:ascii="Times New Roman"/>
          <w:b w:val="false"/>
          <w:i w:val="false"/>
          <w:color w:val="000000"/>
          <w:sz w:val="28"/>
        </w:rPr>
        <w:t>
      1) жеке кәсіпкердің тегі, аты, әкесінің аты (болған кезде), атауы, орналасқан жері өзгерген;</w:t>
      </w:r>
    </w:p>
    <w:bookmarkEnd w:id="34"/>
    <w:bookmarkStart w:name="z98" w:id="35"/>
    <w:p>
      <w:pPr>
        <w:spacing w:after="0"/>
        <w:ind w:left="0"/>
        <w:jc w:val="both"/>
      </w:pPr>
      <w:r>
        <w:rPr>
          <w:rFonts w:ascii="Times New Roman"/>
          <w:b w:val="false"/>
          <w:i w:val="false"/>
          <w:color w:val="000000"/>
          <w:sz w:val="28"/>
        </w:rPr>
        <w:t xml:space="preserve">
      2) заңды тұлғаның атауын, орналасқан жерін, қайта тіркелуін және (немесе) қайта ұйымдастырылуын өзгерткен; </w:t>
      </w:r>
    </w:p>
    <w:bookmarkEnd w:id="35"/>
    <w:bookmarkStart w:name="z99" w:id="36"/>
    <w:p>
      <w:pPr>
        <w:spacing w:after="0"/>
        <w:ind w:left="0"/>
        <w:jc w:val="both"/>
      </w:pPr>
      <w:r>
        <w:rPr>
          <w:rFonts w:ascii="Times New Roman"/>
          <w:b w:val="false"/>
          <w:i w:val="false"/>
          <w:color w:val="000000"/>
          <w:sz w:val="28"/>
        </w:rPr>
        <w:t>
      3) автокөлік құралының мемлекеттік тіркеу нөмірлік белгісін ауыстыру;</w:t>
      </w:r>
    </w:p>
    <w:bookmarkEnd w:id="36"/>
    <w:bookmarkStart w:name="z100" w:id="37"/>
    <w:p>
      <w:pPr>
        <w:spacing w:after="0"/>
        <w:ind w:left="0"/>
        <w:jc w:val="both"/>
      </w:pPr>
      <w:r>
        <w:rPr>
          <w:rFonts w:ascii="Times New Roman"/>
          <w:b w:val="false"/>
          <w:i w:val="false"/>
          <w:color w:val="000000"/>
          <w:sz w:val="28"/>
        </w:rPr>
        <w:t xml:space="preserve">
      4) Рұқсаттың және (немесе) рұқсат беру карточкасының қолданылу мерзімі өткен жағдайда беріледі. </w:t>
      </w:r>
    </w:p>
    <w:bookmarkEnd w:id="37"/>
    <w:p>
      <w:pPr>
        <w:spacing w:after="0"/>
        <w:ind w:left="0"/>
        <w:jc w:val="both"/>
      </w:pPr>
      <w:r>
        <w:rPr>
          <w:rFonts w:ascii="Times New Roman"/>
          <w:b w:val="false"/>
          <w:i w:val="false"/>
          <w:color w:val="000000"/>
          <w:sz w:val="28"/>
        </w:rPr>
        <w:t xml:space="preserve">
      Жаңа Рұқсатты және (немесе) рұқсат беру карточкасын алған кезде,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негіздер бойынша Рұқсатты және (немесе) рұқсат беру карточкасын тоқтатуды қоспағанда, КДАТЖ жүйесінде шетелдік рұқсаттарды алу және қайтару жөніндегі тасымалдаушының тарихы сақталады.</w:t>
      </w:r>
    </w:p>
    <w:bookmarkStart w:name="z101" w:id="38"/>
    <w:p>
      <w:pPr>
        <w:spacing w:after="0"/>
        <w:ind w:left="0"/>
        <w:jc w:val="both"/>
      </w:pPr>
      <w:r>
        <w:rPr>
          <w:rFonts w:ascii="Times New Roman"/>
          <w:b w:val="false"/>
          <w:i w:val="false"/>
          <w:color w:val="000000"/>
          <w:sz w:val="28"/>
        </w:rPr>
        <w:t>
      20. Рұқсат және (немесе) рұқсат беру карточкасы мынадай:</w:t>
      </w:r>
    </w:p>
    <w:bookmarkEnd w:id="38"/>
    <w:p>
      <w:pPr>
        <w:spacing w:after="0"/>
        <w:ind w:left="0"/>
        <w:jc w:val="both"/>
      </w:pPr>
      <w:r>
        <w:rPr>
          <w:rFonts w:ascii="Times New Roman"/>
          <w:b w:val="false"/>
          <w:i w:val="false"/>
          <w:color w:val="000000"/>
          <w:sz w:val="28"/>
        </w:rPr>
        <w:t>
      1) жеке кәсіпкердің қызметі тоқтатылған, заңды тұлғаны қайта ұйымдастыру нәтижесінде таратылған немесе қызметі тоқтатылған;</w:t>
      </w:r>
    </w:p>
    <w:p>
      <w:pPr>
        <w:spacing w:after="0"/>
        <w:ind w:left="0"/>
        <w:jc w:val="both"/>
      </w:pPr>
      <w:r>
        <w:rPr>
          <w:rFonts w:ascii="Times New Roman"/>
          <w:b w:val="false"/>
          <w:i w:val="false"/>
          <w:color w:val="000000"/>
          <w:sz w:val="28"/>
        </w:rPr>
        <w:t>
      2) автокөлік құралдарының тіркеу деректері өзгерген;</w:t>
      </w:r>
    </w:p>
    <w:p>
      <w:pPr>
        <w:spacing w:after="0"/>
        <w:ind w:left="0"/>
        <w:jc w:val="both"/>
      </w:pPr>
      <w:r>
        <w:rPr>
          <w:rFonts w:ascii="Times New Roman"/>
          <w:b w:val="false"/>
          <w:i w:val="false"/>
          <w:color w:val="000000"/>
          <w:sz w:val="28"/>
        </w:rPr>
        <w:t>
      3) автокөлік құралдарын жалдау шартының мерзімі өткен;</w:t>
      </w:r>
    </w:p>
    <w:p>
      <w:pPr>
        <w:spacing w:after="0"/>
        <w:ind w:left="0"/>
        <w:jc w:val="both"/>
      </w:pPr>
      <w:r>
        <w:rPr>
          <w:rFonts w:ascii="Times New Roman"/>
          <w:b w:val="false"/>
          <w:i w:val="false"/>
          <w:color w:val="000000"/>
          <w:sz w:val="28"/>
        </w:rPr>
        <w:t>
      4) автокөлік құралы мемлекеттік тіркеуден және есептен шығарылған;</w:t>
      </w:r>
    </w:p>
    <w:p>
      <w:pPr>
        <w:spacing w:after="0"/>
        <w:ind w:left="0"/>
        <w:jc w:val="both"/>
      </w:pPr>
      <w:r>
        <w:rPr>
          <w:rFonts w:ascii="Times New Roman"/>
          <w:b w:val="false"/>
          <w:i w:val="false"/>
          <w:color w:val="000000"/>
          <w:sz w:val="28"/>
        </w:rPr>
        <w:t xml:space="preserve">
      5) Қазақстан Республикасы Көлік министрлігінің аумақтық органдары және (немесе) Автомобиль көлігі және көліктік бақылау комитеті (бұдан әрі – Комитет)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келмейтін болып белгілеген;</w:t>
      </w:r>
    </w:p>
    <w:p>
      <w:pPr>
        <w:spacing w:after="0"/>
        <w:ind w:left="0"/>
        <w:jc w:val="both"/>
      </w:pPr>
      <w:r>
        <w:rPr>
          <w:rFonts w:ascii="Times New Roman"/>
          <w:b w:val="false"/>
          <w:i w:val="false"/>
          <w:color w:val="000000"/>
          <w:sz w:val="28"/>
        </w:rPr>
        <w:t>
      6) соңғы 12 (он екі) ай ішінде шетелдік рұқсатты қолдануға байланысты бұрмалауды (шетелдік рұқсатты үшінші тұлғаларға беруді жасыру мақсатында автокөлік құралының МТНБ-ны дұрыс пайдаланылған деген атпен ауыстыру, шетелдік рұқсатты басқа тұлғаға беру) ;</w:t>
      </w:r>
    </w:p>
    <w:p>
      <w:pPr>
        <w:spacing w:after="0"/>
        <w:ind w:left="0"/>
        <w:jc w:val="both"/>
      </w:pPr>
      <w:r>
        <w:rPr>
          <w:rFonts w:ascii="Times New Roman"/>
          <w:b w:val="false"/>
          <w:i w:val="false"/>
          <w:color w:val="000000"/>
          <w:sz w:val="28"/>
        </w:rPr>
        <w:t>
      7) Рұқсат алуға арналған өтініште көрсетілген жерде тасымалдаушының жоқтығы анықталған;</w:t>
      </w:r>
    </w:p>
    <w:p>
      <w:pPr>
        <w:spacing w:after="0"/>
        <w:ind w:left="0"/>
        <w:jc w:val="both"/>
      </w:pPr>
      <w:r>
        <w:rPr>
          <w:rFonts w:ascii="Times New Roman"/>
          <w:b w:val="false"/>
          <w:i w:val="false"/>
          <w:color w:val="000000"/>
          <w:sz w:val="28"/>
        </w:rPr>
        <w:t>
      8) құрылтайшы және (немесе) көрсетілетін қызметті алушының басшысы құрылтайшы және (немесе) басшы болып табылатын басқа заңды тұлғада рұқсат болған кезде өз қолданысын тоқтатады.</w:t>
      </w:r>
    </w:p>
    <w:p>
      <w:pPr>
        <w:spacing w:after="0"/>
        <w:ind w:left="0"/>
        <w:jc w:val="both"/>
      </w:pPr>
      <w:r>
        <w:rPr>
          <w:rFonts w:ascii="Times New Roman"/>
          <w:b w:val="false"/>
          <w:i w:val="false"/>
          <w:color w:val="000000"/>
          <w:sz w:val="28"/>
        </w:rPr>
        <w:t>
      Осы тармақтың 1) - 8) тармақшаларында көзделген жағдайлар анықталған кезде 1 (бір) жұмыс күні ішінде Рұқсаттың және (немесе) рұқсат беру карточкасының қолданысын тоқтатуды аумақтық орган және (немесе) Комитет Рұқсат және (немесе) рұқсат беру карточкасын алған жеке кәсіпкерді және (немесе) заңды тұлғаны хабардар ете отырып, Рұқсаттың және (немесе) рұқсат карточкасының күшін жойған күннен бастап 5 (бес) жұмыс күні ішінде өтінімдерді электрондық беру жүйесінде олардың күшін жою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28.11.2023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0" w:id="39"/>
    <w:p>
      <w:pPr>
        <w:spacing w:after="0"/>
        <w:ind w:left="0"/>
        <w:jc w:val="both"/>
      </w:pPr>
      <w:r>
        <w:rPr>
          <w:rFonts w:ascii="Times New Roman"/>
          <w:b w:val="false"/>
          <w:i w:val="false"/>
          <w:color w:val="000000"/>
          <w:sz w:val="28"/>
        </w:rPr>
        <w:t xml:space="preserve">
      21. Шетелдік рұқсаттарды қолданбай рұқсат беру 2 (екі) жылға беріледі, шетелдік рұқсаттарды қолдана отырып, Рұқсат беру 5 (бес) жылға беріледі. </w:t>
      </w:r>
    </w:p>
    <w:bookmarkEnd w:id="39"/>
    <w:p>
      <w:pPr>
        <w:spacing w:after="0"/>
        <w:ind w:left="0"/>
        <w:jc w:val="both"/>
      </w:pPr>
      <w:r>
        <w:rPr>
          <w:rFonts w:ascii="Times New Roman"/>
          <w:b w:val="false"/>
          <w:i w:val="false"/>
          <w:color w:val="000000"/>
          <w:sz w:val="28"/>
        </w:rPr>
        <w:t>
      Рұқсат беру карточкасы 2 (екі) жылға беріледі. Жалға алынған автокөлік құралдарына рұқсат беру карточкасының қолданылу мерзімі жалдау шартының мерзімін негізге ала отырып, бірақ ол берілген сәттен бастап 2 (екі) жылдан аспайтын мерзімде анықталады.</w:t>
      </w:r>
    </w:p>
    <w:bookmarkStart w:name="z111" w:id="40"/>
    <w:p>
      <w:pPr>
        <w:spacing w:after="0"/>
        <w:ind w:left="0"/>
        <w:jc w:val="both"/>
      </w:pPr>
      <w:r>
        <w:rPr>
          <w:rFonts w:ascii="Times New Roman"/>
          <w:b w:val="false"/>
          <w:i w:val="false"/>
          <w:color w:val="000000"/>
          <w:sz w:val="28"/>
        </w:rPr>
        <w:t>
      22. Рұқсат беру карточкалары әрбір тартқыш автомобильге және жартылай тіркемеге (тіркемеге) жеке ресімделеді.</w:t>
      </w:r>
    </w:p>
    <w:bookmarkEnd w:id="40"/>
    <w:bookmarkStart w:name="z112" w:id="41"/>
    <w:p>
      <w:pPr>
        <w:spacing w:after="0"/>
        <w:ind w:left="0"/>
        <w:jc w:val="both"/>
      </w:pPr>
      <w:r>
        <w:rPr>
          <w:rFonts w:ascii="Times New Roman"/>
          <w:b w:val="false"/>
          <w:i w:val="false"/>
          <w:color w:val="000000"/>
          <w:sz w:val="28"/>
        </w:rPr>
        <w:t>
      23. Рұқсат және (немесе) рұқсат беру карточкалары басқа отандық тасымалдаушыларға берілмейді.</w:t>
      </w:r>
    </w:p>
    <w:bookmarkEnd w:id="41"/>
    <w:p>
      <w:pPr>
        <w:spacing w:after="0"/>
        <w:ind w:left="0"/>
        <w:jc w:val="both"/>
      </w:pPr>
      <w:r>
        <w:rPr>
          <w:rFonts w:ascii="Times New Roman"/>
          <w:b w:val="false"/>
          <w:i w:val="false"/>
          <w:color w:val="000000"/>
          <w:sz w:val="28"/>
        </w:rPr>
        <w:t>
      Автокөлік құралына біреуден артық қолданыстағы рұқсат беру карточкасының болуына жол берілмейді.</w:t>
      </w:r>
    </w:p>
    <w:bookmarkStart w:name="z113" w:id="42"/>
    <w:p>
      <w:pPr>
        <w:spacing w:after="0"/>
        <w:ind w:left="0"/>
        <w:jc w:val="both"/>
      </w:pPr>
      <w:r>
        <w:rPr>
          <w:rFonts w:ascii="Times New Roman"/>
          <w:b w:val="false"/>
          <w:i w:val="false"/>
          <w:color w:val="000000"/>
          <w:sz w:val="28"/>
        </w:rPr>
        <w:t>
      24. Берілген Рұқсаттарды және (немесе) рұқсат беру карточкаларын есепке алу ҚТҚ АТЖ-да жүзеге асырылады.</w:t>
      </w:r>
    </w:p>
    <w:bookmarkEnd w:id="42"/>
    <w:bookmarkStart w:name="z114" w:id="43"/>
    <w:p>
      <w:pPr>
        <w:spacing w:after="0"/>
        <w:ind w:left="0"/>
        <w:jc w:val="both"/>
      </w:pPr>
      <w:r>
        <w:rPr>
          <w:rFonts w:ascii="Times New Roman"/>
          <w:b w:val="false"/>
          <w:i w:val="false"/>
          <w:color w:val="000000"/>
          <w:sz w:val="28"/>
        </w:rPr>
        <w:t>
      25. Осы Бұйрық күшіне енгенге дейін берілген жүктерді халықаралық автомобильмен тасымалдауды жүзеге асыруға рұқсат беру куәліктері және автокөлік құралына рұқсат беру карточкалары осы Бұйрық күшіне енген сәттен бастап 6 (алты) ай ішінде өз қолданысын сақтайды. Осы Бұйрық күшіне енгенге дейін берілген жүктерді халықаралық автомобильмен тасымалдауды жүзеге асыруға рұқсат беру куәліктері және автокөлік құралына рұқсат беру карточкалары осы бұйрық күшіне енген сәттен бастап 6 (алты) айдан кешіктірілмей осы Бұйрықта белгіленген тәртіппен ауыстырылуға жатады.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6" w:id="44"/>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беру карточкасын беру" мемлекеттік қызметті көрсетуге қойылатын негізгі талаптардың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"Халықаралық автомобильмен тасымалдауды жүзеге асыруға рұқсат беру туралы куәлік және автокөлік құралына рұқсат беру карточкасын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Шетелдік рұқсатты қолдана отырып, халықаралық автомобиль тасымалдарын жүзеге асыруға рұқсат беру куәлігі;</w:t>
            </w:r>
          </w:p>
          <w:p>
            <w:pPr>
              <w:spacing w:after="20"/>
              <w:ind w:left="20"/>
              <w:jc w:val="both"/>
            </w:pPr>
            <w:r>
              <w:rPr>
                <w:rFonts w:ascii="Times New Roman"/>
                <w:b w:val="false"/>
                <w:i w:val="false"/>
                <w:color w:val="000000"/>
                <w:sz w:val="20"/>
              </w:rPr>
              <w:t>
2) Шетелдік рұқсатты қолданбай халықаралық автомобиль тасымалдарын жүзеге асыруға рұқсат беру куәлігін беру;</w:t>
            </w:r>
          </w:p>
          <w:p>
            <w:pPr>
              <w:spacing w:after="20"/>
              <w:ind w:left="20"/>
              <w:jc w:val="both"/>
            </w:pPr>
            <w:r>
              <w:rPr>
                <w:rFonts w:ascii="Times New Roman"/>
                <w:b w:val="false"/>
                <w:i w:val="false"/>
                <w:color w:val="000000"/>
                <w:sz w:val="20"/>
              </w:rPr>
              <w:t>
3) Шетелдік рұқсатты қолдана отырып, автокөлік құралына рұқсат беру карточкасын беру;</w:t>
            </w:r>
          </w:p>
          <w:p>
            <w:pPr>
              <w:spacing w:after="20"/>
              <w:ind w:left="20"/>
              <w:jc w:val="both"/>
            </w:pPr>
            <w:r>
              <w:rPr>
                <w:rFonts w:ascii="Times New Roman"/>
                <w:b w:val="false"/>
                <w:i w:val="false"/>
                <w:color w:val="000000"/>
                <w:sz w:val="20"/>
              </w:rPr>
              <w:t>
4) Шетелдік рұқсатты қолданбай автокөлік құралына рұқсат беру карточкасын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рұқсатты қолдана отырып,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2) шетелдік рұқсатты қолданбай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3) шетелдік рұқсатты қолдана отырып автокөлік құралына рұқсат беру карточкасы;</w:t>
            </w:r>
          </w:p>
          <w:p>
            <w:pPr>
              <w:spacing w:after="20"/>
              <w:ind w:left="20"/>
              <w:jc w:val="both"/>
            </w:pPr>
            <w:r>
              <w:rPr>
                <w:rFonts w:ascii="Times New Roman"/>
                <w:b w:val="false"/>
                <w:i w:val="false"/>
                <w:color w:val="000000"/>
                <w:sz w:val="20"/>
              </w:rPr>
              <w:t>
4) шетелдік рұқсатты қолданбай автокөлік құралына рұқсат беру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куәлігін беру үшін мемлекеттік баж "Салық және бюджетке төленетін басқа да міндетті төлемдер туралы" Қазақстан Республикасының Кодексінде (Салық кодексі) 615-бабы 10) тармақшасында белгіленген баж мөлшерлемесі бойынша республикалық бюджетке төленеді және мемлекеттік баж төленген күнге белгіленген 0,25 айлық есептік көрсеткішті құрайды.</w:t>
            </w:r>
          </w:p>
          <w:p>
            <w:pPr>
              <w:spacing w:after="20"/>
              <w:ind w:left="20"/>
              <w:jc w:val="both"/>
            </w:pPr>
            <w:r>
              <w:rPr>
                <w:rFonts w:ascii="Times New Roman"/>
                <w:b w:val="false"/>
                <w:i w:val="false"/>
                <w:color w:val="000000"/>
                <w:sz w:val="20"/>
              </w:rPr>
              <w:t>
Мемлекеттік бажды төлеу екінші деңгейдегі банктер, банк операцияларының жекелеген түрлерін жүзеге асыратын ұйымдар немесе электрондық үкіметтің планшеттік шлюзі (бұдан әрі - ЭҮПШ) арқылы қолма-қол және қолма-қол ақшасыз нысандарда жүзеге асырылады.</w:t>
            </w:r>
          </w:p>
          <w:p>
            <w:pPr>
              <w:spacing w:after="20"/>
              <w:ind w:left="20"/>
              <w:jc w:val="both"/>
            </w:pPr>
            <w:r>
              <w:rPr>
                <w:rFonts w:ascii="Times New Roman"/>
                <w:b w:val="false"/>
                <w:i w:val="false"/>
                <w:color w:val="000000"/>
                <w:sz w:val="20"/>
              </w:rPr>
              <w:t xml:space="preserve">
Ақылы түрде: </w:t>
            </w:r>
          </w:p>
          <w:p>
            <w:pPr>
              <w:spacing w:after="20"/>
              <w:ind w:left="20"/>
              <w:jc w:val="both"/>
            </w:pPr>
            <w:r>
              <w:rPr>
                <w:rFonts w:ascii="Times New Roman"/>
                <w:b w:val="false"/>
                <w:i w:val="false"/>
                <w:color w:val="000000"/>
                <w:sz w:val="20"/>
              </w:rPr>
              <w:t>
1) шетелдік рұқсатты қолдана отырып,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2) шетелдік рұқсатты қолданбай,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Тегін түрде:</w:t>
            </w:r>
          </w:p>
          <w:p>
            <w:pPr>
              <w:spacing w:after="20"/>
              <w:ind w:left="20"/>
              <w:jc w:val="both"/>
            </w:pPr>
            <w:r>
              <w:rPr>
                <w:rFonts w:ascii="Times New Roman"/>
                <w:b w:val="false"/>
                <w:i w:val="false"/>
                <w:color w:val="000000"/>
                <w:sz w:val="20"/>
              </w:rPr>
              <w:t>
1) шетелдік рұқсатты қолдана отырып, автокөлік қөұралына рұқсат беру карточкасы;</w:t>
            </w:r>
          </w:p>
          <w:p>
            <w:pPr>
              <w:spacing w:after="20"/>
              <w:ind w:left="20"/>
              <w:jc w:val="both"/>
            </w:pPr>
            <w:r>
              <w:rPr>
                <w:rFonts w:ascii="Times New Roman"/>
                <w:b w:val="false"/>
                <w:i w:val="false"/>
                <w:color w:val="000000"/>
                <w:sz w:val="20"/>
              </w:rPr>
              <w:t>
2) шетелдік рұқсатты қолданбай автокөлік қөұралына рұқсат беру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xml:space="preserve">
Мемлекеттік көрсетілетін қызмет көрсетілетін қызметті алушының тіркелген жері бойынша, жеделдетілген қызмет көрсетусіз кезек тәртібімен көрсетіледі; </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Рұқсатты алу үшін және шетелдік рұқсатты қолданбай рұқсат карточкасын алу үшін көрсетілетін қызметті берушіге мыналарды:</w:t>
            </w:r>
          </w:p>
          <w:p>
            <w:pPr>
              <w:spacing w:after="20"/>
              <w:ind w:left="20"/>
              <w:jc w:val="both"/>
            </w:pPr>
            <w:r>
              <w:rPr>
                <w:rFonts w:ascii="Times New Roman"/>
                <w:b w:val="false"/>
                <w:i w:val="false"/>
                <w:color w:val="000000"/>
                <w:sz w:val="20"/>
              </w:rPr>
              <w:t>
1) алынатын мемлекеттік көрсетілетін қызметке байланысты осы Қағидаларға 2-қосымшаға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w:t>
            </w:r>
          </w:p>
          <w:p>
            <w:pPr>
              <w:spacing w:after="20"/>
              <w:ind w:left="20"/>
              <w:jc w:val="both"/>
            </w:pPr>
            <w:r>
              <w:rPr>
                <w:rFonts w:ascii="Times New Roman"/>
                <w:b w:val="false"/>
                <w:i w:val="false"/>
                <w:color w:val="000000"/>
                <w:sz w:val="20"/>
              </w:rPr>
              <w:t>
2) автокөлік құралын жалдау шартының түрлі-түсті электрондық көшірмесін (автокөлік құралын жалға алған жағдайда);</w:t>
            </w:r>
          </w:p>
          <w:p>
            <w:pPr>
              <w:spacing w:after="20"/>
              <w:ind w:left="20"/>
              <w:jc w:val="both"/>
            </w:pPr>
            <w:r>
              <w:rPr>
                <w:rFonts w:ascii="Times New Roman"/>
                <w:b w:val="false"/>
                <w:i w:val="false"/>
                <w:color w:val="000000"/>
                <w:sz w:val="20"/>
              </w:rPr>
              <w:t>
3) жартылай тіркемені (тіркемені) қоспағанда, тахографты мерзімді тексеру (инспекциялау) туралы куәліктің түрлі-түсті электрондық көшірмесін;</w:t>
            </w:r>
          </w:p>
          <w:p>
            <w:pPr>
              <w:spacing w:after="20"/>
              <w:ind w:left="20"/>
              <w:jc w:val="both"/>
            </w:pPr>
            <w:r>
              <w:rPr>
                <w:rFonts w:ascii="Times New Roman"/>
                <w:b w:val="false"/>
                <w:i w:val="false"/>
                <w:color w:val="000000"/>
                <w:sz w:val="20"/>
              </w:rPr>
              <w:t>
4) жартылай тіркемені (тіркемені) қоспағанда, тахографты тексеру туралы сертификаттың түрлі-түсті электрондық көшірмесін "электрондық үкімет" веб-порталы (бұдан әрі-портал) арқылы жібереді.</w:t>
            </w:r>
          </w:p>
          <w:p>
            <w:pPr>
              <w:spacing w:after="20"/>
              <w:ind w:left="20"/>
              <w:jc w:val="both"/>
            </w:pPr>
            <w:r>
              <w:rPr>
                <w:rFonts w:ascii="Times New Roman"/>
                <w:b w:val="false"/>
                <w:i w:val="false"/>
                <w:color w:val="000000"/>
                <w:sz w:val="20"/>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p>
            <w:pPr>
              <w:spacing w:after="20"/>
              <w:ind w:left="20"/>
              <w:jc w:val="both"/>
            </w:pPr>
            <w:r>
              <w:rPr>
                <w:rFonts w:ascii="Times New Roman"/>
                <w:b w:val="false"/>
                <w:i w:val="false"/>
                <w:color w:val="000000"/>
                <w:sz w:val="20"/>
              </w:rPr>
              <w:t>
Шетелдік рұқсатты қолдана отырып Рұқсатты және шетелдік рұқсатты қолдана отырып рұқсат беру карточкасын алу үшін көрсетілетін қызметті алушыға портал арқылы:</w:t>
            </w:r>
          </w:p>
          <w:p>
            <w:pPr>
              <w:spacing w:after="20"/>
              <w:ind w:left="20"/>
              <w:jc w:val="both"/>
            </w:pPr>
            <w:r>
              <w:rPr>
                <w:rFonts w:ascii="Times New Roman"/>
                <w:b w:val="false"/>
                <w:i w:val="false"/>
                <w:color w:val="000000"/>
                <w:sz w:val="20"/>
              </w:rPr>
              <w:t>
1) алынатын мемлекеттік көрсетілетін қызметке байланысты осы Қағидаларға 3-қосымшаға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w:t>
            </w:r>
          </w:p>
          <w:p>
            <w:pPr>
              <w:spacing w:after="20"/>
              <w:ind w:left="20"/>
              <w:jc w:val="both"/>
            </w:pPr>
            <w:r>
              <w:rPr>
                <w:rFonts w:ascii="Times New Roman"/>
                <w:b w:val="false"/>
                <w:i w:val="false"/>
                <w:color w:val="000000"/>
                <w:sz w:val="20"/>
              </w:rPr>
              <w:t>
2) автокөлік құралын жалдау шартының түрлі-түсті электрондық көшірмесін (автокөлік құралын жалға алған жағдайда);</w:t>
            </w:r>
          </w:p>
          <w:p>
            <w:pPr>
              <w:spacing w:after="20"/>
              <w:ind w:left="20"/>
              <w:jc w:val="both"/>
            </w:pPr>
            <w:r>
              <w:rPr>
                <w:rFonts w:ascii="Times New Roman"/>
                <w:b w:val="false"/>
                <w:i w:val="false"/>
                <w:color w:val="000000"/>
                <w:sz w:val="20"/>
              </w:rPr>
              <w:t>
3) жартылай тіркемені (тіркемені) қоспағанда, тахографты мерзімді тексеру (инспекциялау) туралы куәліктің түрлі-түсті электрондық көшірмесін;</w:t>
            </w:r>
          </w:p>
          <w:p>
            <w:pPr>
              <w:spacing w:after="20"/>
              <w:ind w:left="20"/>
              <w:jc w:val="both"/>
            </w:pPr>
            <w:r>
              <w:rPr>
                <w:rFonts w:ascii="Times New Roman"/>
                <w:b w:val="false"/>
                <w:i w:val="false"/>
                <w:color w:val="000000"/>
                <w:sz w:val="20"/>
              </w:rPr>
              <w:t>
4) жартылай тіркемені (тіркемені) қоспағанда, тахографты тексеру туралы сертификаттың түрлі-түсті электрондық көшірмесін жібереді.</w:t>
            </w:r>
          </w:p>
          <w:p>
            <w:pPr>
              <w:spacing w:after="20"/>
              <w:ind w:left="20"/>
              <w:jc w:val="both"/>
            </w:pPr>
            <w:r>
              <w:rPr>
                <w:rFonts w:ascii="Times New Roman"/>
                <w:b w:val="false"/>
                <w:i w:val="false"/>
                <w:color w:val="000000"/>
                <w:sz w:val="20"/>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тасымалдаушының мемлекеттік көрсетілетін қызметті алу үшін ұсынған құжаттарының және (немесе) оларда қамтылған деректердің (мәліметтердің) дұрыс еместігі анықталуы;</w:t>
            </w:r>
          </w:p>
          <w:p>
            <w:pPr>
              <w:spacing w:after="20"/>
              <w:ind w:left="20"/>
              <w:jc w:val="both"/>
            </w:pPr>
            <w:r>
              <w:rPr>
                <w:rFonts w:ascii="Times New Roman"/>
                <w:b w:val="false"/>
                <w:i w:val="false"/>
                <w:color w:val="000000"/>
                <w:sz w:val="20"/>
              </w:rPr>
              <w:t>
2) отандық тасымалдаушының (көрсетілетін қызметту алушының) және (немесе) мемлекеттік қызмет көрсету үшін қажетті ұсынылған құжаттардың,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отандық тасымалдаушыға (көрсетілетін қызметту алушыға) қатысты мемлекеттік қызмет алуды талап ететін қызметті немесе жекеленген қызмет тірлерін атқаруға, оның ішінде жүктерді тасымалдауға тыйым салу туралы соттың заңды күшіне енген шешімінің(үкімінің)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Министрліктің – www.transport.gov.kz "Автомобиль көлігі және көліктік бақылау комитеті" бөлімінің "Мемлекеттік көрсетілетін қызметтер" бөлімі; www.еgov.kz порталы.</w:t>
            </w:r>
          </w:p>
          <w:p>
            <w:pPr>
              <w:spacing w:after="20"/>
              <w:ind w:left="20"/>
              <w:jc w:val="both"/>
            </w:pPr>
            <w:r>
              <w:rPr>
                <w:rFonts w:ascii="Times New Roman"/>
                <w:b w:val="false"/>
                <w:i w:val="false"/>
                <w:color w:val="000000"/>
                <w:sz w:val="20"/>
              </w:rPr>
              <w:t>
2)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p>
            <w:pPr>
              <w:spacing w:after="20"/>
              <w:ind w:left="20"/>
              <w:jc w:val="both"/>
            </w:pPr>
            <w:r>
              <w:rPr>
                <w:rFonts w:ascii="Times New Roman"/>
                <w:b w:val="false"/>
                <w:i w:val="false"/>
                <w:color w:val="000000"/>
                <w:sz w:val="20"/>
              </w:rPr>
              <w:t>
3) Мемлекеттік қызметтер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4)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i w:val="false"/>
          <w:color w:val="000000"/>
        </w:rPr>
        <w:t xml:space="preserve"> (көліктік бақылау органының атауы) Өтініш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 арналған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кәсіпкердің ТАӘ (бар болған жағдайда) немесе заңды тұлғаның атауы)</w:t>
      </w:r>
    </w:p>
    <w:p>
      <w:pPr>
        <w:spacing w:after="0"/>
        <w:ind w:left="0"/>
        <w:jc w:val="left"/>
      </w:pPr>
      <w:r>
        <w:rPr>
          <w:rFonts w:ascii="Times New Roman"/>
          <w:b/>
          <w:i w:val="false"/>
          <w:color w:val="000000"/>
        </w:rPr>
        <w:t xml:space="preserve"> Мына автокөлік құралдарына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ЖСН/БСН 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телефон, факс)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АКҚ – Автокөлік құралы;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  (көліктік бақылау органының атауы) Өтініш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 арналған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кәсіпкердің ТАӘ (бар болған жағдайда) немесе заңды тұлғаның атауы)</w:t>
      </w:r>
    </w:p>
    <w:p>
      <w:pPr>
        <w:spacing w:after="0"/>
        <w:ind w:left="0"/>
        <w:jc w:val="both"/>
      </w:pPr>
      <w:r>
        <w:rPr>
          <w:rFonts w:ascii="Times New Roman"/>
          <w:b w:val="false"/>
          <w:i w:val="false"/>
          <w:color w:val="000000"/>
          <w:sz w:val="28"/>
        </w:rPr>
        <w:t>
      Мына автокөлік құралдарына шетелдік рұқсатты қолдана отырып, халықаралық</w:t>
      </w:r>
    </w:p>
    <w:p>
      <w:pPr>
        <w:spacing w:after="0"/>
        <w:ind w:left="0"/>
        <w:jc w:val="both"/>
      </w:pPr>
      <w:r>
        <w:rPr>
          <w:rFonts w:ascii="Times New Roman"/>
          <w:b w:val="false"/>
          <w:i w:val="false"/>
          <w:color w:val="000000"/>
          <w:sz w:val="28"/>
        </w:rPr>
        <w:t>
      автомобильмен жүк тасымалдауды жүзеге асыруға рұқсат беру куәлігін және (немесе) шетелдік</w:t>
      </w:r>
    </w:p>
    <w:p>
      <w:pPr>
        <w:spacing w:after="0"/>
        <w:ind w:left="0"/>
        <w:jc w:val="both"/>
      </w:pPr>
      <w:r>
        <w:rPr>
          <w:rFonts w:ascii="Times New Roman"/>
          <w:b w:val="false"/>
          <w:i w:val="false"/>
          <w:color w:val="000000"/>
          <w:sz w:val="28"/>
        </w:rPr>
        <w:t>
      рұқсатты қолдана отырып автокөлік құралына рұқсат беру карточкасын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(ЖСН)/(БСН) 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телефон, факс) </w:t>
      </w:r>
    </w:p>
    <w:p>
      <w:pPr>
        <w:spacing w:after="0"/>
        <w:ind w:left="0"/>
        <w:jc w:val="both"/>
      </w:pPr>
      <w:r>
        <w:rPr>
          <w:rFonts w:ascii="Times New Roman"/>
          <w:b w:val="false"/>
          <w:i w:val="false"/>
          <w:color w:val="000000"/>
          <w:sz w:val="28"/>
        </w:rPr>
        <w:t xml:space="preserve">
      Қоса берілетін құжаттар:__________________________________________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АКҚ – Автокөлік құралы;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124" w:id="45"/>
    <w:p>
      <w:pPr>
        <w:spacing w:after="0"/>
        <w:ind w:left="0"/>
        <w:jc w:val="left"/>
      </w:pPr>
      <w:r>
        <w:rPr>
          <w:rFonts w:ascii="Times New Roman"/>
          <w:b/>
          <w:i w:val="false"/>
          <w:color w:val="000000"/>
        </w:rPr>
        <w:t xml:space="preserve"> ШЕТЕЛДІК РҰҚСАТТЫ ҚОЛДАНА ОТЫРЫП, ХАЛЫҚАРАЛЫҚ АВТОМОБИЛЬМЕН ЖҮК ТАСЫМАЛДАУДЫ ЖҮЗЕГЕ АСЫРУҒА РҰҚСАТ БЕРУ КУӘЛІГІ УДОСТОВЕРЕНИЕ ДОПУСКА К ОСУЩЕСТВЛЕНИЮ МЕЖДУНАРОДНЫХ АВТОМОБИЛЬНЫХ ПЕРЕВОЗОК ГРУЗОВ С ПРИМЕНЕНИЕМ ИНОСТРАННОГО РАЗРЕШЕНИЯ</w:t>
      </w:r>
    </w:p>
    <w:bookmarkEnd w:id="45"/>
    <w:p>
      <w:pPr>
        <w:spacing w:after="0"/>
        <w:ind w:left="0"/>
        <w:jc w:val="both"/>
      </w:pPr>
      <w:r>
        <w:rPr>
          <w:rFonts w:ascii="Times New Roman"/>
          <w:b w:val="false"/>
          <w:i w:val="false"/>
          <w:color w:val="000000"/>
          <w:sz w:val="28"/>
        </w:rPr>
        <w:t>
      Тіркеу №/Регистрационный №______ от "____" __________ 20___ жылғы/года</w:t>
      </w:r>
    </w:p>
    <w:p>
      <w:pPr>
        <w:spacing w:after="0"/>
        <w:ind w:left="0"/>
        <w:jc w:val="both"/>
      </w:pPr>
      <w:r>
        <w:rPr>
          <w:rFonts w:ascii="Times New Roman"/>
          <w:b w:val="false"/>
          <w:i w:val="false"/>
          <w:color w:val="000000"/>
          <w:sz w:val="28"/>
        </w:rPr>
        <w:t xml:space="preserve">
      Куәлік иесі/ Владелец Удостоверения 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(Заңды тұлға мен жеке кәсіпкердің атауы және ұйымдастырушылық-құқықтық </w:t>
      </w:r>
    </w:p>
    <w:p>
      <w:pPr>
        <w:spacing w:after="0"/>
        <w:ind w:left="0"/>
        <w:jc w:val="both"/>
      </w:pPr>
      <w:r>
        <w:rPr>
          <w:rFonts w:ascii="Times New Roman"/>
          <w:b w:val="false"/>
          <w:i w:val="false"/>
          <w:color w:val="000000"/>
          <w:sz w:val="28"/>
        </w:rPr>
        <w:t xml:space="preserve">
      нысаны/организационно-правовая форма и наименование юридического лица или </w:t>
      </w:r>
    </w:p>
    <w:p>
      <w:pPr>
        <w:spacing w:after="0"/>
        <w:ind w:left="0"/>
        <w:jc w:val="both"/>
      </w:pPr>
      <w:r>
        <w:rPr>
          <w:rFonts w:ascii="Times New Roman"/>
          <w:b w:val="false"/>
          <w:i w:val="false"/>
          <w:color w:val="000000"/>
          <w:sz w:val="28"/>
        </w:rPr>
        <w:t>
      наименование индивидуального предпринимателя)</w:t>
      </w:r>
    </w:p>
    <w:p>
      <w:pPr>
        <w:spacing w:after="0"/>
        <w:ind w:left="0"/>
        <w:jc w:val="both"/>
      </w:pPr>
      <w:r>
        <w:rPr>
          <w:rFonts w:ascii="Times New Roman"/>
          <w:b w:val="false"/>
          <w:i w:val="false"/>
          <w:color w:val="000000"/>
          <w:sz w:val="28"/>
        </w:rPr>
        <w:t xml:space="preserve">
      Орналасқан мекенжайы бойынша/ Находящийся по адресу ________________________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(Заңды тұлға үшін - заңды мекенжайы, жеке кәсіпкер үшін – тұрғылықты мекенжайы/ </w:t>
      </w:r>
    </w:p>
    <w:p>
      <w:pPr>
        <w:spacing w:after="0"/>
        <w:ind w:left="0"/>
        <w:jc w:val="both"/>
      </w:pPr>
      <w:r>
        <w:rPr>
          <w:rFonts w:ascii="Times New Roman"/>
          <w:b w:val="false"/>
          <w:i w:val="false"/>
          <w:color w:val="000000"/>
          <w:sz w:val="28"/>
        </w:rPr>
        <w:t xml:space="preserve">
      для юридического лица - юридический адрес, для индивидуального предпринимателя </w:t>
      </w:r>
    </w:p>
    <w:p>
      <w:pPr>
        <w:spacing w:after="0"/>
        <w:ind w:left="0"/>
        <w:jc w:val="both"/>
      </w:pPr>
      <w:r>
        <w:rPr>
          <w:rFonts w:ascii="Times New Roman"/>
          <w:b w:val="false"/>
          <w:i w:val="false"/>
          <w:color w:val="000000"/>
          <w:sz w:val="28"/>
        </w:rPr>
        <w:t>
      –адрес проживания)</w:t>
      </w:r>
    </w:p>
    <w:p>
      <w:pPr>
        <w:spacing w:after="0"/>
        <w:ind w:left="0"/>
        <w:jc w:val="both"/>
      </w:pPr>
      <w:r>
        <w:rPr>
          <w:rFonts w:ascii="Times New Roman"/>
          <w:b w:val="false"/>
          <w:i w:val="false"/>
          <w:color w:val="000000"/>
          <w:sz w:val="28"/>
        </w:rPr>
        <w:t>
      Осы куәлік оның иесінің шетелдік рұқсатты қолдана отырып, халықаралық автомобильмен жүк тасымалдауды жүзеге асыруға рұқсатын растайды.</w:t>
      </w:r>
    </w:p>
    <w:p>
      <w:pPr>
        <w:spacing w:after="0"/>
        <w:ind w:left="0"/>
        <w:jc w:val="both"/>
      </w:pPr>
      <w:r>
        <w:rPr>
          <w:rFonts w:ascii="Times New Roman"/>
          <w:b w:val="false"/>
          <w:i w:val="false"/>
          <w:color w:val="000000"/>
          <w:sz w:val="28"/>
        </w:rPr>
        <w:t>
      Настоящее удостоверение подтверждает допуск его владельца к осуществлению международных перевозок грузов автомобильным транспортом с применением иностранного разрешения.</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(Уәкілетті мекеменің атауы, Аты-жөні, әкесінің аты (бар болған жағдайда), берілген уақыты/ наименование уполномоченного органа, фамилия, имя, отчество (при его наличии), дата выдачи)</w:t>
      </w:r>
    </w:p>
    <w:p>
      <w:pPr>
        <w:spacing w:after="0"/>
        <w:ind w:left="0"/>
        <w:jc w:val="both"/>
      </w:pPr>
      <w:r>
        <w:rPr>
          <w:rFonts w:ascii="Times New Roman"/>
          <w:b w:val="false"/>
          <w:i w:val="false"/>
          <w:color w:val="000000"/>
          <w:sz w:val="28"/>
        </w:rPr>
        <w:t>
      Шетелдік рұқсатты қолдана отырып, халықаралық автомобильмен жүк тасымалдауды жүзеге асыруға рұқсат беру куәлігі қолдану мерзімі 5 (бес) жыл (қолданылу мерзімі берілген сәттен бастан есептеледі)/ Срок действия удостоверения допуска с применением иностранного разрешения 5 (пять) лет (срок действия исчисляется с момента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126" w:id="46"/>
    <w:p>
      <w:pPr>
        <w:spacing w:after="0"/>
        <w:ind w:left="0"/>
        <w:jc w:val="left"/>
      </w:pPr>
      <w:r>
        <w:rPr>
          <w:rFonts w:ascii="Times New Roman"/>
          <w:b/>
          <w:i w:val="false"/>
          <w:color w:val="000000"/>
        </w:rPr>
        <w:t xml:space="preserve"> ШЕТЕЛДІК РҰҚСАТТЫ ҚОЛДАНБАЙ, ХАЛЫҚАРАЛЫҚ АВТОМОБИЛЬМЕН ЖҮК ТАСЫМАЛДАУДЫ ЖҮЗЕГЕ АСЫРУҒА РҰҚСАТ БЕРУ КУӘЛІГІ УДОСТОВЕРЕНИЕ ДОПУСКА К ОСУЩЕСТВЛЕНИЮ МЕЖДУНАРОДНЫХ АВТОМОБИЛЬНЫХ ПЕРЕВОЗОК ГРУЗОВ БЕЗ ПРИМЕНЕНИЯ ИНОСТРАННОГО РАЗРЕШЕНИЯ</w:t>
      </w:r>
    </w:p>
    <w:bookmarkEnd w:id="46"/>
    <w:p>
      <w:pPr>
        <w:spacing w:after="0"/>
        <w:ind w:left="0"/>
        <w:jc w:val="both"/>
      </w:pPr>
      <w:r>
        <w:rPr>
          <w:rFonts w:ascii="Times New Roman"/>
          <w:b w:val="false"/>
          <w:i w:val="false"/>
          <w:color w:val="000000"/>
          <w:sz w:val="28"/>
        </w:rPr>
        <w:t>
      Тіркеу №/Регистрационный №______ от "____" __________ 20___ жылғы/года</w:t>
      </w:r>
    </w:p>
    <w:p>
      <w:pPr>
        <w:spacing w:after="0"/>
        <w:ind w:left="0"/>
        <w:jc w:val="both"/>
      </w:pPr>
      <w:r>
        <w:rPr>
          <w:rFonts w:ascii="Times New Roman"/>
          <w:b w:val="false"/>
          <w:i w:val="false"/>
          <w:color w:val="000000"/>
          <w:sz w:val="28"/>
        </w:rPr>
        <w:t xml:space="preserve">
      Куәлік иесі/ Владелец Удостоверения 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мен жеке кәсіпкердің атауы және ұйымдастырушылық-құқықтық нысаны/организационно-правовая форма и наименование юридического лица или наименование индивидуального предпринимателя)</w:t>
      </w:r>
    </w:p>
    <w:p>
      <w:pPr>
        <w:spacing w:after="0"/>
        <w:ind w:left="0"/>
        <w:jc w:val="both"/>
      </w:pPr>
      <w:r>
        <w:rPr>
          <w:rFonts w:ascii="Times New Roman"/>
          <w:b w:val="false"/>
          <w:i w:val="false"/>
          <w:color w:val="000000"/>
          <w:sz w:val="28"/>
        </w:rPr>
        <w:t xml:space="preserve">
      Орналасқан мекенжайы бойынша/ Находящийся по адресу ________________________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(Заңды тұлға үшін - заңды мекенжайы, жеке кәсіпкер үшін – тұрғылықты мекен-жайы/ для юридического лица - юридический адрес, для индивидуального предпринимателя –адрес проживания)</w:t>
      </w:r>
    </w:p>
    <w:p>
      <w:pPr>
        <w:spacing w:after="0"/>
        <w:ind w:left="0"/>
        <w:jc w:val="both"/>
      </w:pPr>
      <w:r>
        <w:rPr>
          <w:rFonts w:ascii="Times New Roman"/>
          <w:b w:val="false"/>
          <w:i w:val="false"/>
          <w:color w:val="000000"/>
          <w:sz w:val="28"/>
        </w:rPr>
        <w:t>
      Осы куәлік оның иесінің шетелдік рұқсатты қолданбай, халықаралық автомобильмен жүк тасымалдауды жүзеге асыруға рұқсатын растайды.</w:t>
      </w:r>
    </w:p>
    <w:p>
      <w:pPr>
        <w:spacing w:after="0"/>
        <w:ind w:left="0"/>
        <w:jc w:val="both"/>
      </w:pPr>
      <w:r>
        <w:rPr>
          <w:rFonts w:ascii="Times New Roman"/>
          <w:b w:val="false"/>
          <w:i w:val="false"/>
          <w:color w:val="000000"/>
          <w:sz w:val="28"/>
        </w:rPr>
        <w:t>
      Настоящее Удостоверение подтверждает допуск его владельца к осуществлению международных перевозок грузов автомобильным транспортом без применения иностранного разрешения.</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(Уәкілетті мекеменің атауы, Аты-жөні, әкесінің аты (бар болған жағдайда),берілген уақыты/ наименование уполномоченного органа, фамилия, имя, отчество (при его наличии), дата выдачи)</w:t>
      </w:r>
    </w:p>
    <w:p>
      <w:pPr>
        <w:spacing w:after="0"/>
        <w:ind w:left="0"/>
        <w:jc w:val="both"/>
      </w:pPr>
      <w:r>
        <w:rPr>
          <w:rFonts w:ascii="Times New Roman"/>
          <w:b w:val="false"/>
          <w:i w:val="false"/>
          <w:color w:val="000000"/>
          <w:sz w:val="28"/>
        </w:rPr>
        <w:t>
      Шетелдік рұқсатты қолданбай, халықаралық автомобильмен жүк тасымалдауды жүзеге асыруға рұқсат куәлігі қолдану мерзімі 2 (екі) жыл (қолданылу мерзімі берілген сәттен бастан есептеледі)/ Срок действия удостоверения допуска без применения иностранного разрешения 2 (два) года (срок действия исчисляется с момента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Көлік министрлігі ШЕТЕЛДІК РҰҚСАТТЫ ҚОЛДА ОТЫРЫП, АВТОКӨЛІК ҚҰРАЛДАРЫНА РҰҚСАТ БЕРУ КАРТОЧКАСЫ (ХАЛЫҚАРАЛЫҚ ЖҮК ТАСЫМАЛЫНА) КАРТОЧКА ДОПУСКА НА АВТОТРАНСПОРТНОЕ СРЕДСТВО С ПРИМЕНЕНИЕМ ИНОСТРАННОГО РАЗРЕШЕНИЯ (МЕЖДУНАРОДНЫЕ ПЕРЕВОЗКИ ГРУЗОВ)</w:t>
      </w:r>
    </w:p>
    <w:p>
      <w:pPr>
        <w:spacing w:after="0"/>
        <w:ind w:left="0"/>
        <w:jc w:val="both"/>
      </w:pPr>
      <w:r>
        <w:rPr>
          <w:rFonts w:ascii="Times New Roman"/>
          <w:b w:val="false"/>
          <w:i w:val="false"/>
          <w:color w:val="000000"/>
          <w:sz w:val="28"/>
        </w:rPr>
        <w:t xml:space="preserve">
      Тіркеу №/ Регистрационный № ________________ </w:t>
      </w:r>
    </w:p>
    <w:p>
      <w:pPr>
        <w:spacing w:after="0"/>
        <w:ind w:left="0"/>
        <w:jc w:val="both"/>
      </w:pPr>
      <w:r>
        <w:rPr>
          <w:rFonts w:ascii="Times New Roman"/>
          <w:b w:val="false"/>
          <w:i w:val="false"/>
          <w:color w:val="000000"/>
          <w:sz w:val="28"/>
        </w:rPr>
        <w:t xml:space="preserve">
      Рұқсатқа тіркелу куәлігіне/ </w:t>
      </w:r>
    </w:p>
    <w:p>
      <w:pPr>
        <w:spacing w:after="0"/>
        <w:ind w:left="0"/>
        <w:jc w:val="both"/>
      </w:pPr>
      <w:r>
        <w:rPr>
          <w:rFonts w:ascii="Times New Roman"/>
          <w:b w:val="false"/>
          <w:i w:val="false"/>
          <w:color w:val="000000"/>
          <w:sz w:val="28"/>
        </w:rPr>
        <w:t xml:space="preserve">
      К Удостоверению допуска с применением иностранного разрешения регистрационный № </w:t>
      </w:r>
    </w:p>
    <w:p>
      <w:pPr>
        <w:spacing w:after="0"/>
        <w:ind w:left="0"/>
        <w:jc w:val="both"/>
      </w:pPr>
      <w:r>
        <w:rPr>
          <w:rFonts w:ascii="Times New Roman"/>
          <w:b w:val="false"/>
          <w:i w:val="false"/>
          <w:color w:val="000000"/>
          <w:sz w:val="28"/>
        </w:rPr>
        <w:t xml:space="preserve">
      ___ от _______ 20 __ жылғы/ года </w:t>
      </w:r>
    </w:p>
    <w:p>
      <w:pPr>
        <w:spacing w:after="0"/>
        <w:ind w:left="0"/>
        <w:jc w:val="both"/>
      </w:pPr>
      <w:r>
        <w:rPr>
          <w:rFonts w:ascii="Times New Roman"/>
          <w:b w:val="false"/>
          <w:i w:val="false"/>
          <w:color w:val="000000"/>
          <w:sz w:val="28"/>
        </w:rPr>
        <w:t xml:space="preserve">
      Жарамдылық мерзімі/ Действительна по: _____ ________ 20 __ года </w:t>
      </w:r>
    </w:p>
    <w:p>
      <w:pPr>
        <w:spacing w:after="0"/>
        <w:ind w:left="0"/>
        <w:jc w:val="both"/>
      </w:pPr>
      <w:r>
        <w:rPr>
          <w:rFonts w:ascii="Times New Roman"/>
          <w:b w:val="false"/>
          <w:i w:val="false"/>
          <w:color w:val="000000"/>
          <w:sz w:val="28"/>
        </w:rPr>
        <w:t xml:space="preserve">
      Автокөлік құралының маркасы/ Марка автотранспортного средства: _______________ </w:t>
      </w:r>
    </w:p>
    <w:p>
      <w:pPr>
        <w:spacing w:after="0"/>
        <w:ind w:left="0"/>
        <w:jc w:val="both"/>
      </w:pPr>
      <w:r>
        <w:rPr>
          <w:rFonts w:ascii="Times New Roman"/>
          <w:b w:val="false"/>
          <w:i w:val="false"/>
          <w:color w:val="000000"/>
          <w:sz w:val="28"/>
        </w:rPr>
        <w:t xml:space="preserve">
      Тіркеу белгісі №/ Регистрационный знак № ____________________________ </w:t>
      </w:r>
    </w:p>
    <w:p>
      <w:pPr>
        <w:spacing w:after="0"/>
        <w:ind w:left="0"/>
        <w:jc w:val="both"/>
      </w:pPr>
      <w:r>
        <w:rPr>
          <w:rFonts w:ascii="Times New Roman"/>
          <w:b w:val="false"/>
          <w:i w:val="false"/>
          <w:color w:val="000000"/>
          <w:sz w:val="28"/>
        </w:rPr>
        <w:t xml:space="preserve">
      автокөлік құралының сәйкестендіру нөмірі (VIN) / идентификационный номер (VIN) </w:t>
      </w:r>
    </w:p>
    <w:p>
      <w:pPr>
        <w:spacing w:after="0"/>
        <w:ind w:left="0"/>
        <w:jc w:val="both"/>
      </w:pPr>
      <w:r>
        <w:rPr>
          <w:rFonts w:ascii="Times New Roman"/>
          <w:b w:val="false"/>
          <w:i w:val="false"/>
          <w:color w:val="000000"/>
          <w:sz w:val="28"/>
        </w:rPr>
        <w:t>
      автотранспортного средства № ____________________________</w:t>
      </w:r>
    </w:p>
    <w:p>
      <w:pPr>
        <w:spacing w:after="0"/>
        <w:ind w:left="0"/>
        <w:jc w:val="both"/>
      </w:pPr>
      <w:r>
        <w:rPr>
          <w:rFonts w:ascii="Times New Roman"/>
          <w:b w:val="false"/>
          <w:i w:val="false"/>
          <w:color w:val="000000"/>
          <w:sz w:val="28"/>
        </w:rPr>
        <w:t xml:space="preserve">
      Куәлік иесі/ Владелец Удостоверения:___________________________________ </w:t>
      </w:r>
    </w:p>
    <w:p>
      <w:pPr>
        <w:spacing w:after="0"/>
        <w:ind w:left="0"/>
        <w:jc w:val="both"/>
      </w:pPr>
      <w:r>
        <w:rPr>
          <w:rFonts w:ascii="Times New Roman"/>
          <w:b w:val="false"/>
          <w:i w:val="false"/>
          <w:color w:val="000000"/>
          <w:sz w:val="28"/>
        </w:rPr>
        <w:t xml:space="preserve">
      Рұқсат берілді/ Разрешение выдано______________________________________ </w:t>
      </w:r>
    </w:p>
    <w:p>
      <w:pPr>
        <w:spacing w:after="0"/>
        <w:ind w:left="0"/>
        <w:jc w:val="both"/>
      </w:pPr>
      <w:r>
        <w:rPr>
          <w:rFonts w:ascii="Times New Roman"/>
          <w:b w:val="false"/>
          <w:i w:val="false"/>
          <w:color w:val="000000"/>
          <w:sz w:val="28"/>
        </w:rPr>
        <w:t xml:space="preserve">
      (Құзыретті мекеменің атауы, ТАӘ (бар болған жағдайда), берілген уақыты/наименование </w:t>
      </w:r>
    </w:p>
    <w:p>
      <w:pPr>
        <w:spacing w:after="0"/>
        <w:ind w:left="0"/>
        <w:jc w:val="both"/>
      </w:pPr>
      <w:r>
        <w:rPr>
          <w:rFonts w:ascii="Times New Roman"/>
          <w:b w:val="false"/>
          <w:i w:val="false"/>
          <w:color w:val="000000"/>
          <w:sz w:val="28"/>
        </w:rPr>
        <w:t>
      уполномоченного органа, ФИО (при его наличии), дата, выдачи)</w:t>
      </w:r>
    </w:p>
    <w:p>
      <w:pPr>
        <w:spacing w:after="0"/>
        <w:ind w:left="0"/>
        <w:jc w:val="both"/>
      </w:pPr>
      <w:r>
        <w:rPr>
          <w:rFonts w:ascii="Times New Roman"/>
          <w:b w:val="false"/>
          <w:i w:val="false"/>
          <w:color w:val="000000"/>
          <w:sz w:val="28"/>
        </w:rPr>
        <w:t>
      Шетелдік рұқсатты қолдана отырып, рұқсат беру карточкасы 2 (екі) жылға беріледі (қолданылу мерзімі берілген сәттен бастан есептеледі)/Карточка допуска с применением иностранного разрешения выдается на 2 (два) года (срок действия исчисляется с момента выдачи).</w:t>
      </w:r>
    </w:p>
    <w:p>
      <w:pPr>
        <w:spacing w:after="0"/>
        <w:ind w:left="0"/>
        <w:jc w:val="both"/>
      </w:pPr>
      <w:r>
        <w:rPr>
          <w:rFonts w:ascii="Times New Roman"/>
          <w:b w:val="false"/>
          <w:i w:val="false"/>
          <w:color w:val="000000"/>
          <w:sz w:val="28"/>
        </w:rPr>
        <w:t xml:space="preserve">
      Жалға алынған автокөлік құралдарына шетелдік рұқсатты қолдана отырып, рұқсат карточкасының қолдану мерзімі жалдау шартының мерзімінін негізге ала отырып, берілген сәттен бастан 2 (екі) жылға айқындалады/ На арендованные автотранспортные средства срок действия карточки допуска с применением иностранного разрешения определятся исходя из срока договора аренды, 2 (два) года с момента ее выдачи.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Көлік министрлігі ШЕТЕЛДІК РҰҚСАТТЫ ҚОЛДАНБАЙ, АВТОКӨЛІК ҚҰРАЛДАРЫНА РҰҚСАТ БЕРУ КАРТОЧКАСЫ (ХАЛЫҚАРАЛЫҚ ЖҮК ТАСЫМАЛЫНА) КАРТОЧКА ДОПУСКА НА АВТОТРАНСПОРТНОЕ СРЕДСТВО БЕЗ ПРИМЕНЕНИЯ ИНОСТРАННОГО РАЗРЕШЕНИЯ (МЕЖДУНАРОДНЫЕ ПЕРЕВОЗКИ ГРУЗОВ)</w:t>
      </w:r>
    </w:p>
    <w:p>
      <w:pPr>
        <w:spacing w:after="0"/>
        <w:ind w:left="0"/>
        <w:jc w:val="both"/>
      </w:pPr>
      <w:r>
        <w:rPr>
          <w:rFonts w:ascii="Times New Roman"/>
          <w:b w:val="false"/>
          <w:i w:val="false"/>
          <w:color w:val="000000"/>
          <w:sz w:val="28"/>
        </w:rPr>
        <w:t xml:space="preserve">
      Тіркеу №/ Регистрационный № ________________ </w:t>
      </w:r>
    </w:p>
    <w:p>
      <w:pPr>
        <w:spacing w:after="0"/>
        <w:ind w:left="0"/>
        <w:jc w:val="both"/>
      </w:pPr>
      <w:r>
        <w:rPr>
          <w:rFonts w:ascii="Times New Roman"/>
          <w:b w:val="false"/>
          <w:i w:val="false"/>
          <w:color w:val="000000"/>
          <w:sz w:val="28"/>
        </w:rPr>
        <w:t xml:space="preserve">
      Рұқсатқа тіркелу куәлігіне/ </w:t>
      </w:r>
    </w:p>
    <w:p>
      <w:pPr>
        <w:spacing w:after="0"/>
        <w:ind w:left="0"/>
        <w:jc w:val="both"/>
      </w:pPr>
      <w:r>
        <w:rPr>
          <w:rFonts w:ascii="Times New Roman"/>
          <w:b w:val="false"/>
          <w:i w:val="false"/>
          <w:color w:val="000000"/>
          <w:sz w:val="28"/>
        </w:rPr>
        <w:t xml:space="preserve">
      К Удостоверению допуска без применения иностранного разрешения регистрационный № </w:t>
      </w:r>
    </w:p>
    <w:p>
      <w:pPr>
        <w:spacing w:after="0"/>
        <w:ind w:left="0"/>
        <w:jc w:val="both"/>
      </w:pPr>
      <w:r>
        <w:rPr>
          <w:rFonts w:ascii="Times New Roman"/>
          <w:b w:val="false"/>
          <w:i w:val="false"/>
          <w:color w:val="000000"/>
          <w:sz w:val="28"/>
        </w:rPr>
        <w:t xml:space="preserve">
      ___ от _______ 20 __ жылғы/ года </w:t>
      </w:r>
    </w:p>
    <w:p>
      <w:pPr>
        <w:spacing w:after="0"/>
        <w:ind w:left="0"/>
        <w:jc w:val="both"/>
      </w:pPr>
      <w:r>
        <w:rPr>
          <w:rFonts w:ascii="Times New Roman"/>
          <w:b w:val="false"/>
          <w:i w:val="false"/>
          <w:color w:val="000000"/>
          <w:sz w:val="28"/>
        </w:rPr>
        <w:t xml:space="preserve">
      Жарамдылық мерзімі/ Действительна по: _____ ________ 20 __ года </w:t>
      </w:r>
    </w:p>
    <w:p>
      <w:pPr>
        <w:spacing w:after="0"/>
        <w:ind w:left="0"/>
        <w:jc w:val="both"/>
      </w:pPr>
      <w:r>
        <w:rPr>
          <w:rFonts w:ascii="Times New Roman"/>
          <w:b w:val="false"/>
          <w:i w:val="false"/>
          <w:color w:val="000000"/>
          <w:sz w:val="28"/>
        </w:rPr>
        <w:t xml:space="preserve">
      Автокөлік құралының маркасы/ Марка автотранспортного средства: ________________ </w:t>
      </w:r>
    </w:p>
    <w:p>
      <w:pPr>
        <w:spacing w:after="0"/>
        <w:ind w:left="0"/>
        <w:jc w:val="both"/>
      </w:pPr>
      <w:r>
        <w:rPr>
          <w:rFonts w:ascii="Times New Roman"/>
          <w:b w:val="false"/>
          <w:i w:val="false"/>
          <w:color w:val="000000"/>
          <w:sz w:val="28"/>
        </w:rPr>
        <w:t xml:space="preserve">
      Тіркеу белгісінің №/ Регистрационный знак № ____________________________ </w:t>
      </w:r>
    </w:p>
    <w:p>
      <w:pPr>
        <w:spacing w:after="0"/>
        <w:ind w:left="0"/>
        <w:jc w:val="both"/>
      </w:pPr>
      <w:r>
        <w:rPr>
          <w:rFonts w:ascii="Times New Roman"/>
          <w:b w:val="false"/>
          <w:i w:val="false"/>
          <w:color w:val="000000"/>
          <w:sz w:val="28"/>
        </w:rPr>
        <w:t xml:space="preserve">
      автокөлік құралының сәйкестендіру нөмірі (VIN )/ идентификационный номер (VIN) </w:t>
      </w:r>
    </w:p>
    <w:p>
      <w:pPr>
        <w:spacing w:after="0"/>
        <w:ind w:left="0"/>
        <w:jc w:val="both"/>
      </w:pPr>
      <w:r>
        <w:rPr>
          <w:rFonts w:ascii="Times New Roman"/>
          <w:b w:val="false"/>
          <w:i w:val="false"/>
          <w:color w:val="000000"/>
          <w:sz w:val="28"/>
        </w:rPr>
        <w:t>
      автотранспортного средства № ____________________________</w:t>
      </w:r>
    </w:p>
    <w:p>
      <w:pPr>
        <w:spacing w:after="0"/>
        <w:ind w:left="0"/>
        <w:jc w:val="both"/>
      </w:pPr>
      <w:r>
        <w:rPr>
          <w:rFonts w:ascii="Times New Roman"/>
          <w:b w:val="false"/>
          <w:i w:val="false"/>
          <w:color w:val="000000"/>
          <w:sz w:val="28"/>
        </w:rPr>
        <w:t xml:space="preserve">
      Куәлік иесі/ Владелец Удостоверения:___________________________________ </w:t>
      </w:r>
    </w:p>
    <w:p>
      <w:pPr>
        <w:spacing w:after="0"/>
        <w:ind w:left="0"/>
        <w:jc w:val="both"/>
      </w:pPr>
      <w:r>
        <w:rPr>
          <w:rFonts w:ascii="Times New Roman"/>
          <w:b w:val="false"/>
          <w:i w:val="false"/>
          <w:color w:val="000000"/>
          <w:sz w:val="28"/>
        </w:rPr>
        <w:t xml:space="preserve">
      Рұқсат берілді/ Разрешение выдано______________________________________ </w:t>
      </w:r>
    </w:p>
    <w:p>
      <w:pPr>
        <w:spacing w:after="0"/>
        <w:ind w:left="0"/>
        <w:jc w:val="both"/>
      </w:pPr>
      <w:r>
        <w:rPr>
          <w:rFonts w:ascii="Times New Roman"/>
          <w:b w:val="false"/>
          <w:i w:val="false"/>
          <w:color w:val="000000"/>
          <w:sz w:val="28"/>
        </w:rPr>
        <w:t xml:space="preserve">
      (Құзыретті мекеменің атауы, ТАӘ (бар болған жағдайда), берілген уақыты/наименование </w:t>
      </w:r>
    </w:p>
    <w:p>
      <w:pPr>
        <w:spacing w:after="0"/>
        <w:ind w:left="0"/>
        <w:jc w:val="both"/>
      </w:pPr>
      <w:r>
        <w:rPr>
          <w:rFonts w:ascii="Times New Roman"/>
          <w:b w:val="false"/>
          <w:i w:val="false"/>
          <w:color w:val="000000"/>
          <w:sz w:val="28"/>
        </w:rPr>
        <w:t>
      уполномоченного органа, ФИО (при его наличии), дата, выдачи)</w:t>
      </w:r>
    </w:p>
    <w:p>
      <w:pPr>
        <w:spacing w:after="0"/>
        <w:ind w:left="0"/>
        <w:jc w:val="both"/>
      </w:pPr>
      <w:r>
        <w:rPr>
          <w:rFonts w:ascii="Times New Roman"/>
          <w:b w:val="false"/>
          <w:i w:val="false"/>
          <w:color w:val="000000"/>
          <w:sz w:val="28"/>
        </w:rPr>
        <w:t>
      Шетелдік рұқсатты қолданбай рұқсат беру карточкасы 2 (екі) жылға беріледі (қолданылу мерзімі берілген сәттен бастан есептеледі)/Карточка допуска без применения иностранного разрешения выдается на 2 (два) года (срок действия исчисляется с момента выдачи).</w:t>
      </w:r>
    </w:p>
    <w:p>
      <w:pPr>
        <w:spacing w:after="0"/>
        <w:ind w:left="0"/>
        <w:jc w:val="both"/>
      </w:pPr>
      <w:r>
        <w:rPr>
          <w:rFonts w:ascii="Times New Roman"/>
          <w:b w:val="false"/>
          <w:i w:val="false"/>
          <w:color w:val="000000"/>
          <w:sz w:val="28"/>
        </w:rPr>
        <w:t>
      Жалға алынған автокөлік құралдарына шетелдік рұқсатты қолданбай рұқсат карточкасының қолдану мерзімі жалдау шартының мерзімінін негізге ала отырып, берілген сәттен бастан 2 (екі) жылға айқындалады/ На арендованные автотранспортные средства срок действия карточки допуска без применения иностранного разрешения определятся исходя из срока договора аренды, 2 (два) года с момента ее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 (көліктік бақылау органының атауы) Өтініш Жаңа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кәсіпкердің ТАӘ (бар болған жағдайда) заңды тұлғаның атауы)</w:t>
      </w:r>
    </w:p>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жеке кәсіпкердің ТАӘ (бар болған жағдайда), атауымен, орналасқан жерінің өзгеруіне;</w:t>
      </w:r>
    </w:p>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p>
      <w:pPr>
        <w:spacing w:after="0"/>
        <w:ind w:left="0"/>
        <w:jc w:val="both"/>
      </w:pPr>
      <w:r>
        <w:rPr>
          <w:rFonts w:ascii="Times New Roman"/>
          <w:b w:val="false"/>
          <w:i w:val="false"/>
          <w:color w:val="000000"/>
          <w:sz w:val="28"/>
        </w:rPr>
        <w:t>
      3) )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беру карточкасын беруіңізді сұраймын.</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ЖСН/БСН_______________________________________________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АКҚ – Автокөлік құралы;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Көлік министрінің 28.11.2023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 (көліктік бақылау органының атауы) Өтініш Жаңа шетелдік рұқсатты қолданбай, халықаралық автомобильмен жүк тасымалдауды жүзеге асыруға рұқсат беру куәлігін және (немесе) шетелдік рұқсатты қолдана отырып, автокөлік құралына рұқсат беру карточкасын алуға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(жеке кәсіпкердің ТАӘ (бар болған жағдайда) заңды тұлғаның атауы)</w:t>
      </w:r>
    </w:p>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жеке кәсіпкердің ТАӘ (бар болған жағдайда), атауымен, орналасқан жерінің өзгеруіне;</w:t>
      </w:r>
    </w:p>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p>
      <w:pPr>
        <w:spacing w:after="0"/>
        <w:ind w:left="0"/>
        <w:jc w:val="both"/>
      </w:pPr>
      <w:r>
        <w:rPr>
          <w:rFonts w:ascii="Times New Roman"/>
          <w:b w:val="false"/>
          <w:i w:val="false"/>
          <w:color w:val="000000"/>
          <w:sz w:val="28"/>
        </w:rPr>
        <w:t>
      3) )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беру карточкасын беруіңізді сұраймын.</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ЖСН/БСН_______________________________________________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АКҚ – Автокөлік құралы;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