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836" w14:textId="6018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өнімдерінің айналымы саласында бұзушылықтарды жою туралы хабарламаның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19 қыркүйектегі № 479 Бұйрығы. Қазақстан Республикасы Әділет министрлігінде 2011 жылы 23 қыркүйекте № 7200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жылдағы 20 шілдеде "Мұнай өнімдерінің жекелеген түрлерін өндіруді және олардың айналымын мемлекеттік реттеу туралы" Заңының 8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 өнімдерінің айналымы саласында бұзушықтарды жою туралы хабарламаның нысаны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 Қазақстан Республикасының Әділет министрлігіне мемлекеттік тіркеуге жолдасын.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ресми жарияланған күнінен бастап он күнтізбелік күн ішінде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Жәмішев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Мұнай өнімдерінің айналымы саласында бұзушылықтарды жою туралы хабарлама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Нысан жаңа редакцияда – ҚР Қаржы министрінің 23.10.2018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 жылғы "___" __________                               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өнімдерінің жекелеген түрлерін өндіруді және олардың айналымын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реттеу туралы" 2011 жылдағы 20 шілдедегі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сәйкес Сізге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________________________________________________________хабарлайды.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(мұнай өнімдерін өндіретін және (немесе) сататын тұлғаның Т.А.Ә. (ол 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ЖСН (БСН)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өнімдері айналымы саласындағы камералдық бақылау қортындысы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"___"___________ анықталған бұзушылықтар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________________________________________________________хабарлайды.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            (бұзушылықтың мазмұны)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 өнімдерін өндіру және (немесе) өткізуді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асыратын тұлға, осы хабарламаны берілген (алынған) күннен кейінгі күннен бастап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күнтізбелік күн ішінде орындауға міндетті.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Анықталған бұзушылықтардың сипаттамасы бар қосымша ___ парақта.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(Басшысының орынбасары)___________________________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(Т.А.Ә. (ол бар болса))       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Хабарламаны алдым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(мұнай өнімдерін өндіретін және сататын тұлғаның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өкілінің Т.А.Ә. (ол бар болса) немесе атауы, 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тапсырылды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(мұнай өнімдерін өндіретін және сататын тұлғаның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өкілінің Т.А.Ә. (ол бар болса) немесе атауы, 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      (мемлекеттік кірістер органының                         (қолы, 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тұлғасының Т.А.Ә. (ол 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Хабарлама мұнай өнімдерін өндіретін және сататын тұлғаның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өкіліне жіберілді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Мекен-жай: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(жіберу және (немесе) алу фактісін растайтын құжат)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